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d2b8" w14:textId="2a1d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23 октября 2007 года № 502. Зарегистрирован в Министерстве юстиции Республики Казахстан 9 ноября 2007 года № 4991.</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23.08.2023 </w:t>
      </w:r>
      <w:r>
        <w:rPr>
          <w:rFonts w:ascii="Times New Roman"/>
          <w:b w:val="false"/>
          <w:i w:val="false"/>
          <w:color w:val="ff0000"/>
          <w:sz w:val="28"/>
        </w:rPr>
        <w:t>№ 440</w:t>
      </w:r>
      <w:r>
        <w:rPr>
          <w:rFonts w:ascii="Times New Roman"/>
          <w:b w:val="false"/>
          <w:i w:val="false"/>
          <w:color w:val="ff0000"/>
          <w:sz w:val="28"/>
        </w:rPr>
        <w:t xml:space="preserve"> (вводится в действие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94)</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23.08.2023 </w:t>
      </w:r>
      <w:r>
        <w:rPr>
          <w:rFonts w:ascii="Times New Roman"/>
          <w:b w:val="false"/>
          <w:i w:val="false"/>
          <w:color w:val="000000"/>
          <w:sz w:val="28"/>
        </w:rPr>
        <w:t>№ 440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Министра образования и науки РК от 16.09.2021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1" w:id="2"/>
    <w:p>
      <w:pPr>
        <w:spacing w:after="0"/>
        <w:ind w:left="0"/>
        <w:jc w:val="both"/>
      </w:pPr>
      <w:r>
        <w:rPr>
          <w:rFonts w:ascii="Times New Roman"/>
          <w:b w:val="false"/>
          <w:i w:val="false"/>
          <w:color w:val="000000"/>
          <w:sz w:val="28"/>
        </w:rPr>
        <w:t xml:space="preserve">
      2) форму транскрипта,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науки и высшего образования РК от 29.05.2023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науки и высшего образования РК от 29.05.2023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54" w:id="3"/>
    <w:p>
      <w:pPr>
        <w:spacing w:after="0"/>
        <w:ind w:left="0"/>
        <w:jc w:val="both"/>
      </w:pPr>
      <w:r>
        <w:rPr>
          <w:rFonts w:ascii="Times New Roman"/>
          <w:b w:val="false"/>
          <w:i w:val="false"/>
          <w:color w:val="000000"/>
          <w:sz w:val="28"/>
        </w:rPr>
        <w:t xml:space="preserve">
      5) форму студенческого билета обучающегося/Казахстанская студенческая идентификационная карта (для организаций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
    <w:bookmarkStart w:name="z1355" w:id="4"/>
    <w:p>
      <w:pPr>
        <w:spacing w:after="0"/>
        <w:ind w:left="0"/>
        <w:jc w:val="both"/>
      </w:pPr>
      <w:r>
        <w:rPr>
          <w:rFonts w:ascii="Times New Roman"/>
          <w:b w:val="false"/>
          <w:i w:val="false"/>
          <w:color w:val="000000"/>
          <w:sz w:val="28"/>
        </w:rPr>
        <w:t xml:space="preserve">
      6) форму удостоверения магистранта,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4"/>
    <w:bookmarkStart w:name="z1356" w:id="5"/>
    <w:p>
      <w:pPr>
        <w:spacing w:after="0"/>
        <w:ind w:left="0"/>
        <w:jc w:val="both"/>
      </w:pPr>
      <w:r>
        <w:rPr>
          <w:rFonts w:ascii="Times New Roman"/>
          <w:b w:val="false"/>
          <w:i w:val="false"/>
          <w:color w:val="000000"/>
          <w:sz w:val="28"/>
        </w:rPr>
        <w:t xml:space="preserve">
      7) форму удостоверения докторанта,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5"/>
    <w:bookmarkStart w:name="z1357" w:id="6"/>
    <w:p>
      <w:pPr>
        <w:spacing w:after="0"/>
        <w:ind w:left="0"/>
        <w:jc w:val="both"/>
      </w:pPr>
      <w:r>
        <w:rPr>
          <w:rFonts w:ascii="Times New Roman"/>
          <w:b w:val="false"/>
          <w:i w:val="false"/>
          <w:color w:val="000000"/>
          <w:sz w:val="28"/>
        </w:rPr>
        <w:t xml:space="preserve">
      8) форму результата единого национального тестирования, тестируемого для обучения в организациях высшего и (или) послевузовского образования на платной основе,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1358" w:id="7"/>
    <w:p>
      <w:pPr>
        <w:spacing w:after="0"/>
        <w:ind w:left="0"/>
        <w:jc w:val="both"/>
      </w:pPr>
      <w:r>
        <w:rPr>
          <w:rFonts w:ascii="Times New Roman"/>
          <w:b w:val="false"/>
          <w:i w:val="false"/>
          <w:color w:val="000000"/>
          <w:sz w:val="28"/>
        </w:rPr>
        <w:t xml:space="preserve">
      9) форму свидетельства о присуждении образовательного гранта по группам образовательных программ высшего образования,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7"/>
    <w:bookmarkStart w:name="z1359" w:id="8"/>
    <w:p>
      <w:pPr>
        <w:spacing w:after="0"/>
        <w:ind w:left="0"/>
        <w:jc w:val="both"/>
      </w:pPr>
      <w:r>
        <w:rPr>
          <w:rFonts w:ascii="Times New Roman"/>
          <w:b w:val="false"/>
          <w:i w:val="false"/>
          <w:color w:val="000000"/>
          <w:sz w:val="28"/>
        </w:rPr>
        <w:t xml:space="preserve">
      10) форму заявления для участия в едином национальном тестировании,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8"/>
    <w:bookmarkStart w:name="z1360" w:id="9"/>
    <w:p>
      <w:pPr>
        <w:spacing w:after="0"/>
        <w:ind w:left="0"/>
        <w:jc w:val="both"/>
      </w:pPr>
      <w:r>
        <w:rPr>
          <w:rFonts w:ascii="Times New Roman"/>
          <w:b w:val="false"/>
          <w:i w:val="false"/>
          <w:color w:val="000000"/>
          <w:sz w:val="28"/>
        </w:rPr>
        <w:t xml:space="preserve">
      11) форму заявления для участия в конкурсе на присуждение образовательного гранта (высшее образование),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науки и высшего образования РК от 23.08.2023 </w:t>
      </w:r>
      <w:r>
        <w:rPr>
          <w:rFonts w:ascii="Times New Roman"/>
          <w:b w:val="false"/>
          <w:i w:val="false"/>
          <w:color w:val="000000"/>
          <w:sz w:val="28"/>
        </w:rPr>
        <w:t>№ 440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62" w:id="10"/>
    <w:p>
      <w:pPr>
        <w:spacing w:after="0"/>
        <w:ind w:left="0"/>
        <w:jc w:val="both"/>
      </w:pPr>
      <w:r>
        <w:rPr>
          <w:rFonts w:ascii="Times New Roman"/>
          <w:b w:val="false"/>
          <w:i w:val="false"/>
          <w:color w:val="000000"/>
          <w:sz w:val="28"/>
        </w:rPr>
        <w:t xml:space="preserve">
      13) форму результата единого национального тестирования для поступающих по группам образовательных программ, предусматривающий сокращенный срок обучения в организациях высшего и (или) послевузовского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0"/>
    <w:bookmarkStart w:name="z1363" w:id="11"/>
    <w:p>
      <w:pPr>
        <w:spacing w:after="0"/>
        <w:ind w:left="0"/>
        <w:jc w:val="both"/>
      </w:pPr>
      <w:r>
        <w:rPr>
          <w:rFonts w:ascii="Times New Roman"/>
          <w:b w:val="false"/>
          <w:i w:val="false"/>
          <w:color w:val="000000"/>
          <w:sz w:val="28"/>
        </w:rPr>
        <w:t xml:space="preserve">
      14) форму результата единого национального тестирования, тестируемого для участия в конкурсе по присуждению образовательных грантов и обучения в организациях высшего и (или) послевузовского образования на платной основе,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bookmarkStart w:name="z1364" w:id="12"/>
    <w:p>
      <w:pPr>
        <w:spacing w:after="0"/>
        <w:ind w:left="0"/>
        <w:jc w:val="both"/>
      </w:pPr>
      <w:r>
        <w:rPr>
          <w:rFonts w:ascii="Times New Roman"/>
          <w:b w:val="false"/>
          <w:i w:val="false"/>
          <w:color w:val="000000"/>
          <w:sz w:val="28"/>
        </w:rPr>
        <w:t xml:space="preserve">
      15) форму заявления для участия в конкурсе на присуждение образовательного гранта (высшее образование) через информационную систему,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2"/>
    <w:bookmarkStart w:name="z1365" w:id="13"/>
    <w:p>
      <w:pPr>
        <w:spacing w:after="0"/>
        <w:ind w:left="0"/>
        <w:jc w:val="both"/>
      </w:pPr>
      <w:r>
        <w:rPr>
          <w:rFonts w:ascii="Times New Roman"/>
          <w:b w:val="false"/>
          <w:i w:val="false"/>
          <w:color w:val="000000"/>
          <w:sz w:val="28"/>
        </w:rPr>
        <w:t xml:space="preserve">
      16) форму заявления для участия в комплексном тестировании в магистратуру,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3"/>
    <w:bookmarkStart w:name="z1366" w:id="14"/>
    <w:p>
      <w:pPr>
        <w:spacing w:after="0"/>
        <w:ind w:left="0"/>
        <w:jc w:val="both"/>
      </w:pPr>
      <w:r>
        <w:rPr>
          <w:rFonts w:ascii="Times New Roman"/>
          <w:b w:val="false"/>
          <w:i w:val="false"/>
          <w:color w:val="000000"/>
          <w:sz w:val="28"/>
        </w:rPr>
        <w:t xml:space="preserve">
      17) форму результата комплексного тестирования тестируемого, согласно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End w:id="14"/>
    <w:bookmarkStart w:name="z1367" w:id="15"/>
    <w:p>
      <w:pPr>
        <w:spacing w:after="0"/>
        <w:ind w:left="0"/>
        <w:jc w:val="both"/>
      </w:pPr>
      <w:r>
        <w:rPr>
          <w:rFonts w:ascii="Times New Roman"/>
          <w:b w:val="false"/>
          <w:i w:val="false"/>
          <w:color w:val="000000"/>
          <w:sz w:val="28"/>
        </w:rPr>
        <w:t xml:space="preserve">
      18) форму результата комплексного тестирования тестируемого для магистратуры с английским языком обучения, согласно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End w:id="15"/>
    <w:bookmarkStart w:name="z1368" w:id="16"/>
    <w:p>
      <w:pPr>
        <w:spacing w:after="0"/>
        <w:ind w:left="0"/>
        <w:jc w:val="both"/>
      </w:pPr>
      <w:r>
        <w:rPr>
          <w:rFonts w:ascii="Times New Roman"/>
          <w:b w:val="false"/>
          <w:i w:val="false"/>
          <w:color w:val="000000"/>
          <w:sz w:val="28"/>
        </w:rPr>
        <w:t xml:space="preserve">
      19) форму заявления для участия в конкурсе на присуждение образовательного гранта (послевузовское образование) через информационную систему,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6"/>
    <w:bookmarkStart w:name="z1369" w:id="17"/>
    <w:p>
      <w:pPr>
        <w:spacing w:after="0"/>
        <w:ind w:left="0"/>
        <w:jc w:val="both"/>
      </w:pPr>
      <w:r>
        <w:rPr>
          <w:rFonts w:ascii="Times New Roman"/>
          <w:b w:val="false"/>
          <w:i w:val="false"/>
          <w:color w:val="000000"/>
          <w:sz w:val="28"/>
        </w:rPr>
        <w:t xml:space="preserve">
      20) форму заявления для участия в конкурсе на присуждение образовательного гранта (послевузовское образование),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7"/>
    <w:bookmarkStart w:name="z1370" w:id="18"/>
    <w:p>
      <w:pPr>
        <w:spacing w:after="0"/>
        <w:ind w:left="0"/>
        <w:jc w:val="both"/>
      </w:pPr>
      <w:r>
        <w:rPr>
          <w:rFonts w:ascii="Times New Roman"/>
          <w:b w:val="false"/>
          <w:i w:val="false"/>
          <w:color w:val="000000"/>
          <w:sz w:val="28"/>
        </w:rPr>
        <w:t xml:space="preserve">
      21) форму свидетельства о присуждении образовательного гранта по группам образовательных программ послевузовского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8"/>
    <w:bookmarkStart w:name="z1371" w:id="19"/>
    <w:p>
      <w:pPr>
        <w:spacing w:after="0"/>
        <w:ind w:left="0"/>
        <w:jc w:val="both"/>
      </w:pPr>
      <w:r>
        <w:rPr>
          <w:rFonts w:ascii="Times New Roman"/>
          <w:b w:val="false"/>
          <w:i w:val="false"/>
          <w:color w:val="000000"/>
          <w:sz w:val="28"/>
        </w:rPr>
        <w:t xml:space="preserve">
      22) форму результата комплексного тестирования тестируемого для групп образовательных программ, требующих творческой подготовки,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19"/>
    <w:bookmarkStart w:name="z1372" w:id="20"/>
    <w:p>
      <w:pPr>
        <w:spacing w:after="0"/>
        <w:ind w:left="0"/>
        <w:jc w:val="both"/>
      </w:pPr>
      <w:r>
        <w:rPr>
          <w:rFonts w:ascii="Times New Roman"/>
          <w:b w:val="false"/>
          <w:i w:val="false"/>
          <w:color w:val="000000"/>
          <w:sz w:val="28"/>
        </w:rPr>
        <w:t xml:space="preserve">
      23) форму результата комплексного тестирования тестируемого для групп образовательных программ, требующих знания арабского языка,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0"/>
    <w:bookmarkStart w:name="z1373" w:id="21"/>
    <w:p>
      <w:pPr>
        <w:spacing w:after="0"/>
        <w:ind w:left="0"/>
        <w:jc w:val="both"/>
      </w:pPr>
      <w:r>
        <w:rPr>
          <w:rFonts w:ascii="Times New Roman"/>
          <w:b w:val="false"/>
          <w:i w:val="false"/>
          <w:color w:val="000000"/>
          <w:sz w:val="28"/>
        </w:rPr>
        <w:t xml:space="preserve">
      24) форму результата вступительного экзамена по иностранному языку тестируемого,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 </w:t>
      </w:r>
    </w:p>
    <w:bookmarkEnd w:id="21"/>
    <w:bookmarkStart w:name="z1374" w:id="22"/>
    <w:p>
      <w:pPr>
        <w:spacing w:after="0"/>
        <w:ind w:left="0"/>
        <w:jc w:val="both"/>
      </w:pPr>
      <w:r>
        <w:rPr>
          <w:rFonts w:ascii="Times New Roman"/>
          <w:b w:val="false"/>
          <w:i w:val="false"/>
          <w:color w:val="000000"/>
          <w:sz w:val="28"/>
        </w:rPr>
        <w:t xml:space="preserve">
      25) форму результата единого национального тестирования, полученного при переводе баллов внешнего оценивания результатов обучения выпускника Автономной организации образования "Назарбаев Интеллектуальные школы" в баллы единого национального тестирования,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 </w:t>
      </w:r>
    </w:p>
    <w:bookmarkEnd w:id="22"/>
    <w:bookmarkStart w:name="z1450" w:id="23"/>
    <w:p>
      <w:pPr>
        <w:spacing w:after="0"/>
        <w:ind w:left="0"/>
        <w:jc w:val="both"/>
      </w:pPr>
      <w:r>
        <w:rPr>
          <w:rFonts w:ascii="Times New Roman"/>
          <w:b w:val="false"/>
          <w:i w:val="false"/>
          <w:color w:val="000000"/>
          <w:sz w:val="28"/>
        </w:rPr>
        <w:t xml:space="preserve">
      26) форму заявления для участия во вступительном экзамене в докторантуру,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3"/>
    <w:bookmarkStart w:name="z1451" w:id="24"/>
    <w:p>
      <w:pPr>
        <w:spacing w:after="0"/>
        <w:ind w:left="0"/>
        <w:jc w:val="both"/>
      </w:pPr>
      <w:r>
        <w:rPr>
          <w:rFonts w:ascii="Times New Roman"/>
          <w:b w:val="false"/>
          <w:i w:val="false"/>
          <w:color w:val="000000"/>
          <w:sz w:val="28"/>
        </w:rPr>
        <w:t xml:space="preserve">
      27) форму результата единого национального тестирования тестируемого, полученного при конвертации баллов международного сертификата в баллы единого национального тестирования,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4"/>
    <w:bookmarkStart w:name="z1452" w:id="25"/>
    <w:p>
      <w:pPr>
        <w:spacing w:after="0"/>
        <w:ind w:left="0"/>
        <w:jc w:val="both"/>
      </w:pPr>
      <w:r>
        <w:rPr>
          <w:rFonts w:ascii="Times New Roman"/>
          <w:b w:val="false"/>
          <w:i w:val="false"/>
          <w:color w:val="000000"/>
          <w:sz w:val="28"/>
        </w:rPr>
        <w:t xml:space="preserve">
      28) форму результата вступительного экзамена поступающего в докторантуру по программе докторов философии (PhD),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5"/>
    <w:bookmarkStart w:name="z1484" w:id="26"/>
    <w:p>
      <w:pPr>
        <w:spacing w:after="0"/>
        <w:ind w:left="0"/>
        <w:jc w:val="both"/>
      </w:pPr>
      <w:r>
        <w:rPr>
          <w:rFonts w:ascii="Times New Roman"/>
          <w:b w:val="false"/>
          <w:i w:val="false"/>
          <w:color w:val="000000"/>
          <w:sz w:val="28"/>
        </w:rPr>
        <w:t xml:space="preserve">
      29) форму результата дополнительного тестирования на знание английского языка тестируемого,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6"/>
    <w:bookmarkStart w:name="z1485" w:id="27"/>
    <w:p>
      <w:pPr>
        <w:spacing w:after="0"/>
        <w:ind w:left="0"/>
        <w:jc w:val="both"/>
      </w:pPr>
      <w:r>
        <w:rPr>
          <w:rFonts w:ascii="Times New Roman"/>
          <w:b w:val="false"/>
          <w:i w:val="false"/>
          <w:color w:val="000000"/>
          <w:sz w:val="28"/>
        </w:rPr>
        <w:t xml:space="preserve">
      30) форму результата, единого национального тестирования тестируемого, полученного при конвертации баллов сертификата КАЗТЕСТ в баллы единого национального тестирования,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27"/>
    <w:bookmarkStart w:name="z1486" w:id="28"/>
    <w:p>
      <w:pPr>
        <w:spacing w:after="0"/>
        <w:ind w:left="0"/>
        <w:jc w:val="both"/>
      </w:pPr>
      <w:r>
        <w:rPr>
          <w:rFonts w:ascii="Times New Roman"/>
          <w:b w:val="false"/>
          <w:i w:val="false"/>
          <w:color w:val="000000"/>
          <w:sz w:val="28"/>
        </w:rPr>
        <w:t xml:space="preserve">
      31) форму результата вступительного экзамена поступающего в докторантуру по программе докторов по профилю,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02.09.2020 </w:t>
      </w:r>
      <w:r>
        <w:rPr>
          <w:rFonts w:ascii="Times New Roman"/>
          <w:b w:val="false"/>
          <w:i w:val="false"/>
          <w:color w:val="000000"/>
          <w:sz w:val="28"/>
        </w:rPr>
        <w:t>№ 380</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образования и науки РК от 16.09.2021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232</w:t>
      </w:r>
      <w:r>
        <w:rPr>
          <w:rFonts w:ascii="Times New Roman"/>
          <w:b w:val="false"/>
          <w:i w:val="false"/>
          <w:color w:val="ff0000"/>
          <w:sz w:val="28"/>
        </w:rPr>
        <w:t xml:space="preserve"> (вводится в действие после дня его первого официального опубликования); от 23.08.2023 </w:t>
      </w:r>
      <w:r>
        <w:rPr>
          <w:rFonts w:ascii="Times New Roman"/>
          <w:b w:val="false"/>
          <w:i w:val="false"/>
          <w:color w:val="000000"/>
          <w:sz w:val="28"/>
        </w:rPr>
        <w:t>№ 440</w:t>
      </w:r>
      <w:r>
        <w:rPr>
          <w:rFonts w:ascii="Times New Roman"/>
          <w:b w:val="false"/>
          <w:i w:val="false"/>
          <w:color w:val="ff0000"/>
          <w:sz w:val="28"/>
        </w:rPr>
        <w:t xml:space="preserve"> (вводится в действие после дня его первого официального опубликования); от 15.07.2025 </w:t>
      </w:r>
      <w:r>
        <w:rPr>
          <w:rFonts w:ascii="Times New Roman"/>
          <w:b w:val="false"/>
          <w:i w:val="false"/>
          <w:color w:val="00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9"/>
    <w:p>
      <w:pPr>
        <w:spacing w:after="0"/>
        <w:ind w:left="0"/>
        <w:jc w:val="both"/>
      </w:pPr>
      <w:r>
        <w:rPr>
          <w:rFonts w:ascii="Times New Roman"/>
          <w:b w:val="false"/>
          <w:i w:val="false"/>
          <w:color w:val="000000"/>
          <w:sz w:val="28"/>
        </w:rPr>
        <w:t xml:space="preserve">
       2. Департаменту дошкольного и среднего общего образования (М.Т. Санатова) представить настоящий приказ в установленном порядке на государственную регистрацию в Министерство юстиции Республики Казахстан. </w:t>
      </w:r>
    </w:p>
    <w:bookmarkEnd w:id="29"/>
    <w:bookmarkStart w:name="z4" w:id="30"/>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0"/>
    <w:bookmarkStart w:name="z5" w:id="31"/>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26 ноября 2004 года N 969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за N 3280). </w:t>
      </w:r>
    </w:p>
    <w:bookmarkEnd w:id="31"/>
    <w:bookmarkStart w:name="z6" w:id="32"/>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образования и науки Республики Казахстан Шамшидинову К.Н.</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33"/>
    <w:p>
      <w:pPr>
        <w:spacing w:after="0"/>
        <w:ind w:left="0"/>
        <w:jc w:val="left"/>
      </w:pPr>
      <w:r>
        <w:rPr>
          <w:rFonts w:ascii="Times New Roman"/>
          <w:b/>
          <w:i w:val="false"/>
          <w:color w:val="000000"/>
        </w:rPr>
        <w:t xml:space="preserve"> ЖУРНАЛ</w:t>
      </w:r>
      <w:r>
        <w:br/>
      </w:r>
      <w:r>
        <w:rPr>
          <w:rFonts w:ascii="Times New Roman"/>
          <w:b/>
          <w:i w:val="false"/>
          <w:color w:val="000000"/>
        </w:rPr>
        <w:t>учета бланков дипломов</w:t>
      </w:r>
    </w:p>
    <w:bookmarkEnd w:id="33"/>
    <w:p>
      <w:pPr>
        <w:spacing w:after="0"/>
        <w:ind w:left="0"/>
        <w:jc w:val="both"/>
      </w:pPr>
      <w:r>
        <w:rPr>
          <w:rFonts w:ascii="Times New Roman"/>
          <w:b w:val="false"/>
          <w:i w:val="false"/>
          <w:color w:val="ff0000"/>
          <w:sz w:val="28"/>
        </w:rPr>
        <w:t xml:space="preserve">
      Сноска. Приложение 1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(жоғары және (немесе) жоғары оқу орнынан кейінгі білім беру ұйымының атауы/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name of organizations of higher and (or) postgraduate education/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w:t>
      </w:r>
    </w:p>
    <w:bookmarkStart w:name="z1380" w:id="34"/>
    <w:p>
      <w:pPr>
        <w:spacing w:after="0"/>
        <w:ind w:left="0"/>
        <w:jc w:val="left"/>
      </w:pPr>
      <w:r>
        <w:rPr>
          <w:rFonts w:ascii="Times New Roman"/>
          <w:b/>
          <w:i w:val="false"/>
          <w:color w:val="000000"/>
        </w:rPr>
        <w:t xml:space="preserve">                    Транскрипт/Transcript/Транскрипт Серия №</w:t>
      </w:r>
    </w:p>
    <w:bookmarkEnd w:id="34"/>
    <w:p>
      <w:pPr>
        <w:spacing w:after="0"/>
        <w:ind w:left="0"/>
        <w:jc w:val="both"/>
      </w:pP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ff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Т.А.Ә. (бар болған жағдайда)/Last Name, First Name, Patronymic (if any) /Ф.И.О. </w:t>
      </w:r>
    </w:p>
    <w:p>
      <w:pPr>
        <w:spacing w:after="0"/>
        <w:ind w:left="0"/>
        <w:jc w:val="both"/>
      </w:pPr>
      <w:r>
        <w:rPr>
          <w:rFonts w:ascii="Times New Roman"/>
          <w:b w:val="false"/>
          <w:i w:val="false"/>
          <w:color w:val="000000"/>
          <w:sz w:val="28"/>
        </w:rPr>
        <w:t xml:space="preserve">(при его наличии)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Факультеті/Department/School of/Факультет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Мамандықтың және (немесе) білім беру бағдарламасының коды және атауы / </w:t>
      </w:r>
    </w:p>
    <w:p>
      <w:pPr>
        <w:spacing w:after="0"/>
        <w:ind w:left="0"/>
        <w:jc w:val="both"/>
      </w:pPr>
      <w:r>
        <w:rPr>
          <w:rFonts w:ascii="Times New Roman"/>
          <w:b w:val="false"/>
          <w:i w:val="false"/>
          <w:color w:val="000000"/>
          <w:sz w:val="28"/>
        </w:rPr>
        <w:t xml:space="preserve">Сode and name of the specialty and (or) educational program/Код и наименование  </w:t>
      </w:r>
    </w:p>
    <w:p>
      <w:pPr>
        <w:spacing w:after="0"/>
        <w:ind w:left="0"/>
        <w:jc w:val="both"/>
      </w:pPr>
      <w:r>
        <w:rPr>
          <w:rFonts w:ascii="Times New Roman"/>
          <w:b w:val="false"/>
          <w:i w:val="false"/>
          <w:color w:val="000000"/>
          <w:sz w:val="28"/>
        </w:rPr>
        <w:t xml:space="preserve">специальности и (или) образовательной программы_________________________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Түскен жылы:/Enter year/Год поступления _________________________________ </w:t>
      </w:r>
    </w:p>
    <w:p>
      <w:pPr>
        <w:spacing w:after="0"/>
        <w:ind w:left="0"/>
        <w:jc w:val="both"/>
      </w:pPr>
      <w:r>
        <w:rPr>
          <w:rFonts w:ascii="Times New Roman"/>
          <w:b w:val="false"/>
          <w:i w:val="false"/>
          <w:color w:val="000000"/>
          <w:sz w:val="28"/>
        </w:rPr>
        <w:t>Оқу тілі/Language of study/Язык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тауы /Courses/Наименование дисциплины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Кәсіптік практикаларды өтті/Information of professional practice/</w:t>
      </w:r>
    </w:p>
    <w:p>
      <w:pPr>
        <w:spacing w:after="0"/>
        <w:ind w:left="0"/>
        <w:jc w:val="both"/>
      </w:pPr>
      <w:r>
        <w:rPr>
          <w:rFonts w:ascii="Times New Roman"/>
          <w:b w:val="false"/>
          <w:i w:val="false"/>
          <w:color w:val="000000"/>
          <w:sz w:val="28"/>
        </w:rPr>
        <w:t>
      Прошел профессиональные практики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практикалардың түрлері/ The form of professional practice/виды профессиональ- ных практик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өту кезеңі/the period of of practice/ Период прохождения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 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қорытынды аттестаттау/Result of state examination /</w:t>
      </w:r>
    </w:p>
    <w:p>
      <w:pPr>
        <w:spacing w:after="0"/>
        <w:ind w:left="0"/>
        <w:jc w:val="both"/>
      </w:pPr>
      <w:r>
        <w:rPr>
          <w:rFonts w:ascii="Times New Roman"/>
          <w:b w:val="false"/>
          <w:i w:val="false"/>
          <w:color w:val="000000"/>
          <w:sz w:val="28"/>
        </w:rPr>
        <w:t>
      Итоговая аттестация обучающихся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емтиханды тапсырды/ State examination was passed on /Сдал государственные экзамены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(немесе) білім беру бағдарламасы бойынша/ On the specialty and (or) educational program /По специальности и (или) образовательной программе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On subjects/ По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жұмысты (жобаны) орындады және қорғады/</w:t>
      </w:r>
    </w:p>
    <w:p>
      <w:pPr>
        <w:spacing w:after="0"/>
        <w:ind w:left="0"/>
        <w:jc w:val="both"/>
      </w:pPr>
      <w:r>
        <w:rPr>
          <w:rFonts w:ascii="Times New Roman"/>
          <w:b w:val="false"/>
          <w:i w:val="false"/>
          <w:color w:val="000000"/>
          <w:sz w:val="28"/>
        </w:rPr>
        <w:t>
      Information about the completion of thesis project /Выполнил (а)и защитил (а) дипломную работу (проект)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жұмыстың тақырыбы/ Thesis theme//Тема дипломной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 және (немесе) Аттестаттау комиссиясының хаттамасының күні және нөмірі /The date and the number of the report of State Attestation Commission and (or) Attestation Commission /Дата и номер протокола Государственной аттестационной и (или) Аттестационной комиссии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 бойынша/By digital equivalent/ По цифровому эквиваленту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/According to the letter system/ По буквенной системе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жүйе бойынша / In the score system /По бальной системе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Grafe in the traditional system/По традиционной системе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Жалпы кредит саны/Total number of credit/Общее число кредитов 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GPA _________________________________________________________________ </w:t>
      </w:r>
    </w:p>
    <w:p>
      <w:pPr>
        <w:spacing w:after="0"/>
        <w:ind w:left="0"/>
        <w:jc w:val="both"/>
      </w:pPr>
      <w:r>
        <w:rPr>
          <w:rFonts w:ascii="Times New Roman"/>
          <w:b w:val="false"/>
          <w:i w:val="false"/>
          <w:color w:val="000000"/>
          <w:sz w:val="28"/>
        </w:rPr>
        <w:t xml:space="preserve">Ректор/Rector/Ректор                   (қолы/signature/подпись) </w:t>
      </w:r>
    </w:p>
    <w:p>
      <w:pPr>
        <w:spacing w:after="0"/>
        <w:ind w:left="0"/>
        <w:jc w:val="both"/>
      </w:pPr>
      <w:r>
        <w:rPr>
          <w:rFonts w:ascii="Times New Roman"/>
          <w:b w:val="false"/>
          <w:i w:val="false"/>
          <w:color w:val="000000"/>
          <w:sz w:val="28"/>
        </w:rPr>
        <w:t xml:space="preserve">Декан/ Dean/Декан                         (қолы/signature/подпись)  </w:t>
      </w:r>
    </w:p>
    <w:p>
      <w:pPr>
        <w:spacing w:after="0"/>
        <w:ind w:left="0"/>
        <w:jc w:val="both"/>
      </w:pPr>
      <w:r>
        <w:rPr>
          <w:rFonts w:ascii="Times New Roman"/>
          <w:b w:val="false"/>
          <w:i w:val="false"/>
          <w:color w:val="000000"/>
          <w:sz w:val="28"/>
        </w:rPr>
        <w:t xml:space="preserve">Тіркеу офисінің басшысы/Head of the Registrar's office/Руководитель Офиса регистратора </w:t>
      </w:r>
    </w:p>
    <w:p>
      <w:pPr>
        <w:spacing w:after="0"/>
        <w:ind w:left="0"/>
        <w:jc w:val="both"/>
      </w:pPr>
      <w:r>
        <w:rPr>
          <w:rFonts w:ascii="Times New Roman"/>
          <w:b w:val="false"/>
          <w:i w:val="false"/>
          <w:color w:val="000000"/>
          <w:sz w:val="28"/>
        </w:rPr>
        <w:t xml:space="preserve">                                     (қолы/signature/подпись </w:t>
      </w:r>
    </w:p>
    <w:p>
      <w:pPr>
        <w:spacing w:after="0"/>
        <w:ind w:left="0"/>
        <w:jc w:val="both"/>
      </w:pPr>
      <w:r>
        <w:rPr>
          <w:rFonts w:ascii="Times New Roman"/>
          <w:b w:val="false"/>
          <w:i w:val="false"/>
          <w:color w:val="000000"/>
          <w:sz w:val="28"/>
        </w:rPr>
        <w:t xml:space="preserve">М.О. М.П. Тіркеу №/registration №/регистрационный № </w:t>
      </w:r>
    </w:p>
    <w:p>
      <w:pPr>
        <w:spacing w:after="0"/>
        <w:ind w:left="0"/>
        <w:jc w:val="both"/>
      </w:pPr>
      <w:r>
        <w:rPr>
          <w:rFonts w:ascii="Times New Roman"/>
          <w:b w:val="false"/>
          <w:i w:val="false"/>
          <w:color w:val="000000"/>
          <w:sz w:val="28"/>
        </w:rPr>
        <w:t>"_____"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1383" w:id="35"/>
    <w:p>
      <w:pPr>
        <w:spacing w:after="0"/>
        <w:ind w:left="0"/>
        <w:jc w:val="left"/>
      </w:pPr>
      <w:r>
        <w:rPr>
          <w:rFonts w:ascii="Times New Roman"/>
          <w:b/>
          <w:i w:val="false"/>
          <w:color w:val="000000"/>
        </w:rPr>
        <w:t xml:space="preserve"> СПРАВКА-ВЫЗОВ</w:t>
      </w:r>
    </w:p>
    <w:bookmarkEnd w:id="35"/>
    <w:p>
      <w:pPr>
        <w:spacing w:after="0"/>
        <w:ind w:left="0"/>
        <w:jc w:val="both"/>
      </w:pPr>
      <w:r>
        <w:rPr>
          <w:rFonts w:ascii="Times New Roman"/>
          <w:b w:val="false"/>
          <w:i w:val="false"/>
          <w:color w:val="ff0000"/>
          <w:sz w:val="28"/>
        </w:rPr>
        <w:t xml:space="preserve">
      Сноска. Приложение 3 исключено приказом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1386" w:id="36"/>
    <w:p>
      <w:pPr>
        <w:spacing w:after="0"/>
        <w:ind w:left="0"/>
        <w:jc w:val="left"/>
      </w:pPr>
      <w:r>
        <w:rPr>
          <w:rFonts w:ascii="Times New Roman"/>
          <w:b/>
          <w:i w:val="false"/>
          <w:color w:val="000000"/>
        </w:rPr>
        <w:t xml:space="preserve"> СПРАВКА-ПОДТВЕРЖДЕНИЕ</w:t>
      </w:r>
    </w:p>
    <w:bookmarkEnd w:id="36"/>
    <w:p>
      <w:pPr>
        <w:spacing w:after="0"/>
        <w:ind w:left="0"/>
        <w:jc w:val="both"/>
      </w:pPr>
      <w:r>
        <w:rPr>
          <w:rFonts w:ascii="Times New Roman"/>
          <w:b w:val="false"/>
          <w:i w:val="false"/>
          <w:color w:val="ff0000"/>
          <w:sz w:val="28"/>
        </w:rPr>
        <w:t xml:space="preserve">
      Сноска. Приложение 4 исключено приказом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89" w:id="37"/>
    <w:p>
      <w:pPr>
        <w:spacing w:after="0"/>
        <w:ind w:left="0"/>
        <w:jc w:val="left"/>
      </w:pPr>
      <w:r>
        <w:rPr>
          <w:rFonts w:ascii="Times New Roman"/>
          <w:b/>
          <w:i w:val="false"/>
          <w:color w:val="000000"/>
        </w:rPr>
        <w:t xml:space="preserve">                          Студенческий билет обучающегося/</w:t>
      </w:r>
      <w:r>
        <w:br/>
      </w:r>
      <w:r>
        <w:rPr>
          <w:rFonts w:ascii="Times New Roman"/>
          <w:b/>
          <w:i w:val="false"/>
          <w:color w:val="000000"/>
        </w:rPr>
        <w:t xml:space="preserve">                   Казахстанская студенческая идентификационная карта </w:t>
      </w:r>
      <w:r>
        <w:br/>
      </w:r>
      <w:r>
        <w:rPr>
          <w:rFonts w:ascii="Times New Roman"/>
          <w:b/>
          <w:i w:val="false"/>
          <w:color w:val="000000"/>
        </w:rPr>
        <w:t xml:space="preserve">             (для организации высшего и (или) послевузовского образования)</w:t>
      </w:r>
    </w:p>
    <w:bookmarkEnd w:id="37"/>
    <w:p>
      <w:pPr>
        <w:spacing w:after="0"/>
        <w:ind w:left="0"/>
        <w:jc w:val="both"/>
      </w:pP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ff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левая сторона </w:t>
      </w:r>
    </w:p>
    <w:p>
      <w:pPr>
        <w:spacing w:after="0"/>
        <w:ind w:left="0"/>
        <w:jc w:val="both"/>
      </w:pPr>
      <w:r>
        <w:rPr>
          <w:rFonts w:ascii="Times New Roman"/>
          <w:b w:val="false"/>
          <w:i w:val="false"/>
          <w:color w:val="000000"/>
          <w:sz w:val="28"/>
        </w:rPr>
        <w:t xml:space="preserve">
      Студенческий билет обучающегося/  </w:t>
      </w:r>
    </w:p>
    <w:p>
      <w:pPr>
        <w:spacing w:after="0"/>
        <w:ind w:left="0"/>
        <w:jc w:val="both"/>
      </w:pPr>
      <w:r>
        <w:rPr>
          <w:rFonts w:ascii="Times New Roman"/>
          <w:b w:val="false"/>
          <w:i w:val="false"/>
          <w:color w:val="000000"/>
          <w:sz w:val="28"/>
        </w:rPr>
        <w:t xml:space="preserve">Казахстанская студенческая идентификационная карта </w:t>
      </w:r>
    </w:p>
    <w:p>
      <w:pPr>
        <w:spacing w:after="0"/>
        <w:ind w:left="0"/>
        <w:jc w:val="both"/>
      </w:pPr>
      <w:r>
        <w:rPr>
          <w:rFonts w:ascii="Times New Roman"/>
          <w:b w:val="false"/>
          <w:i w:val="false"/>
          <w:color w:val="000000"/>
          <w:sz w:val="28"/>
        </w:rPr>
        <w:t xml:space="preserve">наименование организации высшего и (или) послевузовского образования </w:t>
      </w:r>
    </w:p>
    <w:p>
      <w:pPr>
        <w:spacing w:after="0"/>
        <w:ind w:left="0"/>
        <w:jc w:val="both"/>
      </w:pPr>
      <w:r>
        <w:rPr>
          <w:rFonts w:ascii="Times New Roman"/>
          <w:b w:val="false"/>
          <w:i w:val="false"/>
          <w:color w:val="000000"/>
          <w:sz w:val="28"/>
        </w:rPr>
        <w:t xml:space="preserve">логотип организации высшего и (или) послевузовского образования </w:t>
      </w:r>
    </w:p>
    <w:p>
      <w:pPr>
        <w:spacing w:after="0"/>
        <w:ind w:left="0"/>
        <w:jc w:val="both"/>
      </w:pPr>
      <w:r>
        <w:rPr>
          <w:rFonts w:ascii="Times New Roman"/>
          <w:b w:val="false"/>
          <w:i w:val="false"/>
          <w:color w:val="000000"/>
          <w:sz w:val="28"/>
        </w:rPr>
        <w:t xml:space="preserve">Ф.И.О. (при его наличии) студента                   место для фото </w:t>
      </w:r>
    </w:p>
    <w:p>
      <w:pPr>
        <w:spacing w:after="0"/>
        <w:ind w:left="0"/>
        <w:jc w:val="both"/>
      </w:pPr>
      <w:r>
        <w:rPr>
          <w:rFonts w:ascii="Times New Roman"/>
          <w:b w:val="false"/>
          <w:i w:val="false"/>
          <w:color w:val="000000"/>
          <w:sz w:val="28"/>
        </w:rPr>
        <w:t xml:space="preserve">Дата поступления ___________________________ </w:t>
      </w:r>
    </w:p>
    <w:p>
      <w:pPr>
        <w:spacing w:after="0"/>
        <w:ind w:left="0"/>
        <w:jc w:val="both"/>
      </w:pPr>
      <w:r>
        <w:rPr>
          <w:rFonts w:ascii="Times New Roman"/>
          <w:b w:val="false"/>
          <w:i w:val="false"/>
          <w:color w:val="000000"/>
          <w:sz w:val="28"/>
        </w:rPr>
        <w:t xml:space="preserve">Факультет __________________________________ </w:t>
      </w:r>
    </w:p>
    <w:p>
      <w:pPr>
        <w:spacing w:after="0"/>
        <w:ind w:left="0"/>
        <w:jc w:val="both"/>
      </w:pPr>
      <w:r>
        <w:rPr>
          <w:rFonts w:ascii="Times New Roman"/>
          <w:b w:val="false"/>
          <w:i w:val="false"/>
          <w:color w:val="000000"/>
          <w:sz w:val="28"/>
        </w:rPr>
        <w:t xml:space="preserve">Форма обучения _____________________________ </w:t>
      </w:r>
    </w:p>
    <w:p>
      <w:pPr>
        <w:spacing w:after="0"/>
        <w:ind w:left="0"/>
        <w:jc w:val="both"/>
      </w:pPr>
      <w:r>
        <w:rPr>
          <w:rFonts w:ascii="Times New Roman"/>
          <w:b w:val="false"/>
          <w:i w:val="false"/>
          <w:color w:val="000000"/>
          <w:sz w:val="28"/>
        </w:rPr>
        <w:t xml:space="preserve">Наименование специальности и (или) образовательной программы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Ректор ________________________                   № _________ </w:t>
      </w:r>
    </w:p>
    <w:p>
      <w:pPr>
        <w:spacing w:after="0"/>
        <w:ind w:left="0"/>
        <w:jc w:val="both"/>
      </w:pPr>
      <w:r>
        <w:rPr>
          <w:rFonts w:ascii="Times New Roman"/>
          <w:b w:val="false"/>
          <w:i w:val="false"/>
          <w:color w:val="000000"/>
          <w:sz w:val="28"/>
        </w:rPr>
        <w:t xml:space="preserve">
      правая сторона </w:t>
      </w:r>
    </w:p>
    <w:p>
      <w:pPr>
        <w:spacing w:after="0"/>
        <w:ind w:left="0"/>
        <w:jc w:val="both"/>
      </w:pPr>
      <w:r>
        <w:rPr>
          <w:rFonts w:ascii="Times New Roman"/>
          <w:b w:val="false"/>
          <w:i w:val="false"/>
          <w:color w:val="000000"/>
          <w:sz w:val="28"/>
        </w:rPr>
        <w:t xml:space="preserve">
      магнитная полоса или QR код для считывания </w:t>
      </w:r>
    </w:p>
    <w:p>
      <w:pPr>
        <w:spacing w:after="0"/>
        <w:ind w:left="0"/>
        <w:jc w:val="both"/>
      </w:pPr>
      <w:r>
        <w:rPr>
          <w:rFonts w:ascii="Times New Roman"/>
          <w:b w:val="false"/>
          <w:i w:val="false"/>
          <w:color w:val="000000"/>
          <w:sz w:val="28"/>
        </w:rPr>
        <w:t xml:space="preserve">адрес учебного заведения с указанием реквизитов организации высшего и  </w:t>
      </w:r>
    </w:p>
    <w:p>
      <w:pPr>
        <w:spacing w:after="0"/>
        <w:ind w:left="0"/>
        <w:jc w:val="both"/>
      </w:pPr>
      <w:r>
        <w:rPr>
          <w:rFonts w:ascii="Times New Roman"/>
          <w:b w:val="false"/>
          <w:i w:val="false"/>
          <w:color w:val="000000"/>
          <w:sz w:val="28"/>
        </w:rPr>
        <w:t xml:space="preserve">(или) послевузовского образования </w:t>
      </w:r>
    </w:p>
    <w:p>
      <w:pPr>
        <w:spacing w:after="0"/>
        <w:ind w:left="0"/>
        <w:jc w:val="both"/>
      </w:pPr>
      <w:r>
        <w:rPr>
          <w:rFonts w:ascii="Times New Roman"/>
          <w:b w:val="false"/>
          <w:i w:val="false"/>
          <w:color w:val="000000"/>
          <w:sz w:val="28"/>
        </w:rPr>
        <w:t>срок действия карты _____________</w:t>
      </w:r>
    </w:p>
    <w:p>
      <w:pPr>
        <w:spacing w:after="0"/>
        <w:ind w:left="0"/>
        <w:jc w:val="both"/>
      </w:pPr>
      <w:r>
        <w:rPr>
          <w:rFonts w:ascii="Times New Roman"/>
          <w:b w:val="false"/>
          <w:i w:val="false"/>
          <w:color w:val="000000"/>
          <w:sz w:val="28"/>
        </w:rPr>
        <w:t>
      Студенческий билет обучающегося/Казахстанская студенческая идентификационная карта может выдаваться как на весь период обучения, так и ежегодно после зачисления на следующий курс обучения. В данной карте содержатся данные о студенте, реквизиты организации высшего и (или) послевузовского образования. Кроме того, данная карта может использоваться как читательский билет и пропуск, а также как дисконтная карта в культурно-досуговые учреждения города.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Левая сторона </w:t>
      </w:r>
    </w:p>
    <w:bookmarkStart w:name="z1392" w:id="38"/>
    <w:p>
      <w:pPr>
        <w:spacing w:after="0"/>
        <w:ind w:left="0"/>
        <w:jc w:val="both"/>
      </w:pPr>
      <w:r>
        <w:rPr>
          <w:rFonts w:ascii="Times New Roman"/>
          <w:b w:val="false"/>
          <w:i w:val="false"/>
          <w:color w:val="000000"/>
          <w:sz w:val="28"/>
        </w:rPr>
        <w:t xml:space="preserve">
      УДОСТОВЕРЕНИЕ МАГИСТРАНТА № ________________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00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Ф.И.О. (при его наличии) _____________________________________________ </w:t>
      </w:r>
    </w:p>
    <w:p>
      <w:pPr>
        <w:spacing w:after="0"/>
        <w:ind w:left="0"/>
        <w:jc w:val="both"/>
      </w:pPr>
      <w:r>
        <w:rPr>
          <w:rFonts w:ascii="Times New Roman"/>
          <w:b w:val="false"/>
          <w:i w:val="false"/>
          <w:color w:val="000000"/>
          <w:sz w:val="28"/>
        </w:rPr>
        <w:t xml:space="preserve">Дата поступления ___________________________________________________ </w:t>
      </w:r>
    </w:p>
    <w:p>
      <w:pPr>
        <w:spacing w:after="0"/>
        <w:ind w:left="0"/>
        <w:jc w:val="both"/>
      </w:pPr>
      <w:r>
        <w:rPr>
          <w:rFonts w:ascii="Times New Roman"/>
          <w:b w:val="false"/>
          <w:i w:val="false"/>
          <w:color w:val="000000"/>
          <w:sz w:val="28"/>
        </w:rPr>
        <w:t xml:space="preserve">Наименование специальности и (или) образовательной программы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Ректор ____________________________________________________________ </w:t>
      </w:r>
    </w:p>
    <w:p>
      <w:pPr>
        <w:spacing w:after="0"/>
        <w:ind w:left="0"/>
        <w:jc w:val="both"/>
      </w:pPr>
      <w:r>
        <w:rPr>
          <w:rFonts w:ascii="Times New Roman"/>
          <w:b w:val="false"/>
          <w:i w:val="false"/>
          <w:color w:val="000000"/>
          <w:sz w:val="28"/>
        </w:rPr>
        <w:t xml:space="preserve">Дата выдачи билета _________________________________________________ </w:t>
      </w:r>
    </w:p>
    <w:p>
      <w:pPr>
        <w:spacing w:after="0"/>
        <w:ind w:left="0"/>
        <w:jc w:val="both"/>
      </w:pPr>
      <w:r>
        <w:rPr>
          <w:rFonts w:ascii="Times New Roman"/>
          <w:b w:val="false"/>
          <w:i w:val="false"/>
          <w:color w:val="000000"/>
          <w:sz w:val="28"/>
        </w:rPr>
        <w:t xml:space="preserve">
      Правая сторона </w:t>
      </w:r>
    </w:p>
    <w:p>
      <w:pPr>
        <w:spacing w:after="0"/>
        <w:ind w:left="0"/>
        <w:jc w:val="both"/>
      </w:pPr>
      <w:r>
        <w:rPr>
          <w:rFonts w:ascii="Times New Roman"/>
          <w:b w:val="false"/>
          <w:i w:val="false"/>
          <w:color w:val="000000"/>
          <w:sz w:val="28"/>
        </w:rPr>
        <w:t xml:space="preserve">
      20___/_____ учебный год  </w:t>
      </w:r>
    </w:p>
    <w:p>
      <w:pPr>
        <w:spacing w:after="0"/>
        <w:ind w:left="0"/>
        <w:jc w:val="both"/>
      </w:pPr>
      <w:r>
        <w:rPr>
          <w:rFonts w:ascii="Times New Roman"/>
          <w:b w:val="false"/>
          <w:i w:val="false"/>
          <w:color w:val="000000"/>
          <w:sz w:val="28"/>
        </w:rPr>
        <w:t xml:space="preserve">Декан _____________________________________________________________ </w:t>
      </w:r>
    </w:p>
    <w:p>
      <w:pPr>
        <w:spacing w:after="0"/>
        <w:ind w:left="0"/>
        <w:jc w:val="both"/>
      </w:pPr>
      <w:r>
        <w:rPr>
          <w:rFonts w:ascii="Times New Roman"/>
          <w:b w:val="false"/>
          <w:i w:val="false"/>
          <w:color w:val="000000"/>
          <w:sz w:val="28"/>
        </w:rPr>
        <w:t xml:space="preserve">20___/_____ учебный год  </w:t>
      </w:r>
    </w:p>
    <w:p>
      <w:pPr>
        <w:spacing w:after="0"/>
        <w:ind w:left="0"/>
        <w:jc w:val="both"/>
      </w:pPr>
      <w:r>
        <w:rPr>
          <w:rFonts w:ascii="Times New Roman"/>
          <w:b w:val="false"/>
          <w:i w:val="false"/>
          <w:color w:val="000000"/>
          <w:sz w:val="28"/>
        </w:rPr>
        <w:t>Декан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Левая сторона </w:t>
      </w:r>
    </w:p>
    <w:bookmarkStart w:name="z1395" w:id="39"/>
    <w:p>
      <w:pPr>
        <w:spacing w:after="0"/>
        <w:ind w:left="0"/>
        <w:jc w:val="both"/>
      </w:pPr>
      <w:r>
        <w:rPr>
          <w:rFonts w:ascii="Times New Roman"/>
          <w:b w:val="false"/>
          <w:i w:val="false"/>
          <w:color w:val="000000"/>
          <w:sz w:val="28"/>
        </w:rPr>
        <w:t xml:space="preserve">
      УДОСТОВЕРЕНИЕ ДОКТОРАНТА № _________________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00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Ф.И.О. (при его наличии) _____________________________________________ </w:t>
      </w:r>
    </w:p>
    <w:p>
      <w:pPr>
        <w:spacing w:after="0"/>
        <w:ind w:left="0"/>
        <w:jc w:val="both"/>
      </w:pPr>
      <w:r>
        <w:rPr>
          <w:rFonts w:ascii="Times New Roman"/>
          <w:b w:val="false"/>
          <w:i w:val="false"/>
          <w:color w:val="000000"/>
          <w:sz w:val="28"/>
        </w:rPr>
        <w:t xml:space="preserve">Дата поступления ___________________________________________________ </w:t>
      </w:r>
    </w:p>
    <w:p>
      <w:pPr>
        <w:spacing w:after="0"/>
        <w:ind w:left="0"/>
        <w:jc w:val="both"/>
      </w:pPr>
      <w:r>
        <w:rPr>
          <w:rFonts w:ascii="Times New Roman"/>
          <w:b w:val="false"/>
          <w:i w:val="false"/>
          <w:color w:val="000000"/>
          <w:sz w:val="28"/>
        </w:rPr>
        <w:t xml:space="preserve">Наименование специальности и (или) образовательной программы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Ректор ___________________________________________________________ </w:t>
      </w:r>
    </w:p>
    <w:p>
      <w:pPr>
        <w:spacing w:after="0"/>
        <w:ind w:left="0"/>
        <w:jc w:val="both"/>
      </w:pPr>
      <w:r>
        <w:rPr>
          <w:rFonts w:ascii="Times New Roman"/>
          <w:b w:val="false"/>
          <w:i w:val="false"/>
          <w:color w:val="000000"/>
          <w:sz w:val="28"/>
        </w:rPr>
        <w:t xml:space="preserve">Дата выдачи билета _______________________________________________ </w:t>
      </w:r>
    </w:p>
    <w:p>
      <w:pPr>
        <w:spacing w:after="0"/>
        <w:ind w:left="0"/>
        <w:jc w:val="both"/>
      </w:pPr>
      <w:r>
        <w:rPr>
          <w:rFonts w:ascii="Times New Roman"/>
          <w:b w:val="false"/>
          <w:i w:val="false"/>
          <w:color w:val="000000"/>
          <w:sz w:val="28"/>
        </w:rPr>
        <w:t xml:space="preserve">
      Правая сторона 20____/_____ учебный год  </w:t>
      </w:r>
    </w:p>
    <w:p>
      <w:pPr>
        <w:spacing w:after="0"/>
        <w:ind w:left="0"/>
        <w:jc w:val="both"/>
      </w:pPr>
      <w:r>
        <w:rPr>
          <w:rFonts w:ascii="Times New Roman"/>
          <w:b w:val="false"/>
          <w:i w:val="false"/>
          <w:color w:val="000000"/>
          <w:sz w:val="28"/>
        </w:rPr>
        <w:t xml:space="preserve">Декан ____________________________________________________________ </w:t>
      </w:r>
    </w:p>
    <w:p>
      <w:pPr>
        <w:spacing w:after="0"/>
        <w:ind w:left="0"/>
        <w:jc w:val="both"/>
      </w:pPr>
      <w:r>
        <w:rPr>
          <w:rFonts w:ascii="Times New Roman"/>
          <w:b w:val="false"/>
          <w:i w:val="false"/>
          <w:color w:val="000000"/>
          <w:sz w:val="28"/>
        </w:rPr>
        <w:t xml:space="preserve">20____/_____ учебный год  </w:t>
      </w:r>
    </w:p>
    <w:p>
      <w:pPr>
        <w:spacing w:after="0"/>
        <w:ind w:left="0"/>
        <w:jc w:val="both"/>
      </w:pPr>
      <w:r>
        <w:rPr>
          <w:rFonts w:ascii="Times New Roman"/>
          <w:b w:val="false"/>
          <w:i w:val="false"/>
          <w:color w:val="000000"/>
          <w:sz w:val="28"/>
        </w:rPr>
        <w:t xml:space="preserve">Декан ____________________________________________________________ </w:t>
      </w:r>
    </w:p>
    <w:p>
      <w:pPr>
        <w:spacing w:after="0"/>
        <w:ind w:left="0"/>
        <w:jc w:val="both"/>
      </w:pPr>
      <w:r>
        <w:rPr>
          <w:rFonts w:ascii="Times New Roman"/>
          <w:b w:val="false"/>
          <w:i w:val="false"/>
          <w:color w:val="000000"/>
          <w:sz w:val="28"/>
        </w:rPr>
        <w:t xml:space="preserve">20____/_____ учебный год  </w:t>
      </w:r>
    </w:p>
    <w:p>
      <w:pPr>
        <w:spacing w:after="0"/>
        <w:ind w:left="0"/>
        <w:jc w:val="both"/>
      </w:pPr>
      <w:r>
        <w:rPr>
          <w:rFonts w:ascii="Times New Roman"/>
          <w:b w:val="false"/>
          <w:i w:val="false"/>
          <w:color w:val="000000"/>
          <w:sz w:val="28"/>
        </w:rPr>
        <w:t>Декан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4" w:id="40"/>
    <w:p>
      <w:pPr>
        <w:spacing w:after="0"/>
        <w:ind w:left="0"/>
        <w:jc w:val="left"/>
      </w:pPr>
      <w:r>
        <w:rPr>
          <w:rFonts w:ascii="Times New Roman"/>
          <w:b/>
          <w:i w:val="false"/>
          <w:color w:val="000000"/>
        </w:rPr>
        <w:t xml:space="preserve">              Результат единого национального тестирования тестируемого для обучения в организациях высшего и (или) послевузовского образования на платной основе</w:t>
      </w:r>
    </w:p>
    <w:bookmarkEnd w:id="40"/>
    <w:p>
      <w:pPr>
        <w:spacing w:after="0"/>
        <w:ind w:left="0"/>
        <w:jc w:val="both"/>
      </w:pPr>
      <w:r>
        <w:rPr>
          <w:rFonts w:ascii="Times New Roman"/>
          <w:b w:val="false"/>
          <w:i w:val="false"/>
          <w:color w:val="ff0000"/>
          <w:sz w:val="28"/>
        </w:rPr>
        <w:t xml:space="preserve">
      Сноска. Приложение 8 -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 </w:t>
            </w:r>
          </w:p>
          <w:p>
            <w:pPr>
              <w:spacing w:after="20"/>
              <w:ind w:left="20"/>
              <w:jc w:val="both"/>
            </w:pPr>
            <w:r>
              <w:rPr>
                <w:rFonts w:ascii="Times New Roman"/>
                <w:b w:val="false"/>
                <w:i w:val="false"/>
                <w:color w:val="000000"/>
                <w:sz w:val="20"/>
              </w:rPr>
              <w:t>
Дата создания: "___" 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20__ жылғы "___" ________</w:t>
      </w:r>
    </w:p>
    <w:p>
      <w:pPr>
        <w:spacing w:after="0"/>
        <w:ind w:left="0"/>
        <w:jc w:val="both"/>
      </w:pPr>
      <w:r>
        <w:rPr>
          <w:rFonts w:ascii="Times New Roman"/>
          <w:b w:val="false"/>
          <w:i w:val="false"/>
          <w:color w:val="000000"/>
          <w:sz w:val="28"/>
        </w:rPr>
        <w:t>
      Дата сдачи ЕНТ: "___" ________ 20__ года</w:t>
      </w:r>
    </w:p>
    <w:p>
      <w:pPr>
        <w:spacing w:after="0"/>
        <w:ind w:left="0"/>
        <w:jc w:val="both"/>
      </w:pPr>
      <w:r>
        <w:rPr>
          <w:rFonts w:ascii="Times New Roman"/>
          <w:b w:val="false"/>
          <w:i w:val="false"/>
          <w:color w:val="000000"/>
          <w:sz w:val="28"/>
        </w:rPr>
        <w:t>
      ҰБТ тапсыру тілі: ______________________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беру конкурсына қатысу үшін жарамсыз/ Не действителен для участия в конкурсе по присуждению образовательных грантов.</w:t>
            </w:r>
          </w:p>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Срок действия результата ЕНТ до: "___" 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код;</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p>
      <w:pPr>
        <w:spacing w:after="0"/>
        <w:ind w:left="0"/>
        <w:jc w:val="left"/>
      </w:pPr>
      <w:r>
        <w:rPr>
          <w:rFonts w:ascii="Times New Roman"/>
          <w:b/>
          <w:i w:val="false"/>
          <w:color w:val="000000"/>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6" w:id="41"/>
    <w:p>
      <w:pPr>
        <w:spacing w:after="0"/>
        <w:ind w:left="0"/>
        <w:jc w:val="left"/>
      </w:pPr>
      <w:r>
        <w:rPr>
          <w:rFonts w:ascii="Times New Roman"/>
          <w:b/>
          <w:i w:val="false"/>
          <w:color w:val="000000"/>
        </w:rPr>
        <w:t xml:space="preserve">              Свидетельство о присуждении образовательного гранта по группам образовательных программ высшего образования</w:t>
      </w:r>
    </w:p>
    <w:bookmarkEnd w:id="41"/>
    <w:p>
      <w:pPr>
        <w:spacing w:after="0"/>
        <w:ind w:left="0"/>
        <w:jc w:val="both"/>
      </w:pPr>
      <w:r>
        <w:rPr>
          <w:rFonts w:ascii="Times New Roman"/>
          <w:b w:val="false"/>
          <w:i w:val="false"/>
          <w:color w:val="ff0000"/>
          <w:sz w:val="28"/>
        </w:rPr>
        <w:t xml:space="preserve">
      Сноска. Приложение 9 -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"___" _________</w:t>
            </w:r>
          </w:p>
          <w:p>
            <w:pPr>
              <w:spacing w:after="20"/>
              <w:ind w:left="20"/>
              <w:jc w:val="both"/>
            </w:pPr>
            <w:r>
              <w:rPr>
                <w:rFonts w:ascii="Times New Roman"/>
                <w:b w:val="false"/>
                <w:i w:val="false"/>
                <w:color w:val="000000"/>
                <w:sz w:val="20"/>
              </w:rPr>
              <w:t>
Дата создания: "___" 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Куәлік   Свидетельство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 негізінде 20__ жылғы "___" ____________ № ____ жоғары білім беру бағдарламаларының тобы бойынша білім беру грантының иегері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высшего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w:t>
            </w:r>
          </w:p>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мерзімі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срок обучения (при его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түрі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квоты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47-бабының 17-тармағына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 33291)).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ЖАРАМДЫЛЫҚ МЕРЗІМІ: ОҚУ КЕЗЕҢІНЕ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xml:space="preserve">
      ББТ – білім беру бағдарламалар тобы; </w:t>
      </w:r>
    </w:p>
    <w:p>
      <w:pPr>
        <w:spacing w:after="0"/>
        <w:ind w:left="0"/>
        <w:jc w:val="both"/>
      </w:pPr>
      <w:r>
        <w:rPr>
          <w:rFonts w:ascii="Times New Roman"/>
          <w:b w:val="false"/>
          <w:i w:val="false"/>
          <w:color w:val="000000"/>
          <w:sz w:val="28"/>
        </w:rPr>
        <w:t xml:space="preserve">
      ГОП – группа образовательных программ; </w:t>
      </w:r>
    </w:p>
    <w:p>
      <w:pPr>
        <w:spacing w:after="0"/>
        <w:ind w:left="0"/>
        <w:jc w:val="both"/>
      </w:pPr>
      <w:r>
        <w:rPr>
          <w:rFonts w:ascii="Times New Roman"/>
          <w:b w:val="false"/>
          <w:i w:val="false"/>
          <w:color w:val="000000"/>
          <w:sz w:val="28"/>
        </w:rPr>
        <w:t xml:space="preserve">
      ЖЖОКБҰ –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для участия в едином национальном тестировании</w:t>
      </w:r>
    </w:p>
    <w:p>
      <w:pPr>
        <w:spacing w:after="0"/>
        <w:ind w:left="0"/>
        <w:jc w:val="both"/>
      </w:pPr>
      <w:r>
        <w:rPr>
          <w:rFonts w:ascii="Times New Roman"/>
          <w:b w:val="false"/>
          <w:i w:val="false"/>
          <w:color w:val="ff0000"/>
          <w:sz w:val="28"/>
        </w:rPr>
        <w:t xml:space="preserve">
      Сноска. Приложение 10 - в редакции приказа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Персональные данные</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Контактные телефоны:</w:t>
      </w:r>
    </w:p>
    <w:p>
      <w:pPr>
        <w:spacing w:after="0"/>
        <w:ind w:left="0"/>
        <w:jc w:val="both"/>
      </w:pPr>
      <w:r>
        <w:rPr>
          <w:rFonts w:ascii="Times New Roman"/>
          <w:b w:val="false"/>
          <w:i w:val="false"/>
          <w:color w:val="000000"/>
          <w:sz w:val="28"/>
        </w:rPr>
        <w:t>Электронный адрес:</w:t>
      </w:r>
    </w:p>
    <w:p>
      <w:pPr>
        <w:spacing w:after="0"/>
        <w:ind w:left="0"/>
        <w:jc w:val="both"/>
      </w:pPr>
      <w:r>
        <w:rPr>
          <w:rFonts w:ascii="Times New Roman"/>
          <w:b w:val="false"/>
          <w:i/>
          <w:color w:val="000000"/>
          <w:sz w:val="28"/>
        </w:rPr>
        <w:t>Сведение об образовании</w:t>
      </w:r>
    </w:p>
    <w:p>
      <w:pPr>
        <w:spacing w:after="0"/>
        <w:ind w:left="0"/>
        <w:jc w:val="both"/>
      </w:pPr>
      <w:r>
        <w:rPr>
          <w:rFonts w:ascii="Times New Roman"/>
          <w:b w:val="false"/>
          <w:i w:val="false"/>
          <w:color w:val="000000"/>
          <w:sz w:val="28"/>
        </w:rPr>
        <w:t>Область:</w:t>
      </w:r>
    </w:p>
    <w:p>
      <w:pPr>
        <w:spacing w:after="0"/>
        <w:ind w:left="0"/>
        <w:jc w:val="both"/>
      </w:pPr>
      <w:r>
        <w:rPr>
          <w:rFonts w:ascii="Times New Roman"/>
          <w:b w:val="false"/>
          <w:i w:val="false"/>
          <w:color w:val="000000"/>
          <w:sz w:val="28"/>
        </w:rPr>
        <w:t>Район:</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Год окончания:</w:t>
      </w:r>
    </w:p>
    <w:p>
      <w:pPr>
        <w:spacing w:after="0"/>
        <w:ind w:left="0"/>
        <w:jc w:val="both"/>
      </w:pPr>
      <w:r>
        <w:rPr>
          <w:rFonts w:ascii="Times New Roman"/>
          <w:b w:val="false"/>
          <w:i/>
          <w:color w:val="000000"/>
          <w:sz w:val="28"/>
        </w:rPr>
        <w:t>Информация о тестировании</w:t>
      </w:r>
    </w:p>
    <w:p>
      <w:pPr>
        <w:spacing w:after="0"/>
        <w:ind w:left="0"/>
        <w:jc w:val="both"/>
      </w:pPr>
      <w:r>
        <w:rPr>
          <w:rFonts w:ascii="Times New Roman"/>
          <w:b w:val="false"/>
          <w:i w:val="false"/>
          <w:color w:val="000000"/>
          <w:sz w:val="28"/>
        </w:rPr>
        <w:t>Язык сдачи тестирования:</w:t>
      </w:r>
    </w:p>
    <w:p>
      <w:pPr>
        <w:spacing w:after="0"/>
        <w:ind w:left="0"/>
        <w:jc w:val="both"/>
      </w:pPr>
      <w:r>
        <w:rPr>
          <w:rFonts w:ascii="Times New Roman"/>
          <w:b w:val="false"/>
          <w:i w:val="false"/>
          <w:color w:val="000000"/>
          <w:sz w:val="28"/>
        </w:rPr>
        <w:t>Язык сдачи предмета "История Казахстана" Профильные предметы:</w:t>
      </w:r>
    </w:p>
    <w:p>
      <w:pPr>
        <w:spacing w:after="0"/>
        <w:ind w:left="0"/>
        <w:jc w:val="both"/>
      </w:pPr>
      <w:r>
        <w:rPr>
          <w:rFonts w:ascii="Times New Roman"/>
          <w:b w:val="false"/>
          <w:i w:val="false"/>
          <w:color w:val="000000"/>
          <w:sz w:val="28"/>
        </w:rPr>
        <w:t>Место тестирования:</w:t>
      </w:r>
    </w:p>
    <w:p>
      <w:pPr>
        <w:spacing w:after="0"/>
        <w:ind w:left="0"/>
        <w:jc w:val="both"/>
      </w:pPr>
      <w:r>
        <w:rPr>
          <w:rFonts w:ascii="Times New Roman"/>
          <w:b w:val="false"/>
          <w:i w:val="false"/>
          <w:color w:val="000000"/>
          <w:sz w:val="28"/>
        </w:rPr>
        <w:t>Дата тестирования:</w:t>
      </w:r>
    </w:p>
    <w:p>
      <w:pPr>
        <w:spacing w:after="0"/>
        <w:ind w:left="0"/>
        <w:jc w:val="both"/>
      </w:pPr>
      <w:r>
        <w:rPr>
          <w:rFonts w:ascii="Times New Roman"/>
          <w:b w:val="false"/>
          <w:i w:val="false"/>
          <w:color w:val="000000"/>
          <w:sz w:val="28"/>
        </w:rPr>
        <w:t>Время тестирования:</w:t>
      </w:r>
    </w:p>
    <w:p>
      <w:pPr>
        <w:spacing w:after="0"/>
        <w:ind w:left="0"/>
        <w:jc w:val="both"/>
      </w:pPr>
      <w:r>
        <w:rPr>
          <w:rFonts w:ascii="Times New Roman"/>
          <w:b w:val="false"/>
          <w:i/>
          <w:color w:val="000000"/>
          <w:sz w:val="28"/>
        </w:rPr>
        <w:t>Информация об инвалидности (при его наличии):</w:t>
      </w:r>
    </w:p>
    <w:p>
      <w:pPr>
        <w:spacing w:after="0"/>
        <w:ind w:left="0"/>
        <w:jc w:val="both"/>
      </w:pPr>
      <w:r>
        <w:rPr>
          <w:rFonts w:ascii="Times New Roman"/>
          <w:b w:val="false"/>
          <w:i w:val="false"/>
          <w:color w:val="000000"/>
          <w:sz w:val="28"/>
        </w:rPr>
        <w:t>Подтверждающие документы об инвалидности (загружают в информационную систему)</w:t>
      </w:r>
    </w:p>
    <w:p>
      <w:pPr>
        <w:spacing w:after="0"/>
        <w:ind w:left="0"/>
        <w:jc w:val="both"/>
      </w:pPr>
      <w:r>
        <w:rPr>
          <w:rFonts w:ascii="Times New Roman"/>
          <w:b w:val="false"/>
          <w:i w:val="false"/>
          <w:color w:val="000000"/>
          <w:sz w:val="28"/>
        </w:rPr>
        <w:t>Необходимость помощника для сдачи тестирования:</w:t>
      </w:r>
    </w:p>
    <w:p>
      <w:pPr>
        <w:spacing w:after="0"/>
        <w:ind w:left="0"/>
        <w:jc w:val="both"/>
      </w:pPr>
      <w:r>
        <w:rPr>
          <w:rFonts w:ascii="Times New Roman"/>
          <w:b w:val="false"/>
          <w:i/>
          <w:color w:val="000000"/>
          <w:sz w:val="28"/>
        </w:rPr>
        <w:t>Информация о Международных сертификатах на знание английского языка (при наличии):</w:t>
      </w:r>
    </w:p>
    <w:p>
      <w:pPr>
        <w:spacing w:after="0"/>
        <w:ind w:left="0"/>
        <w:jc w:val="both"/>
      </w:pPr>
      <w:r>
        <w:rPr>
          <w:rFonts w:ascii="Times New Roman"/>
          <w:b w:val="false"/>
          <w:i w:val="false"/>
          <w:color w:val="000000"/>
          <w:sz w:val="28"/>
        </w:rPr>
        <w:t>Вид сертификата:</w:t>
      </w:r>
    </w:p>
    <w:p>
      <w:pPr>
        <w:spacing w:after="0"/>
        <w:ind w:left="0"/>
        <w:jc w:val="both"/>
      </w:pPr>
      <w:r>
        <w:rPr>
          <w:rFonts w:ascii="Times New Roman"/>
          <w:b w:val="false"/>
          <w:i w:val="false"/>
          <w:color w:val="000000"/>
          <w:sz w:val="28"/>
        </w:rPr>
        <w:t>Баллы:</w:t>
      </w:r>
    </w:p>
    <w:p>
      <w:pPr>
        <w:spacing w:after="0"/>
        <w:ind w:left="0"/>
        <w:jc w:val="both"/>
      </w:pPr>
      <w:r>
        <w:rPr>
          <w:rFonts w:ascii="Times New Roman"/>
          <w:b w:val="false"/>
          <w:i w:val="false"/>
          <w:color w:val="000000"/>
          <w:sz w:val="28"/>
        </w:rPr>
        <w:t>Год получения сертификата:</w:t>
      </w:r>
    </w:p>
    <w:p>
      <w:pPr>
        <w:spacing w:after="0"/>
        <w:ind w:left="0"/>
        <w:jc w:val="both"/>
      </w:pPr>
      <w:r>
        <w:rPr>
          <w:rFonts w:ascii="Times New Roman"/>
          <w:b w:val="false"/>
          <w:i/>
          <w:color w:val="000000"/>
          <w:sz w:val="28"/>
        </w:rPr>
        <w:t>Информация о международных сертификатах SAT, ACT, IB (при наличии):</w:t>
      </w:r>
    </w:p>
    <w:p>
      <w:pPr>
        <w:spacing w:after="0"/>
        <w:ind w:left="0"/>
        <w:jc w:val="both"/>
      </w:pPr>
      <w:r>
        <w:rPr>
          <w:rFonts w:ascii="Times New Roman"/>
          <w:b w:val="false"/>
          <w:i w:val="false"/>
          <w:color w:val="000000"/>
          <w:sz w:val="28"/>
        </w:rPr>
        <w:t>Вид сертификата:</w:t>
      </w:r>
    </w:p>
    <w:p>
      <w:pPr>
        <w:spacing w:after="0"/>
        <w:ind w:left="0"/>
        <w:jc w:val="both"/>
      </w:pPr>
      <w:r>
        <w:rPr>
          <w:rFonts w:ascii="Times New Roman"/>
          <w:b w:val="false"/>
          <w:i w:val="false"/>
          <w:color w:val="000000"/>
          <w:sz w:val="28"/>
        </w:rPr>
        <w:t>Баллы:</w:t>
      </w:r>
    </w:p>
    <w:p>
      <w:pPr>
        <w:spacing w:after="0"/>
        <w:ind w:left="0"/>
        <w:jc w:val="both"/>
      </w:pPr>
      <w:r>
        <w:rPr>
          <w:rFonts w:ascii="Times New Roman"/>
          <w:b w:val="false"/>
          <w:i w:val="false"/>
          <w:color w:val="000000"/>
          <w:sz w:val="28"/>
        </w:rPr>
        <w:t>Год получения сертификата:</w:t>
      </w:r>
    </w:p>
    <w:p>
      <w:pPr>
        <w:spacing w:after="0"/>
        <w:ind w:left="0"/>
        <w:jc w:val="both"/>
      </w:pPr>
      <w:r>
        <w:rPr>
          <w:rFonts w:ascii="Times New Roman"/>
          <w:b w:val="false"/>
          <w:i/>
          <w:color w:val="000000"/>
          <w:sz w:val="28"/>
        </w:rPr>
        <w:t>Соглашение:</w:t>
      </w:r>
    </w:p>
    <w:p>
      <w:pPr>
        <w:spacing w:after="0"/>
        <w:ind w:left="0"/>
        <w:jc w:val="both"/>
      </w:pPr>
      <w:r>
        <w:rPr>
          <w:rFonts w:ascii="Times New Roman"/>
          <w:b w:val="false"/>
          <w:i w:val="false"/>
          <w:color w:val="000000"/>
          <w:sz w:val="28"/>
        </w:rPr>
        <w:t>Согласие поступающих на сбор и обработку персональных данных, в случае недостижения</w:t>
      </w:r>
    </w:p>
    <w:p>
      <w:pPr>
        <w:spacing w:after="0"/>
        <w:ind w:left="0"/>
        <w:jc w:val="both"/>
      </w:pPr>
      <w:r>
        <w:rPr>
          <w:rFonts w:ascii="Times New Roman"/>
          <w:b w:val="false"/>
          <w:i w:val="false"/>
          <w:color w:val="000000"/>
          <w:sz w:val="28"/>
        </w:rPr>
        <w:t>18-летнего возраста, согласие дает законный представитель поступающего</w:t>
      </w:r>
    </w:p>
    <w:p>
      <w:pPr>
        <w:spacing w:after="0"/>
        <w:ind w:left="0"/>
        <w:jc w:val="both"/>
      </w:pPr>
      <w:r>
        <w:rPr>
          <w:rFonts w:ascii="Times New Roman"/>
          <w:b w:val="false"/>
          <w:i/>
          <w:color w:val="000000"/>
          <w:sz w:val="28"/>
        </w:rPr>
        <w:t>Ознакомление и подтверждение:</w:t>
      </w:r>
    </w:p>
    <w:p>
      <w:pPr>
        <w:spacing w:after="0"/>
        <w:ind w:left="0"/>
        <w:jc w:val="both"/>
      </w:pPr>
      <w:r>
        <w:rPr>
          <w:rFonts w:ascii="Times New Roman"/>
          <w:b w:val="false"/>
          <w:i w:val="false"/>
          <w:color w:val="000000"/>
          <w:sz w:val="28"/>
        </w:rPr>
        <w:t>Ознакомление с правилами поведения поступающих в аудитории и подтверждение об</w:t>
      </w:r>
    </w:p>
    <w:p>
      <w:pPr>
        <w:spacing w:after="0"/>
        <w:ind w:left="0"/>
        <w:jc w:val="both"/>
      </w:pPr>
      <w:r>
        <w:rPr>
          <w:rFonts w:ascii="Times New Roman"/>
          <w:b w:val="false"/>
          <w:i w:val="false"/>
          <w:color w:val="000000"/>
          <w:sz w:val="28"/>
        </w:rPr>
        <w:t xml:space="preserve">ознакомлении </w:t>
      </w:r>
      <w:r>
        <w:rPr>
          <w:rFonts w:ascii="Times New Roman"/>
          <w:b w:val="false"/>
          <w:i w:val="false"/>
          <w:color w:val="000000"/>
          <w:sz w:val="28"/>
        </w:rPr>
        <w:t>п.31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82</w:t>
      </w:r>
      <w:r>
        <w:rPr>
          <w:rFonts w:ascii="Times New Roman"/>
          <w:b w:val="false"/>
          <w:i w:val="false"/>
          <w:color w:val="000000"/>
          <w:sz w:val="28"/>
        </w:rPr>
        <w:t xml:space="preserve"> Правил проведения единого национального</w:t>
      </w:r>
    </w:p>
    <w:p>
      <w:pPr>
        <w:spacing w:after="0"/>
        <w:ind w:left="0"/>
        <w:jc w:val="both"/>
      </w:pPr>
      <w:r>
        <w:rPr>
          <w:rFonts w:ascii="Times New Roman"/>
          <w:b w:val="false"/>
          <w:i w:val="false"/>
          <w:color w:val="000000"/>
          <w:sz w:val="28"/>
        </w:rPr>
        <w:t>тестирования, утвержденными приказом Министра образования и науки Республики</w:t>
      </w:r>
    </w:p>
    <w:p>
      <w:pPr>
        <w:spacing w:after="0"/>
        <w:ind w:left="0"/>
        <w:jc w:val="both"/>
      </w:pPr>
      <w:r>
        <w:rPr>
          <w:rFonts w:ascii="Times New Roman"/>
          <w:b w:val="false"/>
          <w:i w:val="false"/>
          <w:color w:val="000000"/>
          <w:sz w:val="28"/>
        </w:rPr>
        <w:t>Казахстан от 2 мая 2017 года № 204 (зарегистрирован в Министерстве юстиции Республики</w:t>
      </w:r>
    </w:p>
    <w:p>
      <w:pPr>
        <w:spacing w:after="0"/>
        <w:ind w:left="0"/>
        <w:jc w:val="both"/>
      </w:pPr>
      <w:r>
        <w:rPr>
          <w:rFonts w:ascii="Times New Roman"/>
          <w:b w:val="false"/>
          <w:i w:val="false"/>
          <w:color w:val="000000"/>
          <w:sz w:val="28"/>
        </w:rPr>
        <w:t>Казахстан № 15173).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7" w:id="42"/>
    <w:p>
      <w:pPr>
        <w:spacing w:after="0"/>
        <w:ind w:left="0"/>
        <w:jc w:val="left"/>
      </w:pPr>
      <w:r>
        <w:rPr>
          <w:rFonts w:ascii="Times New Roman"/>
          <w:b/>
          <w:i w:val="false"/>
          <w:color w:val="000000"/>
        </w:rPr>
        <w:t xml:space="preserve"> Заявление для участия в конкурсе на присуждение образовательного гранта (высшее образование)</w:t>
      </w:r>
    </w:p>
    <w:bookmarkEnd w:id="42"/>
    <w:p>
      <w:pPr>
        <w:spacing w:after="0"/>
        <w:ind w:left="0"/>
        <w:jc w:val="both"/>
      </w:pP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ff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1098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32700" cy="1098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bookmarkStart w:name="z1410" w:id="43"/>
    <w:p>
      <w:pPr>
        <w:spacing w:after="0"/>
        <w:ind w:left="0"/>
        <w:jc w:val="left"/>
      </w:pPr>
      <w:r>
        <w:rPr>
          <w:rFonts w:ascii="Times New Roman"/>
          <w:b/>
          <w:i w:val="false"/>
          <w:color w:val="000000"/>
        </w:rPr>
        <w:t xml:space="preserve"> Лист ответов итоговой аттестации обучающихся 11(12) класса</w:t>
      </w:r>
    </w:p>
    <w:bookmarkEnd w:id="43"/>
    <w:p>
      <w:pPr>
        <w:spacing w:after="0"/>
        <w:ind w:left="0"/>
        <w:jc w:val="both"/>
      </w:pPr>
      <w:r>
        <w:rPr>
          <w:rFonts w:ascii="Times New Roman"/>
          <w:b w:val="false"/>
          <w:i w:val="false"/>
          <w:color w:val="ff0000"/>
          <w:sz w:val="28"/>
        </w:rPr>
        <w:t xml:space="preserve">
      Сноска. Приложение 12 исключено приказом Министра науки и высшего образования РК от 23.08.2023 </w:t>
      </w:r>
      <w:r>
        <w:rPr>
          <w:rFonts w:ascii="Times New Roman"/>
          <w:b w:val="false"/>
          <w:i w:val="false"/>
          <w:color w:val="ff0000"/>
          <w:sz w:val="28"/>
        </w:rPr>
        <w:t>№ 440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44"/>
    <w:p>
      <w:pPr>
        <w:spacing w:after="0"/>
        <w:ind w:left="0"/>
        <w:jc w:val="left"/>
      </w:pPr>
      <w:r>
        <w:rPr>
          <w:rFonts w:ascii="Times New Roman"/>
          <w:b/>
          <w:i w:val="false"/>
          <w:color w:val="000000"/>
        </w:rPr>
        <w:t xml:space="preserve">        Результат единого национального тестирования для поступающих по группам образовательных программ, предусматривающий сокращенный срок обучения в организациях высшего и (или) послевузовского образования</w:t>
      </w:r>
    </w:p>
    <w:bookmarkEnd w:id="44"/>
    <w:p>
      <w:pPr>
        <w:spacing w:after="0"/>
        <w:ind w:left="0"/>
        <w:jc w:val="both"/>
      </w:pPr>
      <w:r>
        <w:rPr>
          <w:rFonts w:ascii="Times New Roman"/>
          <w:b w:val="false"/>
          <w:i w:val="false"/>
          <w:color w:val="ff0000"/>
          <w:sz w:val="28"/>
        </w:rPr>
        <w:t xml:space="preserve">
      Сноска. Приложение 13 -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"___" ________</w:t>
            </w:r>
          </w:p>
          <w:p>
            <w:pPr>
              <w:spacing w:after="20"/>
              <w:ind w:left="20"/>
              <w:jc w:val="both"/>
            </w:pPr>
            <w:r>
              <w:rPr>
                <w:rFonts w:ascii="Times New Roman"/>
                <w:b w:val="false"/>
                <w:i w:val="false"/>
                <w:color w:val="000000"/>
                <w:sz w:val="20"/>
              </w:rPr>
              <w:t>
Дата создания: "___" 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20__ жылғы "___" ________</w:t>
      </w:r>
    </w:p>
    <w:p>
      <w:pPr>
        <w:spacing w:after="0"/>
        <w:ind w:left="0"/>
        <w:jc w:val="both"/>
      </w:pPr>
      <w:r>
        <w:rPr>
          <w:rFonts w:ascii="Times New Roman"/>
          <w:b w:val="false"/>
          <w:i w:val="false"/>
          <w:color w:val="000000"/>
          <w:sz w:val="28"/>
        </w:rPr>
        <w:t>
      Дата сдачи ЕНТ: "___" _________ 20__ года.</w:t>
      </w:r>
    </w:p>
    <w:p>
      <w:pPr>
        <w:spacing w:after="0"/>
        <w:ind w:left="0"/>
        <w:jc w:val="both"/>
      </w:pPr>
      <w:r>
        <w:rPr>
          <w:rFonts w:ascii="Times New Roman"/>
          <w:b w:val="false"/>
          <w:i w:val="false"/>
          <w:color w:val="000000"/>
          <w:sz w:val="28"/>
        </w:rPr>
        <w:t>
      ҰБТ тапсыру тілі: 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дейін/Срок действия результата ЕНТ до "___" 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3" w:id="45"/>
    <w:p>
      <w:pPr>
        <w:spacing w:after="0"/>
        <w:ind w:left="0"/>
        <w:jc w:val="left"/>
      </w:pPr>
      <w:r>
        <w:rPr>
          <w:rFonts w:ascii="Times New Roman"/>
          <w:b/>
          <w:i w:val="false"/>
          <w:color w:val="000000"/>
        </w:rPr>
        <w:t xml:space="preserve">              Результат единого национального тестирования тестируемого для участия в конкурсе по присуждению образовательных грантов и обучения в организациях высшего и (или) послевузовского образования на платной основе</w:t>
      </w:r>
    </w:p>
    <w:bookmarkEnd w:id="45"/>
    <w:p>
      <w:pPr>
        <w:spacing w:after="0"/>
        <w:ind w:left="0"/>
        <w:jc w:val="both"/>
      </w:pPr>
      <w:r>
        <w:rPr>
          <w:rFonts w:ascii="Times New Roman"/>
          <w:b w:val="false"/>
          <w:i w:val="false"/>
          <w:color w:val="ff0000"/>
          <w:sz w:val="28"/>
        </w:rPr>
        <w:t xml:space="preserve">
      Сноска. Приложение 14 -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47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478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 ________</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47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478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ЖСН/ИИН_____________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_____________________________________________________________________  ТАӘ (бар болған жағдайда)/ФИО (при его наличии)</w:t>
      </w:r>
    </w:p>
    <w:p>
      <w:pPr>
        <w:spacing w:after="0"/>
        <w:ind w:left="0"/>
        <w:jc w:val="both"/>
      </w:pPr>
      <w:r>
        <w:rPr>
          <w:rFonts w:ascii="Times New Roman"/>
          <w:b w:val="false"/>
          <w:i w:val="false"/>
          <w:color w:val="000000"/>
          <w:sz w:val="28"/>
        </w:rPr>
        <w:t>
      ҰБТ тапсырған мерзімі: 20 ___ жылғы " "________ дейін</w:t>
      </w:r>
    </w:p>
    <w:p>
      <w:pPr>
        <w:spacing w:after="0"/>
        <w:ind w:left="0"/>
        <w:jc w:val="both"/>
      </w:pPr>
      <w:r>
        <w:rPr>
          <w:rFonts w:ascii="Times New Roman"/>
          <w:b w:val="false"/>
          <w:i w:val="false"/>
          <w:color w:val="000000"/>
          <w:sz w:val="28"/>
        </w:rPr>
        <w:t>
      Дата сдачи ЕНТ до: "___" _____________ 20__ года</w:t>
      </w:r>
    </w:p>
    <w:p>
      <w:pPr>
        <w:spacing w:after="0"/>
        <w:ind w:left="0"/>
        <w:jc w:val="both"/>
      </w:pPr>
      <w:r>
        <w:rPr>
          <w:rFonts w:ascii="Times New Roman"/>
          <w:b w:val="false"/>
          <w:i w:val="false"/>
          <w:color w:val="000000"/>
          <w:sz w:val="28"/>
        </w:rPr>
        <w:t>
      ҰБТ тапсыру тілі:______________________</w:t>
      </w:r>
    </w:p>
    <w:p>
      <w:pPr>
        <w:spacing w:after="0"/>
        <w:ind w:left="0"/>
        <w:jc w:val="both"/>
      </w:pPr>
      <w:r>
        <w:rPr>
          <w:rFonts w:ascii="Times New Roman"/>
          <w:b w:val="false"/>
          <w:i w:val="false"/>
          <w:color w:val="000000"/>
          <w:sz w:val="28"/>
        </w:rPr>
        <w:t xml:space="preserve">
      Язык сдачи 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нәтижесінің жарамдылық мерзімі: 20__ жылғы "___" ______ дейін. </w:t>
            </w:r>
          </w:p>
          <w:p>
            <w:pPr>
              <w:spacing w:after="20"/>
              <w:ind w:left="20"/>
              <w:jc w:val="both"/>
            </w:pPr>
            <w:r>
              <w:rPr>
                <w:rFonts w:ascii="Times New Roman"/>
                <w:b w:val="false"/>
                <w:i w:val="false"/>
                <w:color w:val="000000"/>
                <w:sz w:val="20"/>
              </w:rPr>
              <w:t>
Срок действия результата ЕНТ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ЕНТ – единое национальное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6" w:id="46"/>
    <w:p>
      <w:pPr>
        <w:spacing w:after="0"/>
        <w:ind w:left="0"/>
        <w:jc w:val="left"/>
      </w:pPr>
      <w:r>
        <w:rPr>
          <w:rFonts w:ascii="Times New Roman"/>
          <w:b/>
          <w:i w:val="false"/>
          <w:color w:val="000000"/>
        </w:rPr>
        <w:t xml:space="preserve">              Заявление для участия в конкурсе на присуждение образовательного</w:t>
      </w:r>
      <w:r>
        <w:br/>
      </w:r>
      <w:r>
        <w:rPr>
          <w:rFonts w:ascii="Times New Roman"/>
          <w:b/>
          <w:i w:val="false"/>
          <w:color w:val="000000"/>
        </w:rPr>
        <w:t xml:space="preserve">             гранта (высшее образование) через информационную систему</w:t>
      </w:r>
    </w:p>
    <w:bookmarkEnd w:id="46"/>
    <w:p>
      <w:pPr>
        <w:spacing w:after="0"/>
        <w:ind w:left="0"/>
        <w:jc w:val="both"/>
      </w:pPr>
      <w:r>
        <w:rPr>
          <w:rFonts w:ascii="Times New Roman"/>
          <w:b w:val="false"/>
          <w:i w:val="false"/>
          <w:color w:val="ff0000"/>
          <w:sz w:val="28"/>
        </w:rPr>
        <w:t xml:space="preserve">
      Сноска. Приложение 15 - в редакции приказа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0"/>
        <w:gridCol w:w="170"/>
        <w:gridCol w:w="170"/>
        <w:gridCol w:w="170"/>
        <w:gridCol w:w="170"/>
        <w:gridCol w:w="170"/>
        <w:gridCol w:w="170"/>
        <w:gridCol w:w="170"/>
        <w:gridCol w:w="170"/>
        <w:gridCol w:w="170"/>
        <w:gridCol w:w="170"/>
        <w:gridCol w:w="170"/>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деректер / Личные данные</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жағдайда)/Отчество (при наличии)</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сертификатының нөмірі/Номер сертификата Единого национального тестирования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оқытуды таңдау / Выбор планируемого 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нысаны/Форма обучения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толық/очная полная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қысқартылған/очная сокращенная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түрі/Вид Конкурса</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гранттарының жалпы негіздердегі конкурсы / Конкурс образовательных грантов высшего образования на общих основаниях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және батыс өңірлердің жастарын жетекші жоғары оқу орындарында оқыту үшін нысаналы білім беру гранттарының конкурсы / Конкурс целевых образовательных грантов для обучения в ведущих высших учебных заведениях молодежи из густонаселенных и западных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білімнің білім беру гранттарының жалпы негіздердегі конкурсын таңдаған жағдайда</w:t>
            </w:r>
          </w:p>
          <w:p>
            <w:pPr>
              <w:spacing w:after="20"/>
              <w:ind w:left="20"/>
              <w:jc w:val="both"/>
            </w:pPr>
            <w:r>
              <w:rPr>
                <w:rFonts w:ascii="Times New Roman"/>
                <w:b w:val="false"/>
                <w:i/>
                <w:color w:val="000000"/>
                <w:sz w:val="20"/>
              </w:rPr>
              <w:t xml:space="preserve"> / При выборе Конкурса образовательных грантов высшего образования на общих основаниях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коды / Код ОВПО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Тығыз қоныстанған және батыс өңірлердің жастарын жетекші жоғары оқу орындарында оқыту үшін нысаналы білім беру гранттарының конкурсын таңдаған жағдайда /</w:t>
            </w:r>
          </w:p>
          <w:p>
            <w:pPr>
              <w:spacing w:after="20"/>
              <w:ind w:left="20"/>
              <w:jc w:val="both"/>
            </w:pPr>
            <w:r>
              <w:rPr>
                <w:rFonts w:ascii="Times New Roman"/>
                <w:b w:val="false"/>
                <w:i w:val="false"/>
                <w:color w:val="000000"/>
                <w:sz w:val="20"/>
              </w:rPr>
              <w:t>
</w:t>
            </w:r>
            <w:r>
              <w:rPr>
                <w:rFonts w:ascii="Times New Roman"/>
                <w:b w:val="false"/>
                <w:i/>
                <w:color w:val="000000"/>
                <w:sz w:val="20"/>
              </w:rPr>
              <w:t>При выборе Конкурса целевых образовательных грантов для обучения в ведущих высших учебных заведениях молодежи из густонаселенных и западных регионов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Білім беру бағдарламасы тобының коды/ 1-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Білім беру бағдарламасы тобының коды/ 2-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Білім беру бағдарламасы тобының коды/ 3-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Білім беру бағдарламасы тобының коды/ 4- Код группы образовательной программы</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коды / Код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 коды / Коды ОВПО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Аттестат туралы деректер / Данные аттестата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Аттестаттағы(дипломдағы) "3", "4", "5" бағаларының саны / Количество оценок "3", "4", "5" в аттестате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Балдары тең болған жағдайда басым құқық иегерлері / Обладатели преимущественного права при равенстве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белгi" белгiсі / Знак "Алтын белгі"</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танытқаны және белсенді азаматтық ұстанымы үшін ерекшелік белгісі / Знак отличия за проявленный патриотизм и активную гражданскую позицию</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 Подтверждения квалификации и стажа работы по специальности не менее одного года у лиц имеющих документы об образовании организаций образования, реализующих образовательные программы технического и профессионального, послесреднего образования</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олимпиадалар жеңімпазы / Победитель Международных олимпиад</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жобалар конкурстарының жеңімпазы / Победитель Международных конкурсов научных проектов</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конкурстарының жеңімпазы / Победитель Международных конкурсов исполнителей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жарыстарының жеңімпазы / Победитель Международных спортивных соревнований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олимпиадалардың жеңімпазы / Победитель Республиканских олимпиад</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жеңімпазы / Победитель Республиканских конкурсов научных проектов</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конкурстарының жеңімпазы / Победитель Республиканских конкурсов исполнителей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жарыстардың жеңімпазы / Победитель Республиканских спортивных соревнований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олимпиаданың жеңімпазы / Победитель Президентской олимпиады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ғылыми жарыстар жобалары, орындаушылық конкурстар және спорттық жарыстар пәнінің коды / Код предмета олимпиад, конкурсов научных проектов, исполнительских конкурсов и спортивных соревнований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 Ветераны боевых действий на территории других государств, ветераны, приравненные по льготам к ветеранам Великой Отечественной войны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 Лица с инвалидностью первой или второй группы, лица с инвалидностью с детства, дети с инвалидностью</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 Дети из семей, в которых воспитывается четыре и более несовершеннолетних детей</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 Дети из числа неполных семей, имеющих данный статус не менее трех лет</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 Дети из семей, воспитывающих детей с инвалидностью с детства, лица с инвалидностью первой или второй группы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білімі туралы құжат (куәлік, аттестат, диплом) / Документ об образовании (свидетельства, аттестаты, дипломы) с отличием</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мәлімет / Дополнительные сведения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 Международный сертификат, подтверждающий владение иностранным языком</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күні / Дата прохождения тестирования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 Результат тестирования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ЖСН – жеке сәйкестендіру номері;</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ТЖК - тестіленушінің жеке коды;</w:t>
      </w:r>
    </w:p>
    <w:p>
      <w:pPr>
        <w:spacing w:after="0"/>
        <w:ind w:left="0"/>
        <w:jc w:val="both"/>
      </w:pPr>
      <w:r>
        <w:rPr>
          <w:rFonts w:ascii="Times New Roman"/>
          <w:b w:val="false"/>
          <w:i w:val="false"/>
          <w:color w:val="000000"/>
          <w:sz w:val="28"/>
        </w:rPr>
        <w:t>ИКТ - индивидуальный код тестируемого;</w:t>
      </w:r>
    </w:p>
    <w:p>
      <w:pPr>
        <w:spacing w:after="0"/>
        <w:ind w:left="0"/>
        <w:jc w:val="both"/>
      </w:pPr>
      <w:r>
        <w:rPr>
          <w:rFonts w:ascii="Times New Roman"/>
          <w:b w:val="false"/>
          <w:i w:val="false"/>
          <w:color w:val="000000"/>
          <w:sz w:val="28"/>
        </w:rPr>
        <w:t>ЖЖОКБҰ -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ОВПО - организации высшего и (или) после 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8" w:id="47"/>
    <w:p>
      <w:pPr>
        <w:spacing w:after="0"/>
        <w:ind w:left="0"/>
        <w:jc w:val="left"/>
      </w:pPr>
      <w:r>
        <w:rPr>
          <w:rFonts w:ascii="Times New Roman"/>
          <w:b/>
          <w:i w:val="false"/>
          <w:color w:val="000000"/>
        </w:rPr>
        <w:t xml:space="preserve">              Заявление для участия в комплексном тестировании в магистратуру</w:t>
      </w:r>
    </w:p>
    <w:bookmarkEnd w:id="47"/>
    <w:p>
      <w:pPr>
        <w:spacing w:after="0"/>
        <w:ind w:left="0"/>
        <w:jc w:val="both"/>
      </w:pPr>
      <w:r>
        <w:rPr>
          <w:rFonts w:ascii="Times New Roman"/>
          <w:b w:val="false"/>
          <w:i w:val="false"/>
          <w:color w:val="ff0000"/>
          <w:sz w:val="28"/>
        </w:rPr>
        <w:t xml:space="preserve">
      Сноска. Приложение 16 - в редакции приказа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тип тестирования: Комплексное тестирование в магистратуру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категорию тестирования: Комплексное тестирование в магистратуру/ Комплексное тестирование в профильную магистратуру с английским языком обучения/ Комплексное тестирование в магистратуру для групп образовательных программ, требующих творческой подготовки/ Комплексное тестирование в магистратуру для групп образовательных программ, требующих арабского языка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 о наличии международного сертификата, подтверждающего владение иностранным языком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международный сертификат, подтверждающий владение иностранным языком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Указать балл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направление подготовки магистратуры: научно-педагогическая/ профильная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область образования магистратуры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код и наименование группы образовательных программ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язык сдачи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язык сдачи иностранного языка из выпадающего списка (</w:t>
            </w:r>
            <w:r>
              <w:rPr>
                <w:rFonts w:ascii="Times New Roman"/>
                <w:b w:val="false"/>
                <w:i/>
                <w:color w:val="000000"/>
                <w:sz w:val="20"/>
              </w:rPr>
              <w:t>если выбранное направление подготовки "научно-педагогическое</w:t>
            </w:r>
            <w:r>
              <w:rPr>
                <w:rFonts w:ascii="Times New Roman"/>
                <w:b/>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язык сдачи ТГО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область, где находится ОВПО (</w:t>
            </w:r>
            <w:r>
              <w:rPr>
                <w:rFonts w:ascii="Times New Roman"/>
                <w:b w:val="false"/>
                <w:i/>
                <w:color w:val="000000"/>
                <w:sz w:val="20"/>
              </w:rPr>
              <w:t>если выбранная категория тестирования - комплексное тестирование в магистратуру для групп образовательных программ, требующих творческой подготовки или знания арабского языка</w:t>
            </w:r>
            <w:r>
              <w:rPr>
                <w:rFonts w:ascii="Times New Roman"/>
                <w:b/>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ОВПО (</w:t>
            </w:r>
            <w:r>
              <w:rPr>
                <w:rFonts w:ascii="Times New Roman"/>
                <w:b w:val="false"/>
                <w:i/>
                <w:color w:val="000000"/>
                <w:sz w:val="20"/>
              </w:rPr>
              <w:t>если выбранная категория тестирования - комплексное тестирование в магистратуру для групп образовательных программ, требующих творческой подготовки или знания арабского языка</w:t>
            </w:r>
            <w:r>
              <w:rPr>
                <w:rFonts w:ascii="Times New Roman"/>
                <w:b/>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Выбрать город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Данные об инвалидности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Ознакомление с Правилами проведения комплексного тестирования и подтверждение об ознакомлении с </w:t>
            </w:r>
            <w:r>
              <w:rPr>
                <w:rFonts w:ascii="Times New Roman"/>
                <w:b w:val="false"/>
                <w:i w:val="false"/>
                <w:color w:val="000000"/>
                <w:sz w:val="20"/>
              </w:rPr>
              <w:t>п.4</w:t>
            </w:r>
            <w:r>
              <w:rPr>
                <w:rFonts w:ascii="Times New Roman"/>
                <w:b/>
                <w:i w:val="false"/>
                <w:color w:val="000000"/>
                <w:sz w:val="20"/>
              </w:rPr>
              <w:t xml:space="preserve">, </w:t>
            </w:r>
            <w:r>
              <w:rPr>
                <w:rFonts w:ascii="Times New Roman"/>
                <w:b w:val="false"/>
                <w:i w:val="false"/>
                <w:color w:val="000000"/>
                <w:sz w:val="20"/>
              </w:rPr>
              <w:t>6</w:t>
            </w:r>
            <w:r>
              <w:rPr>
                <w:rFonts w:ascii="Times New Roman"/>
                <w:b/>
                <w:i w:val="false"/>
                <w:color w:val="000000"/>
                <w:sz w:val="20"/>
              </w:rPr>
              <w:t xml:space="preserve">, </w:t>
            </w:r>
            <w:r>
              <w:rPr>
                <w:rFonts w:ascii="Times New Roman"/>
                <w:b w:val="false"/>
                <w:i w:val="false"/>
                <w:color w:val="000000"/>
                <w:sz w:val="20"/>
              </w:rPr>
              <w:t>8</w:t>
            </w:r>
            <w:r>
              <w:rPr>
                <w:rFonts w:ascii="Times New Roman"/>
                <w:b/>
                <w:i w:val="false"/>
                <w:color w:val="000000"/>
                <w:sz w:val="20"/>
              </w:rPr>
              <w:t xml:space="preserve">, </w:t>
            </w:r>
            <w:r>
              <w:rPr>
                <w:rFonts w:ascii="Times New Roman"/>
                <w:b w:val="false"/>
                <w:i w:val="false"/>
                <w:color w:val="000000"/>
                <w:sz w:val="20"/>
              </w:rPr>
              <w:t>15</w:t>
            </w:r>
            <w:r>
              <w:rPr>
                <w:rFonts w:ascii="Times New Roman"/>
                <w:b/>
                <w:i w:val="false"/>
                <w:color w:val="000000"/>
                <w:sz w:val="20"/>
              </w:rPr>
              <w:t xml:space="preserve">, </w:t>
            </w:r>
            <w:r>
              <w:rPr>
                <w:rFonts w:ascii="Times New Roman"/>
                <w:b w:val="false"/>
                <w:i w:val="false"/>
                <w:color w:val="000000"/>
                <w:sz w:val="20"/>
              </w:rPr>
              <w:t>18</w:t>
            </w:r>
            <w:r>
              <w:rPr>
                <w:rFonts w:ascii="Times New Roman"/>
                <w:b/>
                <w:i w:val="false"/>
                <w:color w:val="000000"/>
                <w:sz w:val="20"/>
              </w:rPr>
              <w:t xml:space="preserve">, </w:t>
            </w:r>
            <w:r>
              <w:rPr>
                <w:rFonts w:ascii="Times New Roman"/>
                <w:b w:val="false"/>
                <w:i w:val="false"/>
                <w:color w:val="000000"/>
                <w:sz w:val="20"/>
              </w:rPr>
              <w:t>19</w:t>
            </w:r>
            <w:r>
              <w:rPr>
                <w:rFonts w:ascii="Times New Roman"/>
                <w:b/>
                <w:i w:val="false"/>
                <w:color w:val="000000"/>
                <w:sz w:val="20"/>
              </w:rPr>
              <w:t xml:space="preserve">, </w:t>
            </w:r>
            <w:r>
              <w:rPr>
                <w:rFonts w:ascii="Times New Roman"/>
                <w:b w:val="false"/>
                <w:i w:val="false"/>
                <w:color w:val="000000"/>
                <w:sz w:val="20"/>
              </w:rPr>
              <w:t>21</w:t>
            </w:r>
            <w:r>
              <w:rPr>
                <w:rFonts w:ascii="Times New Roman"/>
                <w:b/>
                <w:i w:val="false"/>
                <w:color w:val="000000"/>
                <w:sz w:val="20"/>
              </w:rPr>
              <w:t xml:space="preserve">, </w:t>
            </w:r>
            <w:r>
              <w:rPr>
                <w:rFonts w:ascii="Times New Roman"/>
                <w:b w:val="false"/>
                <w:i w:val="false"/>
                <w:color w:val="000000"/>
                <w:sz w:val="20"/>
              </w:rPr>
              <w:t>35</w:t>
            </w:r>
            <w:r>
              <w:rPr>
                <w:rFonts w:ascii="Times New Roman"/>
                <w:b/>
                <w:i w:val="false"/>
                <w:color w:val="000000"/>
                <w:sz w:val="20"/>
              </w:rPr>
              <w:t xml:space="preserve">, </w:t>
            </w:r>
            <w:r>
              <w:rPr>
                <w:rFonts w:ascii="Times New Roman"/>
                <w:b w:val="false"/>
                <w:i w:val="false"/>
                <w:color w:val="000000"/>
                <w:sz w:val="20"/>
              </w:rPr>
              <w:t>36</w:t>
            </w:r>
            <w:r>
              <w:rPr>
                <w:rFonts w:ascii="Times New Roman"/>
                <w:b/>
                <w:i w:val="false"/>
                <w:color w:val="000000"/>
                <w:sz w:val="20"/>
              </w:rPr>
              <w:t xml:space="preserve">, </w:t>
            </w:r>
            <w:r>
              <w:rPr>
                <w:rFonts w:ascii="Times New Roman"/>
                <w:b w:val="false"/>
                <w:i w:val="false"/>
                <w:color w:val="000000"/>
                <w:sz w:val="20"/>
              </w:rPr>
              <w:t>37</w:t>
            </w:r>
            <w:r>
              <w:rPr>
                <w:rFonts w:ascii="Times New Roman"/>
                <w:b/>
                <w:i w:val="false"/>
                <w:color w:val="000000"/>
                <w:sz w:val="20"/>
              </w:rPr>
              <w:t>,</w:t>
            </w:r>
            <w:r>
              <w:rPr>
                <w:rFonts w:ascii="Times New Roman"/>
                <w:b w:val="false"/>
                <w:i w:val="false"/>
                <w:color w:val="000000"/>
                <w:sz w:val="20"/>
              </w:rPr>
              <w:t>47-11</w:t>
            </w:r>
            <w:r>
              <w:rPr>
                <w:rFonts w:ascii="Times New Roman"/>
                <w:b/>
                <w:i w:val="false"/>
                <w:color w:val="000000"/>
                <w:sz w:val="20"/>
              </w:rPr>
              <w:t xml:space="preserve"> Правил проведения комплексного тестирования, утвержденными приказом Министра образования и науки Республики Казахстан от 8 мая 2019 года № 190 (зарегистрирован в Министерстве юстиции Республики Казахстан № 18657), а также предоставление согласия на сбор и обработку персональных данных (использование фото, видео и видеодемонстрации, в том числе в информационных системах персональных данных с использованием средств автоматизации или без использования таких средств).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Произведение оплаты</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ТГО - Тест на определение готовности к обучению;</w:t>
      </w:r>
    </w:p>
    <w:p>
      <w:pPr>
        <w:spacing w:after="0"/>
        <w:ind w:left="0"/>
        <w:jc w:val="both"/>
      </w:pPr>
      <w:r>
        <w:rPr>
          <w:rFonts w:ascii="Times New Roman"/>
          <w:b w:val="false"/>
          <w:i w:val="false"/>
          <w:color w:val="000000"/>
          <w:sz w:val="28"/>
        </w:rPr>
        <w:t>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5" w:id="48"/>
    <w:p>
      <w:pPr>
        <w:spacing w:after="0"/>
        <w:ind w:left="0"/>
        <w:jc w:val="left"/>
      </w:pPr>
      <w:r>
        <w:rPr>
          <w:rFonts w:ascii="Times New Roman"/>
          <w:b/>
          <w:i w:val="false"/>
          <w:color w:val="000000"/>
        </w:rPr>
        <w:t xml:space="preserve"> Результат комплексного тестирования тестируемого</w:t>
      </w:r>
    </w:p>
    <w:bookmarkEnd w:id="48"/>
    <w:p>
      <w:pPr>
        <w:spacing w:after="0"/>
        <w:ind w:left="0"/>
        <w:jc w:val="both"/>
      </w:pPr>
      <w:r>
        <w:rPr>
          <w:rFonts w:ascii="Times New Roman"/>
          <w:b w:val="false"/>
          <w:i w:val="false"/>
          <w:color w:val="ff0000"/>
          <w:sz w:val="28"/>
        </w:rPr>
        <w:t xml:space="preserve">
      Сноска. Форма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_____________ </w:t>
            </w:r>
          </w:p>
          <w:p>
            <w:pPr>
              <w:spacing w:after="20"/>
              <w:ind w:left="20"/>
              <w:jc w:val="both"/>
            </w:pPr>
            <w:r>
              <w:rPr>
                <w:rFonts w:ascii="Times New Roman"/>
                <w:b w:val="false"/>
                <w:i w:val="false"/>
                <w:color w:val="000000"/>
                <w:sz w:val="20"/>
              </w:rPr>
              <w:t>
Дата создания: "___" 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w:t>
      </w:r>
    </w:p>
    <w:p>
      <w:pPr>
        <w:spacing w:after="0"/>
        <w:ind w:left="0"/>
        <w:jc w:val="both"/>
      </w:pPr>
      <w:r>
        <w:rPr>
          <w:rFonts w:ascii="Times New Roman"/>
          <w:b w:val="false"/>
          <w:i w:val="false"/>
          <w:color w:val="000000"/>
          <w:sz w:val="28"/>
        </w:rPr>
        <w:t>
      ЖСН/ИИН: ____________</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Тапсырған күні/Дата сдачи: 20__ жылғы "___" ________/20__ года "___"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
      Тапсыру тілі/ Язык сдачи: _______________</w:t>
      </w:r>
    </w:p>
    <w:p>
      <w:pPr>
        <w:spacing w:after="0"/>
        <w:ind w:left="0"/>
        <w:jc w:val="both"/>
      </w:pPr>
      <w:r>
        <w:rPr>
          <w:rFonts w:ascii="Times New Roman"/>
          <w:b w:val="false"/>
          <w:i w:val="false"/>
          <w:color w:val="000000"/>
          <w:sz w:val="28"/>
        </w:rPr>
        <w:t>
      Дайындық бағыты/Направление подготовки:________________________________</w:t>
      </w:r>
    </w:p>
    <w:p>
      <w:pPr>
        <w:spacing w:after="0"/>
        <w:ind w:left="0"/>
        <w:jc w:val="both"/>
      </w:pPr>
      <w:r>
        <w:rPr>
          <w:rFonts w:ascii="Times New Roman"/>
          <w:b w:val="false"/>
          <w:i w:val="false"/>
          <w:color w:val="000000"/>
          <w:sz w:val="28"/>
        </w:rPr>
        <w:t>
      Білім беру бағдарламалары тобының атауы: _________________________________________________________________</w:t>
      </w:r>
    </w:p>
    <w:p>
      <w:pPr>
        <w:spacing w:after="0"/>
        <w:ind w:left="0"/>
        <w:jc w:val="both"/>
      </w:pPr>
      <w:r>
        <w:rPr>
          <w:rFonts w:ascii="Times New Roman"/>
          <w:b w:val="false"/>
          <w:i w:val="false"/>
          <w:color w:val="000000"/>
          <w:sz w:val="28"/>
        </w:rPr>
        <w:t>
      Наименование группы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xml:space="preserve">
Срок действия результата КТ до: "___" _____________ 20__ года </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ББТ – білім беру бағдарламалар тобы;</w:t>
      </w:r>
    </w:p>
    <w:p>
      <w:pPr>
        <w:spacing w:after="0"/>
        <w:ind w:left="0"/>
        <w:jc w:val="both"/>
      </w:pPr>
      <w:r>
        <w:rPr>
          <w:rFonts w:ascii="Times New Roman"/>
          <w:b w:val="false"/>
          <w:i w:val="false"/>
          <w:color w:val="000000"/>
          <w:sz w:val="28"/>
        </w:rPr>
        <w:t>
      ГОП – группа образовательных программ;</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49"/>
    <w:p>
      <w:pPr>
        <w:spacing w:after="0"/>
        <w:ind w:left="0"/>
        <w:jc w:val="left"/>
      </w:pPr>
      <w:r>
        <w:rPr>
          <w:rFonts w:ascii="Times New Roman"/>
          <w:b/>
          <w:i w:val="false"/>
          <w:color w:val="000000"/>
        </w:rPr>
        <w:t xml:space="preserve"> Результат комплексного тестирования тестируемого для магистратуры с английским языком обучения</w:t>
      </w:r>
    </w:p>
    <w:bookmarkEnd w:id="49"/>
    <w:p>
      <w:pPr>
        <w:spacing w:after="0"/>
        <w:ind w:left="0"/>
        <w:jc w:val="both"/>
      </w:pPr>
      <w:r>
        <w:rPr>
          <w:rFonts w:ascii="Times New Roman"/>
          <w:b w:val="false"/>
          <w:i w:val="false"/>
          <w:color w:val="ff0000"/>
          <w:sz w:val="28"/>
        </w:rPr>
        <w:t xml:space="preserve">
      Сноска. Форма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 ___ </w:t>
            </w:r>
          </w:p>
          <w:p>
            <w:pPr>
              <w:spacing w:after="20"/>
              <w:ind w:left="20"/>
              <w:jc w:val="both"/>
            </w:pPr>
            <w:r>
              <w:rPr>
                <w:rFonts w:ascii="Times New Roman"/>
                <w:b w:val="false"/>
                <w:i w:val="false"/>
                <w:color w:val="000000"/>
                <w:sz w:val="20"/>
              </w:rPr>
              <w:t>
Дата создания: "___" _____________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Уникальный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(оқыту ағылшын тілінде жүргізілетін бейінді магистратура үшін/ для профильной магистратуры с английским языком обучения)</w:t>
      </w:r>
    </w:p>
    <w:p>
      <w:pPr>
        <w:spacing w:after="0"/>
        <w:ind w:left="0"/>
        <w:jc w:val="both"/>
      </w:pPr>
      <w:r>
        <w:rPr>
          <w:rFonts w:ascii="Times New Roman"/>
          <w:b w:val="false"/>
          <w:i w:val="false"/>
          <w:color w:val="000000"/>
          <w:sz w:val="28"/>
        </w:rPr>
        <w:t>
      ЖСН/ИИН: ____________ Тапсырған күні/Дата сдачи: 20__ жылғы "___" ____________/"___" ________ 20__ года</w:t>
      </w:r>
    </w:p>
    <w:p>
      <w:pPr>
        <w:spacing w:after="0"/>
        <w:ind w:left="0"/>
        <w:jc w:val="both"/>
      </w:pPr>
      <w:r>
        <w:rPr>
          <w:rFonts w:ascii="Times New Roman"/>
          <w:b w:val="false"/>
          <w:i w:val="false"/>
          <w:color w:val="000000"/>
          <w:sz w:val="28"/>
        </w:rPr>
        <w:t>
      ТЖК/ИКТ: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
      Тапсыру тілі/ Язык сдачи: ________</w:t>
      </w:r>
    </w:p>
    <w:p>
      <w:pPr>
        <w:spacing w:after="0"/>
        <w:ind w:left="0"/>
        <w:jc w:val="both"/>
      </w:pPr>
      <w:r>
        <w:rPr>
          <w:rFonts w:ascii="Times New Roman"/>
          <w:b w:val="false"/>
          <w:i w:val="false"/>
          <w:color w:val="000000"/>
          <w:sz w:val="28"/>
        </w:rPr>
        <w:t>
      Дайындық бағыты/Направление подготовки:_______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Білім беру бағдарламалары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Наименование группы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 дейін/</w:t>
            </w:r>
          </w:p>
          <w:p>
            <w:pPr>
              <w:spacing w:after="20"/>
              <w:ind w:left="20"/>
              <w:jc w:val="both"/>
            </w:pPr>
            <w:r>
              <w:rPr>
                <w:rFonts w:ascii="Times New Roman"/>
                <w:b w:val="false"/>
                <w:i w:val="false"/>
                <w:color w:val="000000"/>
                <w:sz w:val="20"/>
              </w:rPr>
              <w:t>
Срок действия результата КТ до: "___" 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0" w:id="50"/>
    <w:p>
      <w:pPr>
        <w:spacing w:after="0"/>
        <w:ind w:left="0"/>
        <w:jc w:val="left"/>
      </w:pPr>
      <w:r>
        <w:rPr>
          <w:rFonts w:ascii="Times New Roman"/>
          <w:b/>
          <w:i w:val="false"/>
          <w:color w:val="000000"/>
        </w:rPr>
        <w:t xml:space="preserve">              Заявление для участия в конкурсе на присуждение образовательного</w:t>
      </w:r>
      <w:r>
        <w:br/>
      </w:r>
      <w:r>
        <w:rPr>
          <w:rFonts w:ascii="Times New Roman"/>
          <w:b/>
          <w:i w:val="false"/>
          <w:color w:val="000000"/>
        </w:rPr>
        <w:t xml:space="preserve">       гранта (послевузовское образование) через информационную систему</w:t>
      </w:r>
    </w:p>
    <w:bookmarkEnd w:id="50"/>
    <w:p>
      <w:pPr>
        <w:spacing w:after="0"/>
        <w:ind w:left="0"/>
        <w:jc w:val="both"/>
      </w:pPr>
      <w:r>
        <w:rPr>
          <w:rFonts w:ascii="Times New Roman"/>
          <w:b w:val="false"/>
          <w:i w:val="false"/>
          <w:color w:val="ff0000"/>
          <w:sz w:val="28"/>
        </w:rPr>
        <w:t xml:space="preserve">
      Сноска. Приложение 19 - в редакции приказа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туралы мәлімет/Информация об участнике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Отчество (при наличи)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номері/Номер сертификата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Жоспарлаған оқытуды таңдау/ Выбор планируемого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дайындық формасы/Форма подготовки в магистратуру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және атауы/Код и наименование группы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ЖЖОКБҰ коды атауы / Код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меңгергендігін растайтын халықаралық сертификат / Международный сертификат, подтверждающий владение иностранным языком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ЖЖОКБҰ / ОВПО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коды / Код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хатшының қолы / Подпись технического секретаря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 Подпись поступающего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p>
      <w:pPr>
        <w:spacing w:after="0"/>
        <w:ind w:left="0"/>
        <w:jc w:val="both"/>
      </w:pPr>
      <w:r>
        <w:rPr>
          <w:rFonts w:ascii="Times New Roman"/>
          <w:b w:val="false"/>
          <w:i w:val="false"/>
          <w:color w:val="000000"/>
          <w:sz w:val="28"/>
        </w:rPr>
        <w:t>ЖСН – жеке сәйкестендіру номері;</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ЖЖОКБҰ -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4" w:id="51"/>
    <w:p>
      <w:pPr>
        <w:spacing w:after="0"/>
        <w:ind w:left="0"/>
        <w:jc w:val="left"/>
      </w:pPr>
      <w:r>
        <w:rPr>
          <w:rFonts w:ascii="Times New Roman"/>
          <w:b/>
          <w:i w:val="false"/>
          <w:color w:val="000000"/>
        </w:rPr>
        <w:t xml:space="preserve"> Заявление для участия в конкурсе на присуждение образовательного гранта (послевузовское образование)</w:t>
      </w:r>
    </w:p>
    <w:bookmarkEnd w:id="51"/>
    <w:p>
      <w:pPr>
        <w:spacing w:after="0"/>
        <w:ind w:left="0"/>
        <w:jc w:val="both"/>
      </w:pP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ff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2" w:id="52"/>
    <w:p>
      <w:pPr>
        <w:spacing w:after="0"/>
        <w:ind w:left="0"/>
        <w:jc w:val="left"/>
      </w:pPr>
      <w:r>
        <w:rPr>
          <w:rFonts w:ascii="Times New Roman"/>
          <w:b/>
          <w:i w:val="false"/>
          <w:color w:val="000000"/>
        </w:rPr>
        <w:t xml:space="preserve">              Свидетельство о присуждении образовательного гранта по группам образовательных программ послевузовского образования</w:t>
      </w:r>
    </w:p>
    <w:bookmarkEnd w:id="52"/>
    <w:p>
      <w:pPr>
        <w:spacing w:after="0"/>
        <w:ind w:left="0"/>
        <w:jc w:val="both"/>
      </w:pPr>
      <w:r>
        <w:rPr>
          <w:rFonts w:ascii="Times New Roman"/>
          <w:b w:val="false"/>
          <w:i w:val="false"/>
          <w:color w:val="ff0000"/>
          <w:sz w:val="28"/>
        </w:rPr>
        <w:t xml:space="preserve">
      Сноска. Приложение 21 -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 </w:t>
            </w:r>
          </w:p>
          <w:p>
            <w:pPr>
              <w:spacing w:after="20"/>
              <w:ind w:left="20"/>
              <w:jc w:val="both"/>
            </w:pPr>
            <w:r>
              <w:rPr>
                <w:rFonts w:ascii="Times New Roman"/>
                <w:b w:val="false"/>
                <w:i w:val="false"/>
                <w:color w:val="000000"/>
                <w:sz w:val="20"/>
              </w:rPr>
              <w:t>
Дата создания: "___" 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Свидетельство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tc>
            </w:tr>
          </w:tbl>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_________________________________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20__ ж. "___" _____________ №____ бұйрығы негізінде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приказа Министра науки и высшего образования Республики Казахстан от "___" _____________ 20__ года №____ является обладателем образовательного гранта по группе образовательных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ББТ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подготовки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тобы бойынша білім грантының иегері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обладателем образовательного гранта по группе программ послевузовского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47-бабының 17-тармағына сәйкес мемлекеттік білім беру тапсырысы негізінде білім алған Қазақстан Республикасының азаматтары ғылым және жоғары білім саласындағы уәкілетті орган айқындайтын тәртіппен жұмыс істеуге міндетті (Қазақстан Республикасы Ғылым және жоғары білім министрінің міндетін атқарушы 2023 жылғы 11 тамыздағы № 403 бұйрығы (нормативтік құқықтық актілерді мемлекеттік тіркеу тізілімінде № 33291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17</w:t>
            </w:r>
            <w:r>
              <w:rPr>
                <w:rFonts w:ascii="Times New Roman"/>
                <w:b w:val="false"/>
                <w:i w:val="false"/>
                <w:color w:val="000000"/>
                <w:sz w:val="20"/>
              </w:rPr>
              <w:t xml:space="preserve"> статьи 47 Закона Республики Казахстан "Об образовании", граждане Республики Казахстан, обучившиеся на основе государственного образовательного заказа, обязаны отработать в порядке, определяемом уполномоченным органом в области науки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науки и высшего образования республики Казахстан от 11 августа 2023 года № 403 (зарегистрирован в Реестре государственной регистрации нормативных правовых актов под </w:t>
            </w:r>
          </w:p>
          <w:p>
            <w:pPr>
              <w:spacing w:after="20"/>
              <w:ind w:left="20"/>
              <w:jc w:val="both"/>
            </w:pPr>
            <w:r>
              <w:rPr>
                <w:rFonts w:ascii="Times New Roman"/>
                <w:b w:val="false"/>
                <w:i w:val="false"/>
                <w:color w:val="000000"/>
                <w:sz w:val="20"/>
              </w:rPr>
              <w:t>
№ 33291)).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ТҰЛҒАНЫ КУӘЛАНДЫРАТЫН ҚҰЖАТ БОЛҒАН ЖАҒДАЙДА ЖАРАМДЫ. ЖАРАМДЫЛЫҚ МЕРЗІМІ: ОҚУ КЕЗЕҢІНЕ. </w:t>
            </w:r>
          </w:p>
          <w:p>
            <w:pPr>
              <w:spacing w:after="20"/>
              <w:ind w:left="20"/>
              <w:jc w:val="both"/>
            </w:pPr>
            <w:r>
              <w:rPr>
                <w:rFonts w:ascii="Times New Roman"/>
                <w:b w:val="false"/>
                <w:i w:val="false"/>
                <w:color w:val="000000"/>
                <w:sz w:val="20"/>
              </w:rPr>
              <w:t>
ДЕЙСТВИТЕЛЬНО ПРИ ПРЕДЪЯВЛЕНИИ ДОКУМЕНТА, УДОСТОВЕРЯЮЩЕГО ЛИЧНОСТЬ. СРОК ДЕЙСТВИЯ: НА ПЕРИОД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grant.testcenter.kz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grant.testcenter.kz.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ББТ – білім беру бағдарламалар тобы;</w:t>
      </w:r>
    </w:p>
    <w:p>
      <w:pPr>
        <w:spacing w:after="0"/>
        <w:ind w:left="0"/>
        <w:jc w:val="both"/>
      </w:pPr>
      <w:r>
        <w:rPr>
          <w:rFonts w:ascii="Times New Roman"/>
          <w:b w:val="false"/>
          <w:i w:val="false"/>
          <w:color w:val="000000"/>
          <w:sz w:val="28"/>
        </w:rPr>
        <w:t>
      ГОП – группа образовательных программ;</w:t>
      </w:r>
    </w:p>
    <w:p>
      <w:pPr>
        <w:spacing w:after="0"/>
        <w:ind w:left="0"/>
        <w:jc w:val="both"/>
      </w:pPr>
      <w:r>
        <w:rPr>
          <w:rFonts w:ascii="Times New Roman"/>
          <w:b w:val="false"/>
          <w:i w:val="false"/>
          <w:color w:val="000000"/>
          <w:sz w:val="28"/>
        </w:rPr>
        <w:t>
      ЖЖОКБҰ -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0" w:id="53"/>
    <w:p>
      <w:pPr>
        <w:spacing w:after="0"/>
        <w:ind w:left="0"/>
        <w:jc w:val="left"/>
      </w:pPr>
      <w:r>
        <w:rPr>
          <w:rFonts w:ascii="Times New Roman"/>
          <w:b/>
          <w:i w:val="false"/>
          <w:color w:val="000000"/>
        </w:rPr>
        <w:t xml:space="preserve"> Результат комплексного тестирования тестируемого для групп образовательных программ, требующих творческой подготовки</w:t>
      </w:r>
    </w:p>
    <w:bookmarkEnd w:id="53"/>
    <w:p>
      <w:pPr>
        <w:spacing w:after="0"/>
        <w:ind w:left="0"/>
        <w:jc w:val="both"/>
      </w:pPr>
      <w:r>
        <w:rPr>
          <w:rFonts w:ascii="Times New Roman"/>
          <w:b w:val="false"/>
          <w:i w:val="false"/>
          <w:color w:val="ff0000"/>
          <w:sz w:val="28"/>
        </w:rPr>
        <w:t xml:space="preserve">
      Сноска. Форма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 </w:t>
            </w:r>
          </w:p>
          <w:p>
            <w:pPr>
              <w:spacing w:after="20"/>
              <w:ind w:left="20"/>
              <w:jc w:val="both"/>
            </w:pPr>
            <w:r>
              <w:rPr>
                <w:rFonts w:ascii="Times New Roman"/>
                <w:b w:val="false"/>
                <w:i w:val="false"/>
                <w:color w:val="000000"/>
                <w:sz w:val="20"/>
              </w:rPr>
              <w:t>
Дата создания: "___" _____________ 20__ г.</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(шығармашылық дайындықты талап ететін білім беру бағдарламаларының топтары үшін/для групп образовательных программ, требующих творческой подготовки)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 Тапсырған күні/Дата сдачи: 20__ жылғы "___" _____________ /"___" _____________ 20__ года</w:t>
            </w:r>
          </w:p>
          <w:p>
            <w:pPr>
              <w:spacing w:after="20"/>
              <w:ind w:left="20"/>
              <w:jc w:val="both"/>
            </w:pPr>
            <w:r>
              <w:rPr>
                <w:rFonts w:ascii="Times New Roman"/>
                <w:b w:val="false"/>
                <w:i w:val="false"/>
                <w:color w:val="000000"/>
                <w:sz w:val="20"/>
              </w:rPr>
              <w:t>
ТЖК/ИКТ: ____________</w:t>
            </w:r>
          </w:p>
          <w:p>
            <w:pPr>
              <w:spacing w:after="0"/>
              <w:ind w:left="0"/>
              <w:jc w:val="both"/>
            </w:pPr>
            <w:r>
              <w:rPr>
                <w:rFonts w:ascii="Times New Roman"/>
                <w:b w:val="false"/>
                <w:i w:val="false"/>
                <w:color w:val="000000"/>
                <w:sz w:val="20"/>
              </w:rPr>
              <w:t>
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p>
          <w:p>
            <w:pPr>
              <w:spacing w:after="20"/>
              <w:ind w:left="20"/>
              <w:jc w:val="both"/>
            </w:pPr>
            <w:r>
              <w:rPr>
                <w:rFonts w:ascii="Times New Roman"/>
                <w:b w:val="false"/>
                <w:i w:val="false"/>
                <w:color w:val="000000"/>
                <w:sz w:val="20"/>
              </w:rPr>
              <w:t>
Тапсыру тілі/ Язык сдачи: ________</w:t>
            </w:r>
          </w:p>
          <w:p>
            <w:pPr>
              <w:spacing w:after="20"/>
              <w:ind w:left="20"/>
              <w:jc w:val="both"/>
            </w:pPr>
            <w:r>
              <w:rPr>
                <w:rFonts w:ascii="Times New Roman"/>
                <w:b w:val="false"/>
                <w:i w:val="false"/>
                <w:color w:val="000000"/>
                <w:sz w:val="20"/>
              </w:rPr>
              <w:t>
Дайындық бағыты/Направление подготовки:_______</w:t>
            </w:r>
          </w:p>
          <w:p>
            <w:pPr>
              <w:spacing w:after="0"/>
              <w:ind w:left="0"/>
              <w:jc w:val="both"/>
            </w:pPr>
            <w:r>
              <w:rPr>
                <w:rFonts w:ascii="Times New Roman"/>
                <w:b w:val="false"/>
                <w:i w:val="false"/>
                <w:color w:val="000000"/>
                <w:sz w:val="20"/>
              </w:rPr>
              <w:t>
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дайындығын анықтауға арналған тест/ Тест на определение готовности к обучению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результата КТ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КТ – комплексное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3" w:id="54"/>
    <w:p>
      <w:pPr>
        <w:spacing w:after="0"/>
        <w:ind w:left="0"/>
        <w:jc w:val="left"/>
      </w:pPr>
      <w:r>
        <w:rPr>
          <w:rFonts w:ascii="Times New Roman"/>
          <w:b/>
          <w:i w:val="false"/>
          <w:color w:val="000000"/>
        </w:rPr>
        <w:t xml:space="preserve"> Результат комплексного тестирования тестируемого для групп образовательных программ, требующих знания арабского языка</w:t>
      </w:r>
    </w:p>
    <w:bookmarkEnd w:id="54"/>
    <w:p>
      <w:pPr>
        <w:spacing w:after="0"/>
        <w:ind w:left="0"/>
        <w:jc w:val="both"/>
      </w:pPr>
      <w:r>
        <w:rPr>
          <w:rFonts w:ascii="Times New Roman"/>
          <w:b w:val="false"/>
          <w:i w:val="false"/>
          <w:color w:val="ff0000"/>
          <w:sz w:val="28"/>
        </w:rPr>
        <w:t xml:space="preserve">
      Сноска. Форма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 </w:t>
            </w:r>
          </w:p>
          <w:p>
            <w:pPr>
              <w:spacing w:after="20"/>
              <w:ind w:left="20"/>
              <w:jc w:val="both"/>
            </w:pPr>
            <w:r>
              <w:rPr>
                <w:rFonts w:ascii="Times New Roman"/>
                <w:b w:val="false"/>
                <w:i w:val="false"/>
                <w:color w:val="000000"/>
                <w:sz w:val="20"/>
              </w:rPr>
              <w:t>
Дата создания: "___" 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кешенді тестілеу нәтижесі  ЭЛЕКТРОННЫЙ СЕРТИФИКАТ Результат комплексного тестирования тестируемого (араб тілін білуді талап ететін білім беру бағдарламаларының топтары үшін/ для групп образовательного программ, требующих знания арабского языка)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ЖСН/ИИН: ____________ </w:t>
            </w:r>
          </w:p>
          <w:p>
            <w:pPr>
              <w:spacing w:after="20"/>
              <w:ind w:left="20"/>
              <w:jc w:val="both"/>
            </w:pPr>
            <w:r>
              <w:rPr>
                <w:rFonts w:ascii="Times New Roman"/>
                <w:b w:val="false"/>
                <w:i w:val="false"/>
                <w:color w:val="000000"/>
                <w:sz w:val="20"/>
              </w:rPr>
              <w:t>
Тапсырған күні/Дата сдачи: "___" ________ 20__ г.</w:t>
            </w:r>
          </w:p>
          <w:p>
            <w:pPr>
              <w:spacing w:after="20"/>
              <w:ind w:left="20"/>
              <w:jc w:val="both"/>
            </w:pPr>
            <w:r>
              <w:rPr>
                <w:rFonts w:ascii="Times New Roman"/>
                <w:b w:val="false"/>
                <w:i w:val="false"/>
                <w:color w:val="000000"/>
                <w:sz w:val="20"/>
              </w:rPr>
              <w:t>
ТЖК/ИКТ: ____________</w:t>
            </w:r>
          </w:p>
          <w:p>
            <w:pPr>
              <w:spacing w:after="0"/>
              <w:ind w:left="0"/>
              <w:jc w:val="both"/>
            </w:pPr>
            <w:r>
              <w:rPr>
                <w:rFonts w:ascii="Times New Roman"/>
                <w:b w:val="false"/>
                <w:i w:val="false"/>
                <w:color w:val="000000"/>
                <w:sz w:val="20"/>
              </w:rPr>
              <w:t>
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p>
          <w:p>
            <w:pPr>
              <w:spacing w:after="20"/>
              <w:ind w:left="20"/>
              <w:jc w:val="both"/>
            </w:pPr>
            <w:r>
              <w:rPr>
                <w:rFonts w:ascii="Times New Roman"/>
                <w:b w:val="false"/>
                <w:i w:val="false"/>
                <w:color w:val="000000"/>
                <w:sz w:val="20"/>
              </w:rPr>
              <w:t>
Тапсыру тілі/ Язык сдачи: ________</w:t>
            </w:r>
          </w:p>
          <w:p>
            <w:pPr>
              <w:spacing w:after="20"/>
              <w:ind w:left="20"/>
              <w:jc w:val="both"/>
            </w:pPr>
            <w:r>
              <w:rPr>
                <w:rFonts w:ascii="Times New Roman"/>
                <w:b w:val="false"/>
                <w:i w:val="false"/>
                <w:color w:val="000000"/>
                <w:sz w:val="20"/>
              </w:rPr>
              <w:t>
Дайындық бағыты/Направление подготовки:_______</w:t>
            </w:r>
          </w:p>
          <w:p>
            <w:pPr>
              <w:spacing w:after="0"/>
              <w:ind w:left="0"/>
              <w:jc w:val="both"/>
            </w:pPr>
            <w:r>
              <w:rPr>
                <w:rFonts w:ascii="Times New Roman"/>
                <w:b w:val="false"/>
                <w:i w:val="false"/>
                <w:color w:val="000000"/>
                <w:sz w:val="20"/>
              </w:rPr>
              <w:t>
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w:t>
            </w:r>
          </w:p>
          <w:p>
            <w:pPr>
              <w:spacing w:after="20"/>
              <w:ind w:left="20"/>
              <w:jc w:val="both"/>
            </w:pPr>
            <w:r>
              <w:rPr>
                <w:rFonts w:ascii="Times New Roman"/>
                <w:b w:val="false"/>
                <w:i w:val="false"/>
                <w:color w:val="000000"/>
                <w:sz w:val="20"/>
              </w:rPr>
              <w:t>
Критическое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Аналитическое мышление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w:t>
            </w:r>
          </w:p>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1-пән</w:t>
            </w:r>
          </w:p>
          <w:p>
            <w:pPr>
              <w:spacing w:after="20"/>
              <w:ind w:left="20"/>
              <w:jc w:val="both"/>
            </w:pPr>
            <w:r>
              <w:rPr>
                <w:rFonts w:ascii="Times New Roman"/>
                <w:b w:val="false"/>
                <w:i w:val="false"/>
                <w:color w:val="000000"/>
                <w:sz w:val="20"/>
              </w:rPr>
              <w:t>
Тест по профилю группы образовательных программ-1-я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бейіні бойынша тест – 2-пән</w:t>
            </w:r>
          </w:p>
          <w:p>
            <w:pPr>
              <w:spacing w:after="20"/>
              <w:ind w:left="20"/>
              <w:jc w:val="both"/>
            </w:pPr>
            <w:r>
              <w:rPr>
                <w:rFonts w:ascii="Times New Roman"/>
                <w:b w:val="false"/>
                <w:i w:val="false"/>
                <w:color w:val="000000"/>
                <w:sz w:val="20"/>
              </w:rPr>
              <w:t>
Тест по профилю группы образовательных программ-2-я дисциплина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результата КТ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xml:space="preserve">
      КТ – кешенді тестілеу; </w:t>
      </w:r>
    </w:p>
    <w:p>
      <w:pPr>
        <w:spacing w:after="0"/>
        <w:ind w:left="0"/>
        <w:jc w:val="both"/>
      </w:pPr>
      <w:r>
        <w:rPr>
          <w:rFonts w:ascii="Times New Roman"/>
          <w:b w:val="false"/>
          <w:i w:val="false"/>
          <w:color w:val="000000"/>
          <w:sz w:val="28"/>
        </w:rPr>
        <w:t>
      КТ – комплексное тестирование.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и.о.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55"/>
    <w:p>
      <w:pPr>
        <w:spacing w:after="0"/>
        <w:ind w:left="0"/>
        <w:jc w:val="left"/>
      </w:pPr>
      <w:r>
        <w:rPr>
          <w:rFonts w:ascii="Times New Roman"/>
          <w:b/>
          <w:i w:val="false"/>
          <w:color w:val="000000"/>
        </w:rPr>
        <w:t xml:space="preserve"> Результат вступительного экзамена по иностранному языку тестируемого</w:t>
      </w:r>
    </w:p>
    <w:bookmarkEnd w:id="55"/>
    <w:p>
      <w:pPr>
        <w:spacing w:after="0"/>
        <w:ind w:left="0"/>
        <w:jc w:val="both"/>
      </w:pPr>
      <w:r>
        <w:rPr>
          <w:rFonts w:ascii="Times New Roman"/>
          <w:b w:val="false"/>
          <w:i w:val="false"/>
          <w:color w:val="ff0000"/>
          <w:sz w:val="28"/>
        </w:rPr>
        <w:t xml:space="preserve">
      Сноска. Форма - в редакции приказа Министра образования и науки РК от 02.09.2020 </w:t>
      </w:r>
      <w:r>
        <w:rPr>
          <w:rFonts w:ascii="Times New Roman"/>
          <w:b w:val="false"/>
          <w:i w:val="false"/>
          <w:color w:val="ff0000"/>
          <w:sz w:val="28"/>
        </w:rPr>
        <w:t>№ 380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9" w:id="56"/>
    <w:p>
      <w:pPr>
        <w:spacing w:after="0"/>
        <w:ind w:left="0"/>
        <w:jc w:val="left"/>
      </w:pPr>
      <w:r>
        <w:rPr>
          <w:rFonts w:ascii="Times New Roman"/>
          <w:b/>
          <w:i w:val="false"/>
          <w:color w:val="000000"/>
        </w:rPr>
        <w:t xml:space="preserve"> Результат единого национального тестирования, полученного при переводе баллов внешнего оценивания результатов обучения выпускника Автономной организации образования "Назарбаев интеллектуальные школы" в баллы единого национального тестирования</w:t>
      </w:r>
    </w:p>
    <w:bookmarkEnd w:id="56"/>
    <w:p>
      <w:pPr>
        <w:spacing w:after="0"/>
        <w:ind w:left="0"/>
        <w:jc w:val="both"/>
      </w:pPr>
      <w:r>
        <w:rPr>
          <w:rFonts w:ascii="Times New Roman"/>
          <w:b w:val="false"/>
          <w:i w:val="false"/>
          <w:color w:val="ff0000"/>
          <w:sz w:val="28"/>
        </w:rPr>
        <w:t xml:space="preserve">
      Сноска. Форма -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 </w:t>
            </w:r>
          </w:p>
          <w:p>
            <w:pPr>
              <w:spacing w:after="20"/>
              <w:ind w:left="20"/>
              <w:jc w:val="both"/>
            </w:pPr>
            <w:r>
              <w:rPr>
                <w:rFonts w:ascii="Times New Roman"/>
                <w:b w:val="false"/>
                <w:i w:val="false"/>
                <w:color w:val="000000"/>
                <w:sz w:val="20"/>
              </w:rPr>
              <w:t>
Дата создания: "___" 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"НЗМ" ДББҰ бітірушісі ретінде Қазақстан Республикасы Білім және ғылым министрінің 2018 жылғы 31 қазандағы № 600 бұйрығымен бекітілген ауыстыру шкаласына сәйкес оқу нәтижелерінің сырттай бағалау балдары ҰБТ балдарына ауыстырылды.</w:t>
            </w:r>
          </w:p>
          <w:p>
            <w:pPr>
              <w:spacing w:after="20"/>
              <w:ind w:left="20"/>
              <w:jc w:val="both"/>
            </w:pPr>
            <w:r>
              <w:rPr>
                <w:rFonts w:ascii="Times New Roman"/>
                <w:b w:val="false"/>
                <w:i w:val="false"/>
                <w:color w:val="000000"/>
                <w:sz w:val="20"/>
              </w:rPr>
              <w:t>
Как выпускнику (це) АОО "НИШ" на основании шкалы перевода, утвержденной приказом Министра образования и науки Республики Казахстан от 31 октября 2018 года № 600, баллы внешнего оценивания результатов обучения переведены в баллы 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xml:space="preserve">
Срок действия результата ЕНТ до: "___" _________ 20__ года. </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both"/>
      </w:pPr>
      <w:r>
        <w:rPr>
          <w:rFonts w:ascii="Times New Roman"/>
          <w:b w:val="false"/>
          <w:i w:val="false"/>
          <w:color w:val="000000"/>
          <w:sz w:val="28"/>
        </w:rPr>
        <w:t>
      ЕНТ – Единое национальное тестирование;</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p>
      <w:pPr>
        <w:spacing w:after="0"/>
        <w:ind w:left="0"/>
        <w:jc w:val="both"/>
      </w:pPr>
      <w:r>
        <w:rPr>
          <w:rFonts w:ascii="Times New Roman"/>
          <w:b w:val="false"/>
          <w:i w:val="false"/>
          <w:color w:val="000000"/>
          <w:sz w:val="28"/>
        </w:rPr>
        <w:t>
      "НЗМ" ДББҰ – "Назарбаев Зияткерлік мектептері" дербес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6" w:id="57"/>
    <w:p>
      <w:pPr>
        <w:spacing w:after="0"/>
        <w:ind w:left="0"/>
        <w:jc w:val="left"/>
      </w:pPr>
      <w:r>
        <w:rPr>
          <w:rFonts w:ascii="Times New Roman"/>
          <w:b/>
          <w:i w:val="false"/>
          <w:color w:val="000000"/>
        </w:rPr>
        <w:t xml:space="preserve">              Заявление для участия во вступительном экзамене в докторантуру</w:t>
      </w:r>
    </w:p>
    <w:bookmarkEnd w:id="57"/>
    <w:p>
      <w:pPr>
        <w:spacing w:after="0"/>
        <w:ind w:left="0"/>
        <w:jc w:val="both"/>
      </w:pPr>
      <w:r>
        <w:rPr>
          <w:rFonts w:ascii="Times New Roman"/>
          <w:b w:val="false"/>
          <w:i w:val="false"/>
          <w:color w:val="ff0000"/>
          <w:sz w:val="28"/>
        </w:rPr>
        <w:t xml:space="preserve">
      Сноска. Приказ дополнен приложением 26 в соответствии с приказом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(ДОКТОРАНТУРА)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тип тестирования: Вступительный экзамен в докторантуру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 о наличии международного сертификата, подтверждающего владение иностранным языком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международный сертификат, подтверждающий владение иностранным языком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балл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официальный сертификат о сдаче экзамена по государственному языку "КАЗТЕСТ"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уровень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код и наименование группы образовательных программ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область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наименование ОВПО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язык сдачи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город тестирования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инвалидности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Правилами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оплаты</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ОВПО - организации высшего и (или) послевузовского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9" w:id="58"/>
    <w:p>
      <w:pPr>
        <w:spacing w:after="0"/>
        <w:ind w:left="0"/>
        <w:jc w:val="left"/>
      </w:pPr>
      <w:r>
        <w:rPr>
          <w:rFonts w:ascii="Times New Roman"/>
          <w:b/>
          <w:i w:val="false"/>
          <w:color w:val="000000"/>
        </w:rPr>
        <w:t xml:space="preserve">              Результат единого национального тестирования тестируемого, полученного при конвертации баллов международного сертификата в баллы единого национального тестирования</w:t>
      </w:r>
    </w:p>
    <w:bookmarkEnd w:id="58"/>
    <w:p>
      <w:pPr>
        <w:spacing w:after="0"/>
        <w:ind w:left="0"/>
        <w:jc w:val="both"/>
      </w:pPr>
      <w:r>
        <w:rPr>
          <w:rFonts w:ascii="Times New Roman"/>
          <w:b w:val="false"/>
          <w:i w:val="false"/>
          <w:color w:val="ff0000"/>
          <w:sz w:val="28"/>
        </w:rPr>
        <w:t xml:space="preserve">
      Сноска. Приказ дополнен приложением 27 в соответствии с приказом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 </w:t>
            </w:r>
          </w:p>
          <w:p>
            <w:pPr>
              <w:spacing w:after="20"/>
              <w:ind w:left="20"/>
              <w:jc w:val="both"/>
            </w:pPr>
            <w:r>
              <w:rPr>
                <w:rFonts w:ascii="Times New Roman"/>
                <w:b w:val="false"/>
                <w:i w:val="false"/>
                <w:color w:val="000000"/>
                <w:sz w:val="20"/>
              </w:rPr>
              <w:t>
Дата создания: "___" 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ТЖК/ИКТ: 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жағдайда)/ФИО (при его наличии)</w:t>
            </w:r>
          </w:p>
          <w:p>
            <w:pPr>
              <w:spacing w:after="20"/>
              <w:ind w:left="20"/>
              <w:jc w:val="both"/>
            </w:pPr>
            <w:r>
              <w:rPr>
                <w:rFonts w:ascii="Times New Roman"/>
                <w:b w:val="false"/>
                <w:i w:val="false"/>
                <w:color w:val="000000"/>
                <w:sz w:val="20"/>
              </w:rPr>
              <w:t>
Халықаралық тест сертификат(тар)ы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____________________________________________________________________ пән(дер)інің балдары ҰБТ балына ауыстырылды.</w:t>
            </w:r>
          </w:p>
          <w:p>
            <w:pPr>
              <w:spacing w:after="20"/>
              <w:ind w:left="20"/>
              <w:jc w:val="both"/>
            </w:pPr>
            <w:r>
              <w:rPr>
                <w:rFonts w:ascii="Times New Roman"/>
                <w:b w:val="false"/>
                <w:i w:val="false"/>
                <w:color w:val="000000"/>
                <w:sz w:val="20"/>
              </w:rPr>
              <w:t>
Обладателю(нице) сертификата(ов) международных тестов _______________ ____________________________________________________________________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_______________________________________________________ переведены в баллы 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тапсырған мерзімі: 20__ жылғы "___" ________</w:t>
            </w:r>
          </w:p>
          <w:p>
            <w:pPr>
              <w:spacing w:after="20"/>
              <w:ind w:left="20"/>
              <w:jc w:val="both"/>
            </w:pPr>
            <w:r>
              <w:rPr>
                <w:rFonts w:ascii="Times New Roman"/>
                <w:b w:val="false"/>
                <w:i w:val="false"/>
                <w:color w:val="000000"/>
                <w:sz w:val="20"/>
              </w:rPr>
              <w:t>
Дата сдачи ЕНТ: "___" ________ 20__ года</w:t>
            </w:r>
          </w:p>
          <w:p>
            <w:pPr>
              <w:spacing w:after="20"/>
              <w:ind w:left="20"/>
              <w:jc w:val="both"/>
            </w:pPr>
            <w:r>
              <w:rPr>
                <w:rFonts w:ascii="Times New Roman"/>
                <w:b w:val="false"/>
                <w:i w:val="false"/>
                <w:color w:val="000000"/>
                <w:sz w:val="20"/>
              </w:rPr>
              <w:t>
ҰБТ тапсыру тілі: ____________________</w:t>
            </w:r>
          </w:p>
          <w:p>
            <w:pPr>
              <w:spacing w:after="20"/>
              <w:ind w:left="20"/>
              <w:jc w:val="both"/>
            </w:pPr>
            <w:r>
              <w:rPr>
                <w:rFonts w:ascii="Times New Roman"/>
                <w:b w:val="false"/>
                <w:i w:val="false"/>
                <w:color w:val="000000"/>
                <w:sz w:val="20"/>
              </w:rPr>
              <w:t xml:space="preserve">
Язык сдачи 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История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 /Общепрофессиональная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Математическая грамотность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xml:space="preserve">
Срок действия результата ЕНТ до: "___" _________ 20__ года. </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ҰБТ – ұлттық бірыңғай тестілеу; </w:t>
      </w:r>
    </w:p>
    <w:p>
      <w:pPr>
        <w:spacing w:after="0"/>
        <w:ind w:left="0"/>
        <w:jc w:val="both"/>
      </w:pPr>
      <w:r>
        <w:rPr>
          <w:rFonts w:ascii="Times New Roman"/>
          <w:b w:val="false"/>
          <w:i w:val="false"/>
          <w:color w:val="000000"/>
          <w:sz w:val="28"/>
        </w:rPr>
        <w:t xml:space="preserve">
      ЕНТ – единое национальное тестирование; </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ТЖК – тестіленушінің жеке коды; </w:t>
      </w:r>
    </w:p>
    <w:p>
      <w:pPr>
        <w:spacing w:after="0"/>
        <w:ind w:left="0"/>
        <w:jc w:val="both"/>
      </w:pPr>
      <w:r>
        <w:rPr>
          <w:rFonts w:ascii="Times New Roman"/>
          <w:b w:val="false"/>
          <w:i w:val="false"/>
          <w:color w:val="000000"/>
          <w:sz w:val="28"/>
        </w:rPr>
        <w:t xml:space="preserve">
      ИКТ – индивидуальный код тестируемого;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59"/>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философии (PhD)</w:t>
      </w:r>
    </w:p>
    <w:bookmarkEnd w:id="59"/>
    <w:p>
      <w:pPr>
        <w:spacing w:after="0"/>
        <w:ind w:left="0"/>
        <w:jc w:val="both"/>
      </w:pPr>
      <w:r>
        <w:rPr>
          <w:rFonts w:ascii="Times New Roman"/>
          <w:b w:val="false"/>
          <w:i w:val="false"/>
          <w:color w:val="ff0000"/>
          <w:sz w:val="28"/>
        </w:rPr>
        <w:t xml:space="preserve">
      Сноска. Приказ дополнен приложением 28 в соответствии с приказом Министра науки и высшего образования РК от 29.05.2023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_________ </w:t>
            </w:r>
          </w:p>
          <w:p>
            <w:pPr>
              <w:spacing w:after="20"/>
              <w:ind w:left="20"/>
              <w:jc w:val="both"/>
            </w:pPr>
            <w:r>
              <w:rPr>
                <w:rFonts w:ascii="Times New Roman"/>
                <w:b w:val="false"/>
                <w:i w:val="false"/>
                <w:color w:val="000000"/>
                <w:sz w:val="20"/>
              </w:rPr>
              <w:t>
Дата создания: "___" ___________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Философия докторлары (РhD) бағдарламасы бойынша докторантураға түсушінің түсу емтиханының нәтижесі  ЭЛЕКТРОННЫЙ СЕРТИФИКАТ Результат вступительного экзамена поступающего в докторантуру по программе докторов философии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w:t>
            </w:r>
          </w:p>
          <w:p>
            <w:pPr>
              <w:spacing w:after="20"/>
              <w:ind w:left="20"/>
              <w:jc w:val="both"/>
            </w:pPr>
            <w:r>
              <w:rPr>
                <w:rFonts w:ascii="Times New Roman"/>
                <w:b w:val="false"/>
                <w:i w:val="false"/>
                <w:color w:val="000000"/>
                <w:sz w:val="20"/>
              </w:rPr>
              <w:t>
ТЖК/ИКТ: ____________ Тапсырған күні/Дата сдачи: 20__ жылғы "___"/"___"</w:t>
            </w:r>
          </w:p>
          <w:p>
            <w:pPr>
              <w:spacing w:after="0"/>
              <w:ind w:left="0"/>
              <w:jc w:val="both"/>
            </w:pPr>
            <w:r>
              <w:rPr>
                <w:rFonts w:ascii="Times New Roman"/>
                <w:b w:val="false"/>
                <w:i w:val="false"/>
                <w:color w:val="000000"/>
                <w:sz w:val="20"/>
              </w:rPr>
              <w:t>
________ 20__ года _____________</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ТАӘ (бар болған жағдайда) /ФИО (при его наличии)</w:t>
            </w:r>
          </w:p>
          <w:p>
            <w:pPr>
              <w:spacing w:after="20"/>
              <w:ind w:left="20"/>
              <w:jc w:val="both"/>
            </w:pPr>
          </w:p>
          <w:p>
            <w:pPr>
              <w:spacing w:after="20"/>
              <w:ind w:left="20"/>
              <w:jc w:val="both"/>
            </w:pPr>
            <w:r>
              <w:rPr>
                <w:rFonts w:ascii="Times New Roman"/>
                <w:b w:val="false"/>
                <w:i w:val="false"/>
                <w:color w:val="000000"/>
                <w:sz w:val="20"/>
              </w:rPr>
              <w:t>
Тапсыру тілі: ________</w:t>
            </w:r>
          </w:p>
          <w:p>
            <w:pPr>
              <w:spacing w:after="20"/>
              <w:ind w:left="20"/>
              <w:jc w:val="both"/>
            </w:pPr>
            <w:r>
              <w:rPr>
                <w:rFonts w:ascii="Times New Roman"/>
                <w:b w:val="false"/>
                <w:i w:val="false"/>
                <w:color w:val="000000"/>
                <w:sz w:val="20"/>
              </w:rPr>
              <w:t>
Язык сдачи:</w:t>
            </w:r>
          </w:p>
          <w:p>
            <w:pPr>
              <w:spacing w:after="0"/>
              <w:ind w:left="0"/>
              <w:jc w:val="both"/>
            </w:pPr>
            <w:r>
              <w:rPr>
                <w:rFonts w:ascii="Times New Roman"/>
                <w:b w:val="false"/>
                <w:i w:val="false"/>
                <w:color w:val="000000"/>
                <w:sz w:val="20"/>
              </w:rPr>
              <w:t>
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бағдарламалары тобының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Наименование группы образовательных программ</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Жоғары және (немесе) жоғары оқу орнынан кейінгі білім беру бағдарламаларын іске асыратын білім беру ұйымының атауы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 образования, реализующие образовательные программы высшего и (или) послевузовского образования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 тобының бейіні бойынша емтихан </w:t>
            </w:r>
          </w:p>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_____________ дейін. </w:t>
            </w:r>
          </w:p>
          <w:p>
            <w:pPr>
              <w:spacing w:after="20"/>
              <w:ind w:left="20"/>
              <w:jc w:val="both"/>
            </w:pPr>
            <w:r>
              <w:rPr>
                <w:rFonts w:ascii="Times New Roman"/>
                <w:b w:val="false"/>
                <w:i w:val="false"/>
                <w:color w:val="000000"/>
                <w:sz w:val="20"/>
              </w:rPr>
              <w:t>
Срок действия результата вступительного экзамена докторантуру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Результат дополнительного тестирования на знание английского языка</w:t>
      </w:r>
    </w:p>
    <w:p>
      <w:pPr>
        <w:spacing w:after="0"/>
        <w:ind w:left="0"/>
        <w:jc w:val="both"/>
      </w:pPr>
      <w:r>
        <w:rPr>
          <w:rFonts w:ascii="Times New Roman"/>
          <w:b w:val="false"/>
          <w:i w:val="false"/>
          <w:color w:val="ff0000"/>
          <w:sz w:val="28"/>
        </w:rPr>
        <w:t xml:space="preserve">
      Сноска. Приказ дополнен приложением 29 в соответствии с приказом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20__ жылғы "___" ______</w:t>
            </w:r>
          </w:p>
          <w:p>
            <w:pPr>
              <w:spacing w:after="20"/>
              <w:ind w:left="20"/>
              <w:jc w:val="both"/>
            </w:pPr>
            <w:r>
              <w:rPr>
                <w:rFonts w:ascii="Times New Roman"/>
                <w:b w:val="false"/>
                <w:i w:val="false"/>
                <w:color w:val="000000"/>
                <w:sz w:val="20"/>
              </w:rPr>
              <w:t>
Дата создания: "___" 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ағылшын тілін білуге арналған  қосымша тестілеу нәтижесі  ЭЛЕКТРОННЫЙ СЕРТИФИКАТ   Результат дополнительного тестирования на знание английского языка тестируемого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 ____________</w:t>
            </w:r>
          </w:p>
          <w:p>
            <w:pPr>
              <w:spacing w:after="20"/>
              <w:ind w:left="20"/>
              <w:jc w:val="both"/>
            </w:pPr>
            <w:r>
              <w:rPr>
                <w:rFonts w:ascii="Times New Roman"/>
                <w:b w:val="false"/>
                <w:i w:val="false"/>
                <w:color w:val="000000"/>
                <w:sz w:val="20"/>
              </w:rPr>
              <w:t>
ТЖК/ИКТ: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 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(ТАӘ бар болған жағдайда/ФИО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p>
            <w:pPr>
              <w:spacing w:after="20"/>
              <w:ind w:left="20"/>
              <w:jc w:val="both"/>
            </w:pPr>
            <w:r>
              <w:rPr>
                <w:rFonts w:ascii="Times New Roman"/>
                <w:b w:val="false"/>
                <w:i w:val="false"/>
                <w:color w:val="000000"/>
                <w:sz w:val="20"/>
              </w:rPr>
              <w:t>
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Тыңдалым/Слушание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Оқылым/Чтение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білуге арналған қосымша тестілеу нәтижесінің жарамдылық мерзімі: 20__ жылғы "___" _____________ дейін.</w:t>
            </w:r>
          </w:p>
          <w:p>
            <w:pPr>
              <w:spacing w:after="20"/>
              <w:ind w:left="20"/>
              <w:jc w:val="both"/>
            </w:pPr>
            <w:r>
              <w:rPr>
                <w:rFonts w:ascii="Times New Roman"/>
                <w:b w:val="false"/>
                <w:i w:val="false"/>
                <w:color w:val="000000"/>
                <w:sz w:val="20"/>
              </w:rPr>
              <w:t>
Срок действия результатов дополнительного тестирования на знание английского языка до: "___" _____________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Результат единого национального тестирования тестируемого, полученного при конвертации баллов сертификата КАЗТЕСТ в баллы единого национального тестирования</w:t>
      </w:r>
    </w:p>
    <w:p>
      <w:pPr>
        <w:spacing w:after="0"/>
        <w:ind w:left="0"/>
        <w:jc w:val="both"/>
      </w:pPr>
      <w:r>
        <w:rPr>
          <w:rFonts w:ascii="Times New Roman"/>
          <w:b w:val="false"/>
          <w:i w:val="false"/>
          <w:color w:val="ff0000"/>
          <w:sz w:val="28"/>
        </w:rPr>
        <w:t xml:space="preserve">
      Сноска. Приказ дополнен приложением 30 в соответствии с приказом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_______ </w:t>
            </w:r>
          </w:p>
          <w:p>
            <w:pPr>
              <w:spacing w:after="20"/>
              <w:ind w:left="20"/>
              <w:jc w:val="both"/>
            </w:pPr>
            <w:r>
              <w:rPr>
                <w:rFonts w:ascii="Times New Roman"/>
                <w:b w:val="false"/>
                <w:i w:val="false"/>
                <w:color w:val="000000"/>
                <w:sz w:val="20"/>
              </w:rPr>
              <w:t>
Дата создания: "___" _________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Тестіленушінің ҰБТ нәтижесі  ЭЛЕКТРОННЫЙ СЕРТИФИКАТ   Результат ЕНТ тестируемого</w:t>
      </w:r>
    </w:p>
    <w:p>
      <w:pPr>
        <w:spacing w:after="0"/>
        <w:ind w:left="0"/>
        <w:jc w:val="both"/>
      </w:pPr>
      <w:r>
        <w:rPr>
          <w:rFonts w:ascii="Times New Roman"/>
          <w:b w:val="false"/>
          <w:i w:val="false"/>
          <w:color w:val="000000"/>
          <w:sz w:val="28"/>
        </w:rPr>
        <w:t>
      ЖСН/ИИН: ___________________________</w:t>
      </w:r>
    </w:p>
    <w:p>
      <w:pPr>
        <w:spacing w:after="0"/>
        <w:ind w:left="0"/>
        <w:jc w:val="both"/>
      </w:pPr>
      <w:r>
        <w:rPr>
          <w:rFonts w:ascii="Times New Roman"/>
          <w:b w:val="false"/>
          <w:i w:val="false"/>
          <w:color w:val="000000"/>
          <w:sz w:val="28"/>
        </w:rPr>
        <w:t>
      ТЖК/ИКТ:</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 xml:space="preserve">
      ҚАЗТЕСТ сертификаты бар тұлғаға Қазақстан Республикасы Білім және ғылым министрінің 2018 жылғы 31 қазандағы № 600 бұйрығымен бекітілген ауыстыру шкаласы негізінде _____________________________________________________________ </w:t>
      </w:r>
    </w:p>
    <w:p>
      <w:pPr>
        <w:spacing w:after="0"/>
        <w:ind w:left="0"/>
        <w:jc w:val="both"/>
      </w:pPr>
      <w:r>
        <w:rPr>
          <w:rFonts w:ascii="Times New Roman"/>
          <w:b w:val="false"/>
          <w:i w:val="false"/>
          <w:color w:val="000000"/>
          <w:sz w:val="28"/>
        </w:rPr>
        <w:t>
      пән(дер)інің балдары ҰБТ балына ауыстырылды.</w:t>
      </w:r>
    </w:p>
    <w:p>
      <w:pPr>
        <w:spacing w:after="0"/>
        <w:ind w:left="0"/>
        <w:jc w:val="both"/>
      </w:pPr>
      <w:r>
        <w:rPr>
          <w:rFonts w:ascii="Times New Roman"/>
          <w:b w:val="false"/>
          <w:i w:val="false"/>
          <w:color w:val="000000"/>
          <w:sz w:val="28"/>
        </w:rPr>
        <w:t>
      Обладателю(нице) сертификата КАЗТЕСТ на основании шкалы перевода, утвержденной приказом Министра образования и науки Республики Казахстан от 31 октября 2018 № 600 года, баллы по предмету(ам) ____________________________________________________ переведены в баллы ЕНТ.</w:t>
      </w:r>
    </w:p>
    <w:p>
      <w:pPr>
        <w:spacing w:after="0"/>
        <w:ind w:left="0"/>
        <w:jc w:val="both"/>
      </w:pPr>
      <w:r>
        <w:rPr>
          <w:rFonts w:ascii="Times New Roman"/>
          <w:b w:val="false"/>
          <w:i w:val="false"/>
          <w:color w:val="000000"/>
          <w:sz w:val="28"/>
        </w:rPr>
        <w:t>
      ҰБТ тапсырған мерзімі: 20__ жылғы "___" ________ дейін/</w:t>
      </w:r>
    </w:p>
    <w:p>
      <w:pPr>
        <w:spacing w:after="0"/>
        <w:ind w:left="0"/>
        <w:jc w:val="both"/>
      </w:pPr>
      <w:r>
        <w:rPr>
          <w:rFonts w:ascii="Times New Roman"/>
          <w:b w:val="false"/>
          <w:i w:val="false"/>
          <w:color w:val="000000"/>
          <w:sz w:val="28"/>
        </w:rPr>
        <w:t>
      Дата сдачи ЕНТ до: "___" _________ 20 ___ года</w:t>
      </w:r>
    </w:p>
    <w:p>
      <w:pPr>
        <w:spacing w:after="0"/>
        <w:ind w:left="0"/>
        <w:jc w:val="both"/>
      </w:pPr>
      <w:r>
        <w:rPr>
          <w:rFonts w:ascii="Times New Roman"/>
          <w:b w:val="false"/>
          <w:i w:val="false"/>
          <w:color w:val="000000"/>
          <w:sz w:val="28"/>
        </w:rPr>
        <w:t>
      ҰБТ тапсыру тілі:______________________</w:t>
      </w:r>
    </w:p>
    <w:p>
      <w:pPr>
        <w:spacing w:after="0"/>
        <w:ind w:left="0"/>
        <w:jc w:val="both"/>
      </w:pPr>
      <w:r>
        <w:rPr>
          <w:rFonts w:ascii="Times New Roman"/>
          <w:b w:val="false"/>
          <w:i w:val="false"/>
          <w:color w:val="000000"/>
          <w:sz w:val="28"/>
        </w:rPr>
        <w:t>
      Язык сдачи ЕНТ: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 Набранные баллы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тарихы/Жалпы кәсіптік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Казахстана/Общепрофессиональная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сауаттылық/Арнайы пән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грамотность/Специальная дисциплина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нәтижесінің жарамдылық мерзімі: 20__ жылғы "___" ________ дейін.</w:t>
            </w:r>
          </w:p>
          <w:p>
            <w:pPr>
              <w:spacing w:after="20"/>
              <w:ind w:left="20"/>
              <w:jc w:val="both"/>
            </w:pPr>
            <w:r>
              <w:rPr>
                <w:rFonts w:ascii="Times New Roman"/>
                <w:b w:val="false"/>
                <w:i w:val="false"/>
                <w:color w:val="000000"/>
                <w:sz w:val="20"/>
              </w:rPr>
              <w:t>
Срок действия результата ЕНТ до: "___" _________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xml:space="preserve">
      Ескерту/Примечание: </w:t>
      </w:r>
    </w:p>
    <w:p>
      <w:pPr>
        <w:spacing w:after="0"/>
        <w:ind w:left="0"/>
        <w:jc w:val="both"/>
      </w:pPr>
      <w:r>
        <w:rPr>
          <w:rFonts w:ascii="Times New Roman"/>
          <w:b w:val="false"/>
          <w:i w:val="false"/>
          <w:color w:val="000000"/>
          <w:sz w:val="28"/>
        </w:rPr>
        <w:t xml:space="preserve">
      ҰБТ – ұлттық бірыңғай тестілеу; </w:t>
      </w:r>
    </w:p>
    <w:p>
      <w:pPr>
        <w:spacing w:after="0"/>
        <w:ind w:left="0"/>
        <w:jc w:val="both"/>
      </w:pPr>
      <w:r>
        <w:rPr>
          <w:rFonts w:ascii="Times New Roman"/>
          <w:b w:val="false"/>
          <w:i w:val="false"/>
          <w:color w:val="000000"/>
          <w:sz w:val="28"/>
        </w:rPr>
        <w:t xml:space="preserve">
      ЕНТ – единое национальное тестирование; </w:t>
      </w:r>
    </w:p>
    <w:p>
      <w:pPr>
        <w:spacing w:after="0"/>
        <w:ind w:left="0"/>
        <w:jc w:val="both"/>
      </w:pPr>
      <w:r>
        <w:rPr>
          <w:rFonts w:ascii="Times New Roman"/>
          <w:b w:val="false"/>
          <w:i w:val="false"/>
          <w:color w:val="000000"/>
          <w:sz w:val="28"/>
        </w:rPr>
        <w:t xml:space="preserve">
      ЖСН – жеке сәйкестендіру номері; </w:t>
      </w:r>
    </w:p>
    <w:p>
      <w:pPr>
        <w:spacing w:after="0"/>
        <w:ind w:left="0"/>
        <w:jc w:val="both"/>
      </w:pP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ТЖК – тестіленушінің жеке коды; </w:t>
      </w:r>
    </w:p>
    <w:p>
      <w:pPr>
        <w:spacing w:after="0"/>
        <w:ind w:left="0"/>
        <w:jc w:val="both"/>
      </w:pPr>
      <w:r>
        <w:rPr>
          <w:rFonts w:ascii="Times New Roman"/>
          <w:b w:val="false"/>
          <w:i w:val="false"/>
          <w:color w:val="000000"/>
          <w:sz w:val="28"/>
        </w:rPr>
        <w:t xml:space="preserve">
      ИКТ – индивидуальный код тестируемого;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2007 года № 502</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Результат вступительного экзамена поступающего в докторантуру по программе докторов по профилю</w:t>
      </w:r>
    </w:p>
    <w:p>
      <w:pPr>
        <w:spacing w:after="0"/>
        <w:ind w:left="0"/>
        <w:jc w:val="both"/>
      </w:pPr>
      <w:r>
        <w:rPr>
          <w:rFonts w:ascii="Times New Roman"/>
          <w:b w:val="false"/>
          <w:i w:val="false"/>
          <w:color w:val="ff0000"/>
          <w:sz w:val="28"/>
        </w:rPr>
        <w:t xml:space="preserve">
      Сноска. Приказ дополнен приложением 31 в соответствии с приказом Министра науки и высшего образования РК от 15.07.2025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20__ жылғы "___" ______ </w:t>
            </w:r>
          </w:p>
          <w:p>
            <w:pPr>
              <w:spacing w:after="20"/>
              <w:ind w:left="20"/>
              <w:jc w:val="both"/>
            </w:pPr>
            <w:r>
              <w:rPr>
                <w:rFonts w:ascii="Times New Roman"/>
                <w:b w:val="false"/>
                <w:i w:val="false"/>
                <w:color w:val="000000"/>
                <w:sz w:val="20"/>
              </w:rPr>
              <w:t>
Дата создания: "___" ________ 20__ года</w:t>
            </w:r>
          </w:p>
          <w:p>
            <w:pPr>
              <w:spacing w:after="20"/>
              <w:ind w:left="20"/>
              <w:jc w:val="both"/>
            </w:pPr>
            <w:r>
              <w:rPr>
                <w:rFonts w:ascii="Times New Roman"/>
                <w:b w:val="false"/>
                <w:i w:val="false"/>
                <w:color w:val="000000"/>
                <w:sz w:val="20"/>
              </w:rPr>
              <w:t>
Бірегей нөмір: ______________</w:t>
            </w:r>
          </w:p>
          <w:p>
            <w:pPr>
              <w:spacing w:after="20"/>
              <w:ind w:left="20"/>
              <w:jc w:val="both"/>
            </w:pPr>
            <w:r>
              <w:rPr>
                <w:rFonts w:ascii="Times New Roman"/>
                <w:b w:val="false"/>
                <w:i w:val="false"/>
                <w:color w:val="000000"/>
                <w:sz w:val="20"/>
              </w:rPr>
              <w:t xml:space="preserve">
Уникальный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СЕРТИФИКАТ  Бейіні бойынша докторлар бағдарламасы бойынша докторантураға түсушінің түсу емтиханының нәтижесі  ЭЛЕКТРОННЫЙ СЕРТИФИКАТ  Результат вступительного экзамена поступающего в докторантуру по программе докторов по профилю</w:t>
      </w:r>
    </w:p>
    <w:p>
      <w:pPr>
        <w:spacing w:after="0"/>
        <w:ind w:left="0"/>
        <w:jc w:val="both"/>
      </w:pPr>
      <w:r>
        <w:rPr>
          <w:rFonts w:ascii="Times New Roman"/>
          <w:b w:val="false"/>
          <w:i w:val="false"/>
          <w:color w:val="000000"/>
          <w:sz w:val="28"/>
        </w:rPr>
        <w:t>
      ЖСН/ИИН: ____________</w:t>
      </w:r>
    </w:p>
    <w:p>
      <w:pPr>
        <w:spacing w:after="0"/>
        <w:ind w:left="0"/>
        <w:jc w:val="both"/>
      </w:pPr>
      <w:r>
        <w:rPr>
          <w:rFonts w:ascii="Times New Roman"/>
          <w:b w:val="false"/>
          <w:i w:val="false"/>
          <w:color w:val="000000"/>
          <w:sz w:val="28"/>
        </w:rPr>
        <w:t>
      ТЖК/ИКТ: ____________ Тапсырған күні/Дата сдачи: 20 ___ жылғы "___"________/"___" ________ 20 ___ 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жағдайда)/ФИО (при его наличии)</w:t>
      </w:r>
    </w:p>
    <w:p>
      <w:pPr>
        <w:spacing w:after="0"/>
        <w:ind w:left="0"/>
        <w:jc w:val="both"/>
      </w:pPr>
      <w:r>
        <w:rPr>
          <w:rFonts w:ascii="Times New Roman"/>
          <w:b w:val="false"/>
          <w:i w:val="false"/>
          <w:color w:val="000000"/>
          <w:sz w:val="28"/>
        </w:rPr>
        <w:t>
      Тапсыру тілі: ________ Язык сдачи: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группы образовательных программ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Жоғары және (немесе) жоғары оқу орнынан кейінгі білім беру бағдарламаларын іске асыратын  білім беру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реализующие образовательные программы высшего   и (или) послевузовского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w:t>
            </w:r>
          </w:p>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Оқуға түсушімен жоғары және (немесе) жоғары оқу орнынан кейінгі білім беру бағдарламаларын іске асыратын білім беру ұйымының емтихан комиссиясы өткізетін әңгімелесу </w:t>
            </w:r>
          </w:p>
          <w:p>
            <w:pPr>
              <w:spacing w:after="20"/>
              <w:ind w:left="20"/>
              <w:jc w:val="both"/>
            </w:pPr>
            <w:r>
              <w:rPr>
                <w:rFonts w:ascii="Times New Roman"/>
                <w:b w:val="false"/>
                <w:i w:val="false"/>
                <w:color w:val="000000"/>
                <w:sz w:val="20"/>
              </w:rPr>
              <w:t>
Собеседование с поступающим, проводимое экзаменационной комиссией организации образования, реализующие образовательные программы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 тобының бейіні бойынша емтихан </w:t>
            </w:r>
          </w:p>
          <w:p>
            <w:pPr>
              <w:spacing w:after="20"/>
              <w:ind w:left="20"/>
              <w:jc w:val="both"/>
            </w:pPr>
            <w:r>
              <w:rPr>
                <w:rFonts w:ascii="Times New Roman"/>
                <w:b w:val="false"/>
                <w:i w:val="false"/>
                <w:color w:val="000000"/>
                <w:sz w:val="20"/>
              </w:rPr>
              <w:t xml:space="preserve">
Экзамен по профилю группы образовательной программы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болған ________ балдан</w:t>
            </w:r>
          </w:p>
          <w:p>
            <w:pPr>
              <w:spacing w:after="20"/>
              <w:ind w:left="20"/>
              <w:jc w:val="both"/>
            </w:pPr>
            <w:r>
              <w:rPr>
                <w:rFonts w:ascii="Times New Roman"/>
                <w:b w:val="false"/>
                <w:i w:val="false"/>
                <w:color w:val="000000"/>
                <w:sz w:val="20"/>
              </w:rPr>
              <w:t>
из возможных баллов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Докторантураға түсу емтиханы нәтижесінің жарамдылық мерзімі: 20__ жылғы "___" ________ дейін. </w:t>
            </w:r>
          </w:p>
          <w:p>
            <w:pPr>
              <w:spacing w:after="20"/>
              <w:ind w:left="20"/>
              <w:jc w:val="both"/>
            </w:pPr>
            <w:r>
              <w:rPr>
                <w:rFonts w:ascii="Times New Roman"/>
                <w:b w:val="false"/>
                <w:i w:val="false"/>
                <w:color w:val="000000"/>
                <w:sz w:val="20"/>
              </w:rPr>
              <w:t>
Срок действия результата вступительного экзамена докторантуру до: "___" _______ 20__ года.</w:t>
            </w:r>
          </w:p>
          <w:p>
            <w:pPr>
              <w:spacing w:after="20"/>
              <w:ind w:left="20"/>
              <w:jc w:val="both"/>
            </w:pPr>
            <w:r>
              <w:rPr>
                <w:rFonts w:ascii="Times New Roman"/>
                <w:b w:val="false"/>
                <w:i w:val="false"/>
                <w:color w:val="000000"/>
                <w:sz w:val="20"/>
              </w:rPr>
              <w:t>
Тұлғаны куәландыратын құжат болған жағдайда жарамды.</w:t>
            </w:r>
          </w:p>
          <w:p>
            <w:pPr>
              <w:spacing w:after="20"/>
              <w:ind w:left="20"/>
              <w:jc w:val="both"/>
            </w:pPr>
            <w:r>
              <w:rPr>
                <w:rFonts w:ascii="Times New Roman"/>
                <w:b w:val="false"/>
                <w:i w:val="false"/>
                <w:color w:val="000000"/>
                <w:sz w:val="20"/>
              </w:rPr>
              <w:t>
Действителен при предъявлении документа, удостоверящего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0" cy="774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тестілеу орталығымен құрылған.</w:t>
            </w:r>
          </w:p>
          <w:p>
            <w:pPr>
              <w:spacing w:after="20"/>
              <w:ind w:left="20"/>
              <w:jc w:val="both"/>
            </w:pPr>
            <w:r>
              <w:rPr>
                <w:rFonts w:ascii="Times New Roman"/>
                <w:b w:val="false"/>
                <w:i w:val="false"/>
                <w:color w:val="000000"/>
                <w:sz w:val="20"/>
              </w:rPr>
              <w:t>
Документ сформирован Национальным центром тестирования.</w:t>
            </w:r>
          </w:p>
          <w:p>
            <w:pPr>
              <w:spacing w:after="20"/>
              <w:ind w:left="20"/>
              <w:jc w:val="both"/>
            </w:pPr>
            <w:r>
              <w:rPr>
                <w:rFonts w:ascii="Times New Roman"/>
                <w:b w:val="false"/>
                <w:i w:val="false"/>
                <w:color w:val="000000"/>
                <w:sz w:val="20"/>
              </w:rPr>
              <w:t>
Электрондық құжаттың түпнұсқалығын certificate.testcenter.kz сайты арқылы тексеруге болады.</w:t>
            </w:r>
          </w:p>
          <w:p>
            <w:pPr>
              <w:spacing w:after="20"/>
              <w:ind w:left="20"/>
              <w:jc w:val="both"/>
            </w:pPr>
            <w:r>
              <w:rPr>
                <w:rFonts w:ascii="Times New Roman"/>
                <w:b w:val="false"/>
                <w:i w:val="false"/>
                <w:color w:val="000000"/>
                <w:sz w:val="20"/>
              </w:rPr>
              <w:t>
Проверить подлинность электронного документа можно на сайте certificate.testcenter.kz</w:t>
            </w:r>
          </w:p>
        </w:tc>
      </w:tr>
    </w:tbl>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ТЖК - тестіленушінің жеке коды;</w:t>
      </w:r>
    </w:p>
    <w:p>
      <w:pPr>
        <w:spacing w:after="0"/>
        <w:ind w:left="0"/>
        <w:jc w:val="both"/>
      </w:pPr>
      <w:r>
        <w:rPr>
          <w:rFonts w:ascii="Times New Roman"/>
          <w:b w:val="false"/>
          <w:i w:val="false"/>
          <w:color w:val="000000"/>
          <w:sz w:val="28"/>
        </w:rPr>
        <w:t>
      ИКТ - индивидуальный код тестируемого.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