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9138" w14:textId="dae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10 января 2003 года № 16 "Об утверждении Правил присуждения ученых степеней"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17 октября 2007 года № 485. Зарегистрирован в Министерстве юстиции Республики Казахстан 9 ноября 2007 года № 4990. Утратил силу приказом Министра образования и науки Республики Казахстан от 31 марта 2011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образования и науки РК от 31.03.2011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13)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науке" и в целях совершенствования нормативной правовой базы по вопросам аттестации кадров высшей квалификации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10 января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присуждения ученых степеней" (зарегистрированный в Реестре государственной регистрации нормативных правовых актов Республики Казахстан за N 2141, опубликованный в Бюллетене нормативных правовых актов центральных исполнительных и иных государственных органов Республики Казахстан, 2003 год, N 15, статья 842, с изменениями и дополнениями, внесенными приказами Министра образования и науки Республики Казахстан от 1 марта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приказ Министра образования и науки Республики Казахстан от 10 января 2003 года N 16 "Об утверждении Правил присуждения ученых степеней", зарегистрированный в Реестре государственной регистрации нормативных правовых актов Республики Казахстан за N 2724, опубликованный в Бюллетене нормативных правовых актов центральных исполнительных и иных государственных органов Республики Казахстан, 2005 год, N 15, статья 95; от 9 июня 2004 года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образования и науки Республики Казахстан от 10 января 2003 года N 16 "Об утверждении Правил присуждения ученых степеней", зарегистрированный в Реестре государственной регистрации нормативных правовых актов Республики Казахстан за N 2906, опубликованный в Бюллетене нормативных правовых актов центральных исполнительных и иных государственных органов Республики Казахстан, 2005 год, N 15, статья 97; от 12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образования и науки Республики Казахстан от 10 января 2003 года N 16 "Об утверждении Правил присуждения ученых степеней", зарегистрированный в Реестре государственной регистрации нормативных правовых актов Республики Казахстан за N 3590, опубликованный в Бюллетене нормативных правовых актов центральных исполнительных и иных государственных органов Республики Казахстан, 2005 год, N 14, статья 75),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присуждения ученых степеней,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"основные научные результаты докторской диссертации должны быть опубликованы не менее чем в 30 научных трудах, из них 10 индивидуальных, 3 в зарубежных научных изданиях и 10 в изданиях (не менее пяти различных названий) из Перечня, утвержденного Комитетом. Требования к изданиям для включения в Перечень научных изданий для публикаций основных результатов диссертаций определяется Комитетом.";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"До представления диссертации" дополнить словами "в диссертационный совет";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"по одной из которых совету" дополнить словами "по защите докторских диссертаций";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"близкой к имеющейся в совете" дополнить словами "по защите докторских диссертаций,";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"Разовая защита диссертации может проводиться только в советах, имеющих право приема докторских диссертаций.";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приема диссертационным советом к защите диссертации и разрешения совета на печатание автореферата, исправления в тексте диссертации и автореферата не допускаются.";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"имеющих не менее трех статей, близких к теме диссертации,"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 разрешения Комитета" исключить и после слов "до даты защиты диссертации" дополнить словами ", известив об этом Комитет";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"или экономики, права и др., способные объективно определить научную и (или) практическую ценность диссертации," заменить словами "в которых работают не менее двух докторов наук по специальности защищаемой диссертации.";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 разрешения Комитета" исключить и после слов "до даты защиты диссертации" дополнить словами ", известив об этом Комитет";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32 слова "диссертационном совете" заменить словами "организации, при котором создан диссертационный совет,";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 случае неявки соискателя без уважительной причины экспертный совет рассматривает диссертацию в его отсутствие."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"Повторная апелляция на решение Президиума и апелляционной комиссии Комитета не принимается.".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надзору и аттестации в сфере образования и науки Министерства образования и науки Республики Казахстан (Калабаев Н.Б.):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надзору и аттестации в сфере образования и науки Министерства образования и науки Республики Казахстан (Калабаев Н.Б.).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