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f1ede" w14:textId="34f1e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охраны окружающей среды Республики Казахстан от 28 июня 2007 года N 207-п "Об утверждении Правил проведения государственной экологической экспертизы"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охраны окружающей среды Республики Казахстан от 9 октября 2007 года N 296-п. Зарегистрирован в Министерстве юстиции Республики Казахстан 8 ноября 2007 года N 4984. Утратил силу приказом Министра энергетики Республики Казахстан от 16 февраля 2015 года №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энергетики РК от 16.02.2015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законодательства, в соответствии с Экологическим Кодексом Республики Казахстан,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приказ Министра охраны окружающей среды Республики Казахстан от 28 июня 2007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207-п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проведения государственной экологической экспертизы", зарегистрированном в Реестре государственной регистрации нормативных правовых актов Республики Казахстан 1 августа 2007 года за N 4844 и опубликованном в "Юридической газете" от 17 августа 2007 г. N 126 (1329),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проведения государственной экологической экспертизы,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13), 14) и 15) пункта 11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19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пункта 28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30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"37. Объекты государственной экологической экспертизы проходят повторную государственную экологическую экспертизу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доработки объекта государственной экологической экспертизы по замечаниям проведенной ранее государственной экологической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внесения в проектную и иную документацию изменений после получения положительного заключения государственной экологической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 основании судебного решения".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правового обеспечения и международного сотрудничества обеспечить государственную регистрацию настоящего приказа в Министерстве юстиции Республики Казахстан и его официальное опубликование в установленном законодательством порядке.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разрешительных и стимулирующих механизмов регулирования довести настоящий Приказ до сведения структурных и территориальных подразделений Министерства охраны окружающей среды Республики Казахстан.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