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c5f5" w14:textId="1bac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документов учета, сроков представления отчетности по вопросам ведения мониторинга хлопкового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октября 2007 года № 604. Зарегистрирован в Министерстве юстиции Республики Казахстан 5 ноября 2007 года № 4983.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 учета и сроки представления отчетности по вопросам ведения мониторинга хлопкового рынка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 учета по вопросам ведения мониторинга хлопкового рынка (приложения 2, 3, 4, 5, 6, 7, 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октября 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документов учета и сроки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вопросам ведения мониторинга хлопкового рынка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3"/>
        <w:gridCol w:w="4653"/>
      </w:tblGrid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</w:p>
        </w:tc>
      </w:tr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и движении хлопка-сырца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продуктов его первичной переработки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хлопкового рынка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месяц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</w:p>
        </w:tc>
      </w:tr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движении хлопка-сырца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его первичной переработки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хлопкоперерабатывающих организациях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месяц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</w:p>
        </w:tc>
      </w:tr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качественном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и продуктов его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месяц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</w:p>
        </w:tc>
      </w:tr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наличии и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и продуктов его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во всех категориях хозяйств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месяц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органом района в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1 раз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МСХ РК </w:t>
            </w:r>
          </w:p>
        </w:tc>
      </w:tr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наличии 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(участников хлопкового рынка)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раза в год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посевных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</w:tr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прогнозе 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началом уборочных работ </w:t>
            </w:r>
          </w:p>
        </w:tc>
      </w:tr>
      <w:tr>
        <w:trPr>
          <w:trHeight w:val="30" w:hRule="atLeast"/>
        </w:trPr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весе и статистической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хлопка-волокна, оформленных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 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Форма 14-1УХК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раз в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всеми участниками хлопкового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в местный исполнительный орган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раз в месяц до 10 числа месяца,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за отчетным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Отчет о наличии и движении хлопка-сырца и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его первичной переработки у участников хлопкового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"____" 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и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Конфиденциальность гарантируется получателем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(в тоннах)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4"/>
        <w:gridCol w:w="1460"/>
        <w:gridCol w:w="1455"/>
        <w:gridCol w:w="1509"/>
        <w:gridCol w:w="1456"/>
        <w:gridCol w:w="1366"/>
      </w:tblGrid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сырец*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  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___ 200__ г.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за 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 по __ ________200__ г.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с нового урожая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других источников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импорту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за 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 по __ ________200__ г.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на экспорт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использовано внутри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(сдано на переработку,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переработано, реализовано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покупателям, на посевные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цели*** и т.д.)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отгружено в другие области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___ 200__ г.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находится на хранении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хлопкоперерабатывающих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организациях**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в кондиционном весе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не заполняется участниками хлопкового рынка, которые осуществляют хранение хлопка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только семена хлопчатника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          Руководитель _______________________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Гл. бухгалтер 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Телефон ________________ "___" _______ 200__ года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Форма 14-2ХПО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раз в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хлопкоперерабатывающими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в местный исполнительный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района один раз в месяц до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числа месяца, следующего за отчетным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Отчет о движении хлопка-сырца и продуктов его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переработки в хлопкоперерабатывающих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"____" 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и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Конфиденциальность гарантируется получателем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А. Хлопок-сырец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 тоннах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661"/>
        <w:gridCol w:w="1421"/>
        <w:gridCol w:w="1030"/>
        <w:gridCol w:w="991"/>
        <w:gridCol w:w="816"/>
        <w:gridCol w:w="777"/>
        <w:gridCol w:w="1127"/>
        <w:gridCol w:w="1515"/>
        <w:gridCol w:w="1014"/>
        <w:gridCol w:w="723"/>
        <w:gridCol w:w="1513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по 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по 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г.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урожая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Б. Продукты первичной переработки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 тоннах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516"/>
        <w:gridCol w:w="532"/>
        <w:gridCol w:w="999"/>
        <w:gridCol w:w="1214"/>
        <w:gridCol w:w="838"/>
        <w:gridCol w:w="245"/>
        <w:gridCol w:w="687"/>
        <w:gridCol w:w="1078"/>
        <w:gridCol w:w="1469"/>
        <w:gridCol w:w="883"/>
        <w:gridCol w:w="634"/>
        <w:gridCol w:w="1380"/>
      </w:tblGrid>
      <w:tr>
        <w:trPr>
          <w:trHeight w:val="30" w:hRule="atLeast"/>
        </w:trPr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по 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по 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г. 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чатника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хлопковый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МП          Руководитель _______________________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Гл. бухгалтер 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Телефон ________________ "___" _______ 200__ года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Форма 14-3ХПО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раз в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хлопкоперерабатывающими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в местный исполнительный орган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один раз в месяц до 10 числа месяца,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за отчетным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Отчет о качественном состоянии хлопка-сырца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продуктов его первичной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"____" 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и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Конфиденциальность гарантируется получателем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Наличие и качественное состояние хлопка-сырца и продуктов его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на отчетную дату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1396"/>
        <w:gridCol w:w="552"/>
        <w:gridCol w:w="438"/>
        <w:gridCol w:w="1231"/>
        <w:gridCol w:w="1011"/>
        <w:gridCol w:w="935"/>
        <w:gridCol w:w="1165"/>
        <w:gridCol w:w="2205"/>
        <w:gridCol w:w="819"/>
        <w:gridCol w:w="1050"/>
      </w:tblGrid>
      <w:tr>
        <w:trPr>
          <w:trHeight w:val="30" w:hRule="atLeast"/>
        </w:trPr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примесь, в % 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гоммозом,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причину)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сырец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хлопковый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при необходимости в пустых графах указывается наименование примеси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          Руководитель _______________________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Гл. бухгалтер 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Телефон ________________ "___" _______ 200__ года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Форма 14-4 МИО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раз в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один раз в месяц: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Местным исполнительным органом района в местный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исполнительный орган области до 11 числа месяца,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за отчетным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Местным исполнительным органом области в Министерство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 до 12 числа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за отчетным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Наличие и движение хлопка-сырца и продуктов его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переработки во всех категориях хозяйств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(административная единица)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"____" 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А. Баланс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(кондиционном весе, в тоннах)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773"/>
        <w:gridCol w:w="893"/>
        <w:gridCol w:w="1227"/>
        <w:gridCol w:w="893"/>
        <w:gridCol w:w="756"/>
        <w:gridCol w:w="723"/>
        <w:gridCol w:w="1194"/>
        <w:gridCol w:w="1362"/>
        <w:gridCol w:w="963"/>
        <w:gridCol w:w="693"/>
        <w:gridCol w:w="1660"/>
      </w:tblGrid>
      <w:tr>
        <w:trPr>
          <w:trHeight w:val="30" w:hRule="atLeast"/>
        </w:trPr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по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200__ 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по ____ _________ 200__ г. 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200__г.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Б. Баланс продуктов первичной переработки хлопка-сырца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в тоннах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487"/>
        <w:gridCol w:w="538"/>
        <w:gridCol w:w="820"/>
        <w:gridCol w:w="914"/>
        <w:gridCol w:w="839"/>
        <w:gridCol w:w="539"/>
        <w:gridCol w:w="665"/>
        <w:gridCol w:w="1094"/>
        <w:gridCol w:w="1449"/>
        <w:gridCol w:w="889"/>
        <w:gridCol w:w="460"/>
        <w:gridCol w:w="1652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___ _____ 200__г.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по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200__ 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с ___ по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200__ г. 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хлопковый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 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      __________________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 __________________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 "____" _____________ 200__ года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Форма 14-5 МИО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два раза в год после окончания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посевных и уборочных работ: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Местным исполнительным органом района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местный исполнительный орган области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Местным исполнительным органом области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Министерство сельского хозяйства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Наличие хозяйствующих субъектов (участников хлопкового рынка)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______________ районе 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"___" _______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2941"/>
        <w:gridCol w:w="4444"/>
        <w:gridCol w:w="2916"/>
      </w:tblGrid>
      <w:tr>
        <w:trPr>
          <w:trHeight w:val="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(области)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хозяйствующих субъектов (участников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хлопкового рынка), занимающихся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производством хлопка-сырца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хлопок-волокно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к отчету, представляемому районом в область, прилагаются 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хозяйствующих субъектов (участников хлопкового рынка), занимающихся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хлопка-сырца, первичной переработкой хлопка-сырца в хлопок-волокно и реализацией хлопка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      __________________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 __________________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 "____" _____________ 200__ года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Форма 14-6 МИО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перед началом уборочных работ: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Местным исполнительным органом района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местный исполнительный орган области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Местным исполнительным органом области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Прогноз урожайности хлопчатника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______________ районе 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"___" _______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8"/>
        <w:gridCol w:w="3078"/>
        <w:gridCol w:w="2224"/>
        <w:gridCol w:w="2661"/>
        <w:gridCol w:w="2149"/>
      </w:tblGrid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(районов)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посеяно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хлопчатника, га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уборке,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      __________________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 __________________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 "____" _____________ 200__ года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2007 года N 604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Форма 14-8 КТК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Комитетом таможенного контроля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Министерство сельского хозяйства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раз в месяц до 10 числа месяца, следующего за отчетным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Отчет о весе и статистической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хлопка-волокна, оформленных в режиме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состоянию на "___" ___________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47"/>
        <w:gridCol w:w="1383"/>
        <w:gridCol w:w="1449"/>
        <w:gridCol w:w="1712"/>
        <w:gridCol w:w="1929"/>
        <w:gridCol w:w="1183"/>
        <w:gridCol w:w="1256"/>
        <w:gridCol w:w="1641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США 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(исходя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санное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чесанное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Руководитель _______________________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Исполнитель  _______________________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      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Телефон ________________ "___" _______ 200__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