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b253" w14:textId="47eb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Правления Национального Банка Республики Казахстан от 27 октября 2003 года № 379 "О совмещении видов профессиональной деятельности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24 сентября 2007 года № 238. Зарегистрировано в Министерстве юстиции Республики Казахстан 2 ноября 2007 года № 4978. Утратило силу постановлением Правления Национального Банка Республики Казахстан от 26 марта 2012 года № 120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26.03.2012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совмещения видов профессиональной деятельности на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Внести в постановление Правления Национального Банка Республики Казахстан от 27 октября 2003 года </w:t>
      </w:r>
      <w:r>
        <w:rPr>
          <w:rFonts w:ascii="Times New Roman"/>
          <w:b w:val="false"/>
          <w:i w:val="false"/>
          <w:color w:val="000000"/>
          <w:sz w:val="28"/>
        </w:rPr>
        <w:t>N 379</w:t>
      </w:r>
      <w:r>
        <w:rPr>
          <w:rFonts w:ascii="Times New Roman"/>
          <w:b w:val="false"/>
          <w:i w:val="false"/>
          <w:color w:val="000000"/>
          <w:sz w:val="28"/>
        </w:rPr>
        <w:t xml:space="preserve"> "О совмещении видов профессиональной деятельности на рынке ценных бумаг" (зарегистрированное в Реестре государственной регистрации нормативных правовых актов под N 2583, опубликованное в Бюллетене нормативных правовых актов центральных исполнительных органов и иных государственных органов Республики Казахстан, 2004 год, N 1-4, ст. 905) с дополнениями и изменениями, внесенными постановлением Правления Агентства от 27 декабря 2004 года </w:t>
      </w:r>
      <w:r>
        <w:rPr>
          <w:rFonts w:ascii="Times New Roman"/>
          <w:b w:val="false"/>
          <w:i w:val="false"/>
          <w:color w:val="000000"/>
          <w:sz w:val="28"/>
        </w:rPr>
        <w:t>N 396</w:t>
      </w:r>
      <w:r>
        <w:rPr>
          <w:rFonts w:ascii="Times New Roman"/>
          <w:b w:val="false"/>
          <w:i w:val="false"/>
          <w:color w:val="000000"/>
          <w:sz w:val="28"/>
        </w:rPr>
        <w:t xml:space="preserve"> "О внесении дополнения в постановление Правления Национального Банка Республики Казахстан от 27 октября 2003 года N 379 "О совмещении видов профессиональной деятельности на рынке ценных бумаг" (зарегистрированным в Реестре государственной регистрации нормативных правовых актов под N 3416), постановлением Правления Агентства от 27 августа 2005 года </w:t>
      </w:r>
      <w:r>
        <w:rPr>
          <w:rFonts w:ascii="Times New Roman"/>
          <w:b w:val="false"/>
          <w:i w:val="false"/>
          <w:color w:val="000000"/>
          <w:sz w:val="28"/>
        </w:rPr>
        <w:t>N 278</w:t>
      </w:r>
      <w:r>
        <w:rPr>
          <w:rFonts w:ascii="Times New Roman"/>
          <w:b w:val="false"/>
          <w:i w:val="false"/>
          <w:color w:val="000000"/>
          <w:sz w:val="28"/>
        </w:rPr>
        <w:t xml:space="preserve"> "О внесении изменений в постановление Правления Национального Банка Республики Казахстан от 27 октября 2003 года N 379 "О совмещении видов профессиональной деятельности на рынке ценных бумаг" (зарегистрированным в Реестре государственной регистрации нормативных правовых актов под N 3854), постановлением Правления Агентства от 23 февраля 2007 года </w:t>
      </w:r>
      <w:r>
        <w:rPr>
          <w:rFonts w:ascii="Times New Roman"/>
          <w:b w:val="false"/>
          <w:i w:val="false"/>
          <w:color w:val="000000"/>
          <w:sz w:val="28"/>
        </w:rPr>
        <w:t>N 45</w:t>
      </w:r>
      <w:r>
        <w:rPr>
          <w:rFonts w:ascii="Times New Roman"/>
          <w:b w:val="false"/>
          <w:i w:val="false"/>
          <w:color w:val="000000"/>
          <w:sz w:val="28"/>
        </w:rPr>
        <w:t xml:space="preserve"> "О внесении изменений и дополнения в постановление Правления Национального Банка Республики Казахстан от 27 октября 2003 года N 379 "О совмещении видов профессиональной деятельности на рынке ценных бумаг" (зарегистрированным в Реестре государственной регистрации нормативных правовых актов под N 4612) и постановлением Правления Агентства от 25 июня 2007 года  </w:t>
      </w:r>
      <w:r>
        <w:rPr>
          <w:rFonts w:ascii="Times New Roman"/>
          <w:b w:val="false"/>
          <w:i w:val="false"/>
          <w:color w:val="000000"/>
          <w:sz w:val="28"/>
        </w:rPr>
        <w:t xml:space="preserve">N 174 </w:t>
      </w:r>
      <w:r>
        <w:rPr>
          <w:rFonts w:ascii="Times New Roman"/>
          <w:b w:val="false"/>
          <w:i w:val="false"/>
          <w:color w:val="000000"/>
          <w:sz w:val="28"/>
        </w:rPr>
        <w:t xml:space="preserve">"О внесении дополнения в постановление Правления Национального Банка Республики Казахстан от 27 октября 2003 года N 379 "О совмещении видов профессиональной деятельности на рынке ценных бумаг" (зарегистрированным в Реестре государственной регистрации нормативных правовых актов под N 4828) следующее изменение: </w:t>
      </w:r>
      <w:r>
        <w:br/>
      </w:r>
      <w:r>
        <w:rPr>
          <w:rFonts w:ascii="Times New Roman"/>
          <w:b w:val="false"/>
          <w:i w:val="false"/>
          <w:color w:val="000000"/>
          <w:sz w:val="28"/>
        </w:rPr>
        <w:t xml:space="preserve">
      пункт 1-1 исключить.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Управлению лицензирования (Нажимеденова А.Ж.): </w:t>
      </w:r>
      <w:r>
        <w:br/>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Объединения юридических лиц "Ассоциация управляющих активами", профессиональных участников рынка ценных бумаг, оказывающих услуги по инвестиционному управлению пенсионными активами, регионального финансового центра города Алматы; </w:t>
      </w:r>
      <w:r>
        <w:br/>
      </w:r>
      <w:r>
        <w:rPr>
          <w:rFonts w:ascii="Times New Roman"/>
          <w:b w:val="false"/>
          <w:i w:val="false"/>
          <w:color w:val="000000"/>
          <w:sz w:val="28"/>
        </w:rPr>
        <w:t xml:space="preserve">
      3) принять меры к публикации настоящего постановления в средствах массовой информации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Агентства Узбекова Г.Н. </w:t>
      </w:r>
    </w:p>
    <w:bookmarkEnd w:id="4"/>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Агентство Республики Казахстан по </w:t>
      </w:r>
      <w:r>
        <w:br/>
      </w:r>
      <w:r>
        <w:rPr>
          <w:rFonts w:ascii="Times New Roman"/>
          <w:b w:val="false"/>
          <w:i w:val="false"/>
          <w:color w:val="000000"/>
          <w:sz w:val="28"/>
        </w:rPr>
        <w:t xml:space="preserve">
      регулированию деятельности регионального </w:t>
      </w:r>
      <w:r>
        <w:br/>
      </w:r>
      <w:r>
        <w:rPr>
          <w:rFonts w:ascii="Times New Roman"/>
          <w:b w:val="false"/>
          <w:i w:val="false"/>
          <w:color w:val="000000"/>
          <w:sz w:val="28"/>
        </w:rPr>
        <w:t xml:space="preserve">
      финансового центра города Алматы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12 октября 2007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