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730b" w14:textId="ae07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12 апреля 2007 года N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8 октября 2007 года N 279. Зарегистрирован в Министерстве юстиции Республики Казахстан 22 октября 2007 года N 4969.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юстиции Республики Казахстан от 12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24 апреля 2007 года за N 4625, опубликован в "Юридической газете" от 11 июля 2007 года, N 104 (1307)),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юридических лиц и учетной регистрации филиалов и представительств,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6 знак препинания "." заменить знаком препинания ";" и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квитанция или документ, подтверждающий уплату в бюджет сбора за государственную регистрацию юридического лица и прекращения деятельности реорганизованного юридического лица;";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квитанция или документ, подтверждающий уплату в бюджет сбора за государственную регистрацию юридического лица и прекращения деятельности реорганизованного юридического лица;";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квитанция или документ, подтверждающий уплату в бюджет сбора за государственную регистрацию юридического лица и прекращения деятельности юридического лица;";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12 знак препинания "." заменить знаком препинания ";" и дополнить подпунктом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после слов "место нахождения филиала (представительства)" дополнить словами: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", копии документа, удостоверяющего личность, свидетельства  налогоплательщика руководителя филиала и свидетельства налогоплательщика юридического лица создающего филиал или иной документ, подтверждающий номер налоговой регистрации.";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квитанция или документ, подтверждающий уплату в бюджет сбора за государственную регистрацию юридического лица и прекращения деятельности юридического лица;";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26 знак препинания "." заменить знаком препинания ";" и дополнить подпунктом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Министерства юстиции Республики Казахстан руководствоваться в своей деятельности настоящим приказом.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юстиции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