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d84d" w14:textId="a86d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6 сентября 2007 года N 36. Зарегистрирован в Министерстве юстиции Республики Казахстан 1  октября 2007 года N 4954. Утратил силу приказом и.о. Генерального Прокурора Республики Казахстан от 20 февраля 2015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Генерального Прокурора РК от 20.02.2015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государственной правовой информационной статистической системы и координации работ по формированию и развитию национальной информационной инфраструктуры, а также ведения и использования отдельных видов специальных учетов, руководствуясь подпунктом 4-1)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Прокуратуре",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некоторые нормативные правовые акты Генерального Прокурора Республики Казахстан: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Генерального Прокурора РК от 29.09.2009 N 53;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приказ Генерального Прокурора Республики Казахстан от 20 января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Инструкции о ведении учета лиц, совершивших коррупционные правонарушения, привлеченных к дисциплинарной ответственности" (зарегистрирован в Реестре государственной регистрации нормативных правовых актов за N 2741, опубликован в Бюллетене нормативных правовых актов центральных исполнительных и иных государственных органов Республики Казахстан, 2004 г., N 13-16, ст. 915, с изменениями и дополнениями, внесенными приказом Генерального Прокурора Республики Казахстан от 14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приказ Генерального Прокурора Республики Казахстан от 20 января 2004 года N 4 "Об утверждении Инструкции о ведении учета лиц, совершивших коррупционные правонарушения, привлеченных к дисциплинарной ответственности", зарегистрирован в Реестре государственной регистрации нормативных правовых актов за N 4424):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ведении учета лиц, совершивших коррупционные правонарушения, привлеченных к дисциплинарной ответственности,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Инструкции изложить в редакции согласно приложению 2 к настоящему приказу.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 на государственную регистрацию в Министерство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- Председателя Комитета (Ким Г.В.).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государственной регистрации в Министерстве юстиции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Верховном Суде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августа 2007 года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2007 года N 36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"О ведении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централизованного банка данных об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правонарушениях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лицах, их совершивших", утвержденной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Генерального Прокурора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2003 года N 67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 1-АП Карточка по учету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правонарушений и лиц, их совершивших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Генерального Прокурора РК от 29.09.2009 N 53.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сентября 2007 года N 36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ведении учета лиц,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совершивших коррупционные правонарушения,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привлеченных к дисциплинарной ответственности,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от 20.01.2004 г. N 4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Карточка учета лиц, совершивших коррупционные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правонарушения, привлеченных к дисциплинарной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ответственности формы N 1-К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(составляется органом, выявившим коррупционное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правонарушение, ответственность за которое предусмотрена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"О борьбе с коррупцией",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рассмотрения материала (протокола) о нем)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(наименование органа, выявившего правонарушение)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Совершено: депутатом (1), судьей (2), акимом (3), кандидатом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Президенты и депутаты (4), должностными лицами органов: МВД (5),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администраторов судов Комитета судебного администрирования при ВС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(6), юстиции (7), финансовой полиции (8), КНБ (9), прокуратуры (10),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КТК МФ (11), Налогового Комитета (12), военнослужащими МО (13),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 МВД (14), пограничной службы КНБ (15), Республиканской гвардии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(16), МЧС (17), служащие прочих государственных структур (18)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ведомств)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Наименование органа, рассмотревшего материал (протокол)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коррупционном правонарушении: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Квалификация правонарушения по нормам Закона РК "О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коррупцией"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статья ____________ пункт _________подпункт_______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Материал (протокол) рассмотрен по существу: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5.1. Приказ (решение) N______ от "____" ______________ 20 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Применена мера взыскания: увольнение с должности (1), понижение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должности (2), предупреждение о неполном служебном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(3), строгий выговор (4), выговор (5), замечание (6),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иное взыскание (7)___________________________________________________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Сведения о лице, подвергнутом ответственности за коррупционное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ФАМИЛИЯ            |     ИМЯ            |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__________________________|____________________|_____________________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Дата рождения "____" __________________ 19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Адрес проживания (регистрации)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9.1 Индивидуальный идентификационный номер (ИИН)_____________________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Место работы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Должность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Должность, фамилия, подпись лица, заполнившего карточку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Дата заполнения "____" _________________ 20____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Дата регистрации в региональном 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 __________________ 20 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материала (протокола) по единому журналу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Сотрудник регионального управления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(должность, фамилия,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карточка является официальным статистическим документом;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лица, подписавшие ее, за внесение заведомо ложных сведений несут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