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c64e6" w14:textId="3ec64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Правил, сроков и объемов предоставления информации и сведений кредитными бюро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27 августа 2007 года N 223. Зарегистрировано в Министерстве юстиции Республики Казахстан 1 октября 2007 года N 4951. Утратило силу постановлением Правления Национального Банка Республики Казахстан от 28 ноября 2016 года № 278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Правления Национального Банка РК от 28.11.2016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278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совершенствования нормативных правовых актов, регулирующих деятельность кредитных бюро,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прилагаемые Правила, сроки и объемы предоставления информации и сведений кредитными бюро.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Департаменту надзора за субъектами страхового рынка и другими финансовыми организациями (Каракулова Д.Ш.):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десятидневный срок со дня государственной регистрации в Министерстве юстиции Республики Казахстан довести настоящее постановление до сведения кредитного бюро, Объединения юридических лиц "Ассоциация финансистов Казахстана".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Управлению информационных технологий (Бейсенбаев А.Ж.) в срок до 1 октября 2008 года обеспечить разработку программного обеспечения по сбору отчетности кредитных бюро.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Службе Председателя Агентства принять меры к публикации настоящего постановления в средствах массовой информации Республики Казахстан.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Контроль за исполнением настоящего постановления возложить на заместителя Председателя Агентства Бахмутову Е.Л.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8"/>
        <w:gridCol w:w="3672"/>
      </w:tblGrid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</w:t>
            </w:r>
          </w:p>
        </w:tc>
        <w:tc>
          <w:tcPr>
            <w:tcW w:w="3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 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2007 года N 223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Правила, сроки и объемы предоставления информации</w:t>
      </w:r>
      <w:r>
        <w:br/>
      </w:r>
      <w:r>
        <w:rPr>
          <w:rFonts w:ascii="Times New Roman"/>
          <w:b/>
          <w:i w:val="false"/>
          <w:color w:val="000000"/>
        </w:rPr>
        <w:t>и сведений кредитными бюро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2004 года "О кредитных бюро и формировании кредитных историй в Республике Казахстан" (далее - Закон) и устанавливают порядок, сроки и объемы представления информации и сведений кредитными бюро в уполномоченный государственный орган по регулированию и надзору финансового рынка и финансовых организаций (далее - уполномоченный орган).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Кредитные бюро предоставляют в уполномоченный орган: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ежемесячно, не позднее десятого рабочего дня месяца, следующего за отчетным, на электронном и бумажных носителях информацию и сведения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ежеквартально, не позднее десятого рабочего дня месяца, следующего за отчетным, на электронном и бумажных носителях информацию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ежеквартально, не позднее десятого рабочего дня месяца, следующего за отчетным, на бумажном носителе информацию о результатах осуществления дополнительных видов деятельности. 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Информация и сведения, представляемые кредитными бюро, включают в себя: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информацию о количестве кредитных историй в базе данных кредитных историй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сведения о количестве договоров о предоставлении займа и условных обязательств в разрезе поставщиков информации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сведения о количестве выданных кредитных отчетов из базы данных кредитных историй кредитного бюро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информацию о заключенных договорах о предоставлении информации и (или) о получении кредитного отчета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информацию о результатах осуществления дополнительных видов деятельности с подробным описанием деятельности (при наличии такой информации) в произвольной форме.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Информация и сведения, составляемые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приложениями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информация о результатах осуществления дополнительных видов деятельности подписываются первым руководителем кредитного бюро или лицом, его замещающим, а также лицом, ответственным за их заполнение, заверяется печатью кредитного бюро.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Идентичность данных, представляемых на электронном носителе, данным на бумажном носителе, обеспечивается первым руководителем кредитного бюро или лицом, его замещающим. 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Правилам, срокам и объемам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сведений кредитными бюро</w:t>
            </w:r>
          </w:p>
        </w:tc>
      </w:tr>
    </w:tbl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Информация о количестве кредитных историй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базе данных кредитных историй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кредитного бюро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по состоянию на 01 __________________20 __ года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4"/>
        <w:gridCol w:w="1725"/>
        <w:gridCol w:w="3885"/>
        <w:gridCol w:w="388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кредитных историй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отчетный период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кредитных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историй с начала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создания базы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нарастающим итогом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Общее 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кредитных историй 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 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 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Первый руководитель _______________ подпись___________ дата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Ответственное лицо _________________ подпись _________ дата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Место для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Дата составления отчета "___" ___________20___года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Правилам, срокам и объемам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сведений кредитными бюро</w:t>
            </w:r>
          </w:p>
        </w:tc>
      </w:tr>
    </w:tbl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Сведения о количестве договоров о предоставлении займа и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условных</w:t>
      </w:r>
      <w:r>
        <w:rPr>
          <w:rFonts w:ascii="Times New Roman"/>
          <w:b/>
          <w:i w:val="false"/>
          <w:color w:val="000000"/>
          <w:sz w:val="28"/>
        </w:rPr>
        <w:t xml:space="preserve"> обязательств в разрезе поставщиков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Кредитное бюро 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по состоянию на 01 __________________20 __ года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9"/>
        <w:gridCol w:w="2189"/>
        <w:gridCol w:w="709"/>
        <w:gridCol w:w="1300"/>
        <w:gridCol w:w="1300"/>
        <w:gridCol w:w="710"/>
        <w:gridCol w:w="1301"/>
        <w:gridCol w:w="1301"/>
        <w:gridCol w:w="1301"/>
      </w:tblGrid>
      <w:tr>
        <w:trPr>
          <w:trHeight w:val="30" w:hRule="atLeast"/>
        </w:trPr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поставщика информации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договоров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предоставлении займа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условных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договоров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займа и условных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 с начала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создания базы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нарастающим итогом </w:t>
            </w:r>
          </w:p>
        </w:tc>
        <w:tc>
          <w:tcPr>
            <w:tcW w:w="1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щиком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 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Банки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отдельные 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операций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юридические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лица, реализую-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щие товары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кредит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либо предостав-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ляющие отсрочки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платежей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недвижимое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сделок с ним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лица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договоров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Первый руководитель _______________ подпись___________ дата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Ответственное лицо _________________ подпись _________ дата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Место для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Дата составления отчета "___" ___________20___года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Правилам, срокам и объемам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сведений кредитными бюро</w:t>
            </w:r>
          </w:p>
        </w:tc>
      </w:tr>
    </w:tbl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Сведения о количестве выданных кредитных отчетов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из базы данных кредитных историй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кредитного бюро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по состоянию на 01 ____________________20__года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8"/>
        <w:gridCol w:w="979"/>
        <w:gridCol w:w="1481"/>
        <w:gridCol w:w="1357"/>
        <w:gridCol w:w="1104"/>
        <w:gridCol w:w="1104"/>
        <w:gridCol w:w="1104"/>
        <w:gridCol w:w="1104"/>
        <w:gridCol w:w="1104"/>
        <w:gridCol w:w="1105"/>
      </w:tblGrid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выданных кредитных отчетов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видам отчета за отчетный период 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 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 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Банки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отдельные 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операций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юридические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лица, реализую-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щие товары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предоставляющие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отсрочки платежей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лица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договоров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историй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исправленных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отчетов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физи-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юри-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9"/>
        <w:gridCol w:w="1778"/>
        <w:gridCol w:w="1778"/>
        <w:gridCol w:w="1778"/>
        <w:gridCol w:w="1779"/>
        <w:gridCol w:w="1779"/>
        <w:gridCol w:w="177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выданных кредитных отчетов по видам отчета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начала создания базы данных с нарастающим итогом 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 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юри-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 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 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юри-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 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 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юри-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 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Пояснения по заполнению таблицы: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графах 4, 5, 6, 8, 9, 10 указываются названия видов кредитных отчетов.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строке 7 указываются количество выданных кредитных отчетов, исправленных в соответствии с заявлением субъекта кредитной истории об оспаривании информации, содержащейся в кредитном отчете.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Первый руководитель _______________ подпись___________ дата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Ответственное лицо _________________ подпись _________ дата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Место для печати Дата составления отчета "___" ___________20___года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Правилам, срокам и объемам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сведений кредитными бюро</w:t>
            </w:r>
          </w:p>
        </w:tc>
      </w:tr>
    </w:tbl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Информация о заключенных договорах о предоставлении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информации</w:t>
      </w:r>
      <w:r>
        <w:rPr>
          <w:rFonts w:ascii="Times New Roman"/>
          <w:b/>
          <w:i w:val="false"/>
          <w:color w:val="000000"/>
          <w:sz w:val="28"/>
        </w:rPr>
        <w:t xml:space="preserve"> и (или) о получении кредитного отчета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Кредитное бюро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по состоянию на 01 ____________ 20__ года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1716"/>
        <w:gridCol w:w="2791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участника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формирования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кредитных историй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использования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договора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заключения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договора 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Поставщики информации: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банки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организации, осуществляющие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отдельные виды банковских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операций: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предприниматели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юридические лица,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реализующие товары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кредит 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предоставляющие отсрочки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платежей: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орган,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осуществляющий регистрацию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 на недвижимое имущество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сделок с ним.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лица на основании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договоров о предоставлении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и (или) получении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кредитных отчетов: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Общее количество заключенных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договоров о предоставлении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информации.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Получатели кредитного отчета: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банки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организации, осуществляющие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отдельные виды банковских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операций: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предприниматели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юридические лица,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реализующие товары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кредит 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предоставляющие отсрочки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платежей: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лица на основании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договоров о предоставлении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и (или) получении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кредитных отчетов: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субъекты кредитной истории.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Общее количество заключенных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договоров о получении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отчета.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Первый руководитель _______________ подпись___________ дата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Ответственное лицо _________________ подпись _________ дата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Место для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Дата составления отчета "___" ___________20___года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