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b809" w14:textId="d04b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поведением лиц, освобожденных условно-досрочно от отбывания наказания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21 августа 2007 года № 340. Зарегистрирован в Министерстве юстиции Республики Казахстан 28 сентября 2007 года № 4947. Утратил силу приказом и.о. Министра внутренних дел Республики Казахстан от 19 сентября 2014 года № 622</w:t>
      </w:r>
    </w:p>
    <w:p>
      <w:pPr>
        <w:spacing w:after="0"/>
        <w:ind w:left="0"/>
        <w:jc w:val="both"/>
      </w:pPr>
      <w:r>
        <w:rPr>
          <w:rFonts w:ascii="Times New Roman"/>
          <w:b w:val="false"/>
          <w:i w:val="false"/>
          <w:color w:val="ff0000"/>
          <w:sz w:val="28"/>
        </w:rPr>
        <w:t>      Сноска. Утратил силу приказом и.о. Министра внутренних дел РК от 19.09.2014 года </w:t>
      </w:r>
      <w:r>
        <w:rPr>
          <w:rFonts w:ascii="Times New Roman"/>
          <w:b w:val="false"/>
          <w:i w:val="false"/>
          <w:color w:val="ff0000"/>
          <w:sz w:val="28"/>
        </w:rPr>
        <w:t>№ 622</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марта 2007 года "О внесении изменений и дополнений в некоторые законодательные акты Республики Казахстан по вопросам уголовно-исполнительной системы"  </w:t>
      </w:r>
      <w:r>
        <w:rPr>
          <w:rFonts w:ascii="Times New Roman"/>
          <w:b/>
          <w:i w:val="false"/>
          <w:color w:val="000000"/>
          <w:sz w:val="28"/>
        </w:rPr>
        <w:t>ПРИКАЗЫВАЮ</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прилагаемые Правила осуществления контроля за поведением лиц, освобожденных условно-досрочно от отбывания наказания (далее - Правила). </w:t>
      </w:r>
    </w:p>
    <w:bookmarkEnd w:id="0"/>
    <w:bookmarkStart w:name="z3" w:id="1"/>
    <w:p>
      <w:pPr>
        <w:spacing w:after="0"/>
        <w:ind w:left="0"/>
        <w:jc w:val="both"/>
      </w:pPr>
      <w:r>
        <w:rPr>
          <w:rFonts w:ascii="Times New Roman"/>
          <w:b w:val="false"/>
          <w:i w:val="false"/>
          <w:color w:val="000000"/>
          <w:sz w:val="28"/>
        </w:rPr>
        <w:t xml:space="preserve">
      2. Департаменту технической службы Министерства внутренних дел Республики Казахстан (Тимохович М.Б.) обеспечить централизованный учет лиц, освобожденных условно-досрочно от отбывания наказания. </w:t>
      </w:r>
    </w:p>
    <w:bookmarkEnd w:id="1"/>
    <w:bookmarkStart w:name="z4" w:id="2"/>
    <w:p>
      <w:pPr>
        <w:spacing w:after="0"/>
        <w:ind w:left="0"/>
        <w:jc w:val="both"/>
      </w:pPr>
      <w:r>
        <w:rPr>
          <w:rFonts w:ascii="Times New Roman"/>
          <w:b w:val="false"/>
          <w:i w:val="false"/>
          <w:color w:val="000000"/>
          <w:sz w:val="28"/>
        </w:rPr>
        <w:t xml:space="preserve">
      3. Департаменту тыла Министерства внутренних дел Республики Казахстан (Былкилов М.Т.) обеспечить изготовление бланков документации в соответствии с приложениями к Правилам. </w:t>
      </w:r>
    </w:p>
    <w:bookmarkEnd w:id="2"/>
    <w:bookmarkStart w:name="z5" w:id="3"/>
    <w:p>
      <w:pPr>
        <w:spacing w:after="0"/>
        <w:ind w:left="0"/>
        <w:jc w:val="both"/>
      </w:pPr>
      <w:r>
        <w:rPr>
          <w:rFonts w:ascii="Times New Roman"/>
          <w:b w:val="false"/>
          <w:i w:val="false"/>
          <w:color w:val="000000"/>
          <w:sz w:val="28"/>
        </w:rPr>
        <w:t xml:space="preserve">
      4. Начальникам департаментов внутренних дел областей, городов Астана, Алматы обеспечить исполнение требований настоящего приказа.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вице-министра внутренних дел Республики Казахстан генерал-майора полиции Шпекбаева А.Ж. и Комитет административной полиции Министерства внутренних дел Республики Казахстан (Алпысбаев Г.А.). </w:t>
      </w:r>
    </w:p>
    <w:bookmarkEnd w:id="4"/>
    <w:bookmarkStart w:name="z7" w:id="5"/>
    <w:p>
      <w:pPr>
        <w:spacing w:after="0"/>
        <w:ind w:left="0"/>
        <w:jc w:val="both"/>
      </w:pPr>
      <w:r>
        <w:rPr>
          <w:rFonts w:ascii="Times New Roman"/>
          <w:b w:val="false"/>
          <w:i w:val="false"/>
          <w:color w:val="000000"/>
          <w:sz w:val="28"/>
        </w:rPr>
        <w:t xml:space="preserve">
      6. Комитету административной полиции Министерства внутренних дел Республики Казахстан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 </w:t>
      </w:r>
    </w:p>
    <w:bookmarkEnd w:id="5"/>
    <w:bookmarkStart w:name="z8" w:id="6"/>
    <w:p>
      <w:pPr>
        <w:spacing w:after="0"/>
        <w:ind w:left="0"/>
        <w:jc w:val="both"/>
      </w:pPr>
      <w:r>
        <w:rPr>
          <w:rFonts w:ascii="Times New Roman"/>
          <w:b w:val="false"/>
          <w:i w:val="false"/>
          <w:color w:val="000000"/>
          <w:sz w:val="28"/>
        </w:rPr>
        <w:t xml:space="preserve">
      7. Настоящий приказ вводится в действие со дня официального опубликования. </w:t>
      </w:r>
    </w:p>
    <w:bookmarkEnd w:id="6"/>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Генеральный прокурор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28 августа 2007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Верховного Суда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 августа 2007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26 сентября 2007 г.  </w:t>
      </w:r>
    </w:p>
    <w:bookmarkStart w:name="z9" w:id="7"/>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7"/>
    <w:bookmarkStart w:name="z10"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контроля за поведением лиц, освобожденных </w:t>
      </w:r>
      <w:r>
        <w:br/>
      </w:r>
      <w:r>
        <w:rPr>
          <w:rFonts w:ascii="Times New Roman"/>
          <w:b/>
          <w:i w:val="false"/>
          <w:color w:val="000000"/>
        </w:rPr>
        <w:t xml:space="preserve">
условно-досрочно от отбывания наказания  1. Общие положения </w:t>
      </w:r>
    </w:p>
    <w:bookmarkEnd w:id="8"/>
    <w:bookmarkStart w:name="z11" w:id="9"/>
    <w:p>
      <w:pPr>
        <w:spacing w:after="0"/>
        <w:ind w:left="0"/>
        <w:jc w:val="both"/>
      </w:pPr>
      <w:r>
        <w:rPr>
          <w:rFonts w:ascii="Times New Roman"/>
          <w:b w:val="false"/>
          <w:i w:val="false"/>
          <w:color w:val="000000"/>
          <w:sz w:val="28"/>
        </w:rPr>
        <w:t xml:space="preserve">
      1. Настоящие Правила осуществления контроля за поведением лиц, освобожденных условно-досрочно от отбывания наказания (далее - Правила) определяют порядок осуществления учета лиц, освобожденных условно-досрочно от отбывания наказания (далее - условно-досрочно освобожденные) и контроля за исполнением возложенных на них обязанностей. </w:t>
      </w:r>
    </w:p>
    <w:bookmarkEnd w:id="9"/>
    <w:bookmarkStart w:name="z12" w:id="10"/>
    <w:p>
      <w:pPr>
        <w:spacing w:after="0"/>
        <w:ind w:left="0"/>
        <w:jc w:val="both"/>
      </w:pPr>
      <w:r>
        <w:rPr>
          <w:rFonts w:ascii="Times New Roman"/>
          <w:b w:val="false"/>
          <w:i w:val="false"/>
          <w:color w:val="000000"/>
          <w:sz w:val="28"/>
        </w:rPr>
        <w:t>
      2. По прибытии по месту жительства условно-досрочно освобожденные лица подлежат регистрации, с постановкой на профилактический учет органов внутренних дел и заведением контрольного дела (</w:t>
      </w:r>
      <w:r>
        <w:rPr>
          <w:rFonts w:ascii="Times New Roman"/>
          <w:b w:val="false"/>
          <w:i w:val="false"/>
          <w:color w:val="000000"/>
          <w:sz w:val="28"/>
        </w:rPr>
        <w:t>приложение 1</w:t>
      </w:r>
      <w:r>
        <w:rPr>
          <w:rFonts w:ascii="Times New Roman"/>
          <w:b w:val="false"/>
          <w:i w:val="false"/>
          <w:color w:val="000000"/>
          <w:sz w:val="28"/>
        </w:rPr>
        <w:t xml:space="preserve"> к Правилам). </w:t>
      </w:r>
    </w:p>
    <w:bookmarkEnd w:id="10"/>
    <w:bookmarkStart w:name="z13" w:id="11"/>
    <w:p>
      <w:pPr>
        <w:spacing w:after="0"/>
        <w:ind w:left="0"/>
        <w:jc w:val="both"/>
      </w:pPr>
      <w:r>
        <w:rPr>
          <w:rFonts w:ascii="Times New Roman"/>
          <w:b w:val="false"/>
          <w:i w:val="false"/>
          <w:color w:val="000000"/>
          <w:sz w:val="28"/>
        </w:rPr>
        <w:t xml:space="preserve">
      3. Основанием для заведения контрольного дела является постановление суда об условно-досрочном освобождении лица от отбывания наказания. </w:t>
      </w:r>
    </w:p>
    <w:bookmarkEnd w:id="11"/>
    <w:bookmarkStart w:name="z14" w:id="12"/>
    <w:p>
      <w:pPr>
        <w:spacing w:after="0"/>
        <w:ind w:left="0"/>
        <w:jc w:val="both"/>
      </w:pPr>
      <w:r>
        <w:rPr>
          <w:rFonts w:ascii="Times New Roman"/>
          <w:b w:val="false"/>
          <w:i w:val="false"/>
          <w:color w:val="000000"/>
          <w:sz w:val="28"/>
        </w:rPr>
        <w:t xml:space="preserve">
      4. Органы внутренних дел: </w:t>
      </w:r>
      <w:r>
        <w:br/>
      </w:r>
      <w:r>
        <w:rPr>
          <w:rFonts w:ascii="Times New Roman"/>
          <w:b w:val="false"/>
          <w:i w:val="false"/>
          <w:color w:val="000000"/>
          <w:sz w:val="28"/>
        </w:rPr>
        <w:t xml:space="preserve">
      1) в день прибытия к избранному месту жительства на условно-досрочно освобожденных лиц заводят контрольные дела и ставят на профилактический учет; </w:t>
      </w:r>
      <w:r>
        <w:br/>
      </w:r>
      <w:r>
        <w:rPr>
          <w:rFonts w:ascii="Times New Roman"/>
          <w:b w:val="false"/>
          <w:i w:val="false"/>
          <w:color w:val="000000"/>
          <w:sz w:val="28"/>
        </w:rPr>
        <w:t xml:space="preserve">
      2) осуществляют профилактическую работу по месту жительства; </w:t>
      </w:r>
      <w:r>
        <w:br/>
      </w:r>
      <w:r>
        <w:rPr>
          <w:rFonts w:ascii="Times New Roman"/>
          <w:b w:val="false"/>
          <w:i w:val="false"/>
          <w:color w:val="000000"/>
          <w:sz w:val="28"/>
        </w:rPr>
        <w:t xml:space="preserve">
      3) применяют оперативно-розыскные и иные возможности для своевременного получения информации о правонарушениях, уклонениях от исполнения обязанностей, возложенных судом, замышляемых, подготавливаемых или совершенных преступлениях условно-досрочно освобожденными лицами; </w:t>
      </w:r>
      <w:r>
        <w:br/>
      </w:r>
      <w:r>
        <w:rPr>
          <w:rFonts w:ascii="Times New Roman"/>
          <w:b w:val="false"/>
          <w:i w:val="false"/>
          <w:color w:val="000000"/>
          <w:sz w:val="28"/>
        </w:rPr>
        <w:t xml:space="preserve">
      4) взаимодействуют с органами и учреждениями уголовно-исполнительной системы Министерства юстиции Республики Казахстан, с целью получения информации об условно-досрочно освобожденном лице. </w:t>
      </w:r>
    </w:p>
    <w:bookmarkEnd w:id="12"/>
    <w:bookmarkStart w:name="z15" w:id="13"/>
    <w:p>
      <w:pPr>
        <w:spacing w:after="0"/>
        <w:ind w:left="0"/>
        <w:jc w:val="both"/>
      </w:pPr>
      <w:r>
        <w:rPr>
          <w:rFonts w:ascii="Times New Roman"/>
          <w:b w:val="false"/>
          <w:i w:val="false"/>
          <w:color w:val="000000"/>
          <w:sz w:val="28"/>
        </w:rPr>
        <w:t>
      5. Хранение контрольных дел обеспечивается в служебных помещениях подразделений общественной безопасности или участковых пунктах полиции органов внутренних дел в соответствии с условиями хранения служебной несекретной документации.</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16" w:id="14"/>
    <w:p>
      <w:pPr>
        <w:spacing w:after="0"/>
        <w:ind w:left="0"/>
        <w:jc w:val="both"/>
      </w:pPr>
      <w:r>
        <w:rPr>
          <w:rFonts w:ascii="Times New Roman"/>
          <w:b w:val="false"/>
          <w:i w:val="false"/>
          <w:color w:val="000000"/>
          <w:sz w:val="28"/>
        </w:rPr>
        <w:t xml:space="preserve">
      6. Основанием прекращения ведения контрольного дела является осуждение условно-досрочно освобожденного лица за совершение повторного преступления с отменой условно-досрочного освобождения, окончание срока неотбытой части наказания условно-досрочного освобождения, отмена условно-досрочного освобождения, смерть условно-досрочно освобожденного лица. </w:t>
      </w:r>
    </w:p>
    <w:bookmarkEnd w:id="14"/>
    <w:bookmarkStart w:name="z17" w:id="15"/>
    <w:p>
      <w:pPr>
        <w:spacing w:after="0"/>
        <w:ind w:left="0"/>
        <w:jc w:val="both"/>
      </w:pPr>
      <w:r>
        <w:rPr>
          <w:rFonts w:ascii="Times New Roman"/>
          <w:b w:val="false"/>
          <w:i w:val="false"/>
          <w:color w:val="000000"/>
          <w:sz w:val="28"/>
        </w:rPr>
        <w:t xml:space="preserve">
      7. Контроль за обеспечением учета и профилактической работы с условно-досрочно освобожденными лицами возлагается на одного из заместителей начальника городского (районного) органа внутренних дел (далее - ГОРОВД). </w:t>
      </w:r>
    </w:p>
    <w:bookmarkEnd w:id="15"/>
    <w:bookmarkStart w:name="z18" w:id="16"/>
    <w:p>
      <w:pPr>
        <w:spacing w:after="0"/>
        <w:ind w:left="0"/>
        <w:jc w:val="left"/>
      </w:pPr>
      <w:r>
        <w:rPr>
          <w:rFonts w:ascii="Times New Roman"/>
          <w:b/>
          <w:i w:val="false"/>
          <w:color w:val="000000"/>
        </w:rPr>
        <w:t xml:space="preserve"> 
  2. Организация учета и профилактической работы </w:t>
      </w:r>
      <w:r>
        <w:br/>
      </w:r>
      <w:r>
        <w:rPr>
          <w:rFonts w:ascii="Times New Roman"/>
          <w:b/>
          <w:i w:val="false"/>
          <w:color w:val="000000"/>
        </w:rPr>
        <w:t xml:space="preserve">
с условно-досрочно освобожденными от отбывания наказания </w:t>
      </w:r>
    </w:p>
    <w:bookmarkEnd w:id="16"/>
    <w:bookmarkStart w:name="z19" w:id="17"/>
    <w:p>
      <w:pPr>
        <w:spacing w:after="0"/>
        <w:ind w:left="0"/>
        <w:jc w:val="both"/>
      </w:pPr>
      <w:r>
        <w:rPr>
          <w:rFonts w:ascii="Times New Roman"/>
          <w:b w:val="false"/>
          <w:i w:val="false"/>
          <w:color w:val="000000"/>
          <w:sz w:val="28"/>
        </w:rPr>
        <w:t xml:space="preserve">
      8. Начальник ГОРОВД, получив из органов и учреждений уголовно-исполнительной системы Министерства юстиции Республики Казахстан сообщение в отношении условно-досрочно освобожденного лица, поручает подразделению общественной безопасности осуществление контроля за прибытием условно-досрочно освобожденных лиц на постоянное место жительства. </w:t>
      </w:r>
    </w:p>
    <w:bookmarkEnd w:id="17"/>
    <w:bookmarkStart w:name="z20" w:id="18"/>
    <w:p>
      <w:pPr>
        <w:spacing w:after="0"/>
        <w:ind w:left="0"/>
        <w:jc w:val="both"/>
      </w:pPr>
      <w:r>
        <w:rPr>
          <w:rFonts w:ascii="Times New Roman"/>
          <w:b w:val="false"/>
          <w:i w:val="false"/>
          <w:color w:val="000000"/>
          <w:sz w:val="28"/>
        </w:rPr>
        <w:t xml:space="preserve">
      9. После прибытия условно-досрочно освобожденных лиц на постоянное место жительства начальник ГОРОВД поручает: </w:t>
      </w:r>
      <w:r>
        <w:br/>
      </w:r>
      <w:r>
        <w:rPr>
          <w:rFonts w:ascii="Times New Roman"/>
          <w:b w:val="false"/>
          <w:i w:val="false"/>
          <w:color w:val="000000"/>
          <w:sz w:val="28"/>
        </w:rPr>
        <w:t xml:space="preserve">
      1) подразделению общественной безопасности ГОРОВД взять на профилактический учет и направить информацию в дежурные части, специальные учреждения и комплексные силы полиции; </w:t>
      </w:r>
      <w:r>
        <w:br/>
      </w:r>
      <w:r>
        <w:rPr>
          <w:rFonts w:ascii="Times New Roman"/>
          <w:b w:val="false"/>
          <w:i w:val="false"/>
          <w:color w:val="000000"/>
          <w:sz w:val="28"/>
        </w:rPr>
        <w:t xml:space="preserve">
      2) подразделению криминальной полиции ГОРОВД взять на оперативный учет условно-досрочно освобожденное лицо. </w:t>
      </w:r>
    </w:p>
    <w:bookmarkEnd w:id="18"/>
    <w:bookmarkStart w:name="z21" w:id="19"/>
    <w:p>
      <w:pPr>
        <w:spacing w:after="0"/>
        <w:ind w:left="0"/>
        <w:jc w:val="both"/>
      </w:pPr>
      <w:r>
        <w:rPr>
          <w:rFonts w:ascii="Times New Roman"/>
          <w:b w:val="false"/>
          <w:i w:val="false"/>
          <w:color w:val="000000"/>
          <w:sz w:val="28"/>
        </w:rPr>
        <w:t xml:space="preserve">
      10. После постановки на профилактический учет условно-досрочно освобожденного лица начальник ГОРОВД: </w:t>
      </w:r>
      <w:r>
        <w:br/>
      </w:r>
      <w:r>
        <w:rPr>
          <w:rFonts w:ascii="Times New Roman"/>
          <w:b w:val="false"/>
          <w:i w:val="false"/>
          <w:color w:val="000000"/>
          <w:sz w:val="28"/>
        </w:rPr>
        <w:t>
</w:t>
      </w:r>
      <w:r>
        <w:rPr>
          <w:rFonts w:ascii="Times New Roman"/>
          <w:b w:val="false"/>
          <w:i w:val="false"/>
          <w:color w:val="000000"/>
          <w:sz w:val="28"/>
        </w:rPr>
        <w:t xml:space="preserve">
      1) уведомляет органы и учреждения уголовно-исполнительной системы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поручает криминальной полиции, дежурным частям, специальным учреждениям и комплексным силам полиции ГОРОВД своевременно представлять информацию в подразделения общественной безопасности ГОРОВД о фактах правонарушений со стороны условно-досрочно освобожденных лиц и уклонения от исполнения обязанностей, возложенных на них судом;</w:t>
      </w:r>
      <w:r>
        <w:br/>
      </w:r>
      <w:r>
        <w:rPr>
          <w:rFonts w:ascii="Times New Roman"/>
          <w:b w:val="false"/>
          <w:i w:val="false"/>
          <w:color w:val="000000"/>
          <w:sz w:val="28"/>
        </w:rPr>
        <w:t>
</w:t>
      </w:r>
      <w:r>
        <w:rPr>
          <w:rFonts w:ascii="Times New Roman"/>
          <w:b w:val="false"/>
          <w:i w:val="false"/>
          <w:color w:val="000000"/>
          <w:sz w:val="28"/>
        </w:rPr>
        <w:t>
      3) по каждому факту совершения умышленного преступления условно-досрочно освобожденным лицом, проводит служебную проверку, с принятием мер по устранению выявленных недостатков и повышению эффективности профилактической работы органов внутренних дел.</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22" w:id="20"/>
    <w:p>
      <w:pPr>
        <w:spacing w:after="0"/>
        <w:ind w:left="0"/>
        <w:jc w:val="both"/>
      </w:pPr>
      <w:r>
        <w:rPr>
          <w:rFonts w:ascii="Times New Roman"/>
          <w:b w:val="false"/>
          <w:i w:val="false"/>
          <w:color w:val="000000"/>
          <w:sz w:val="28"/>
        </w:rPr>
        <w:t>
      11. Участковый инспектор полиции или участковый инспектор полиции по делам несовершеннолетних (далее - участковый инспектор полиции)проводит с условно-досрочно освобожденным лицом беседу, предупреждает о соблюдении правил регистрации по месту жительства и контролирует ее своевременность, проверяет достоверность данных, указанных в направленной из мест лишения свободы информационно-поисковой карте (далее - ИПК-ЛЦ).</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23" w:id="21"/>
    <w:p>
      <w:pPr>
        <w:spacing w:after="0"/>
        <w:ind w:left="0"/>
        <w:jc w:val="both"/>
      </w:pPr>
      <w:r>
        <w:rPr>
          <w:rFonts w:ascii="Times New Roman"/>
          <w:b w:val="false"/>
          <w:i w:val="false"/>
          <w:color w:val="000000"/>
          <w:sz w:val="28"/>
        </w:rPr>
        <w:t>
      12. Контрольное дело регистрируется в первой части журнала регистрации контрольных дел условно-досрочно освобожденных лиц ( </w:t>
      </w:r>
      <w:r>
        <w:rPr>
          <w:rFonts w:ascii="Times New Roman"/>
          <w:b w:val="false"/>
          <w:i w:val="false"/>
          <w:color w:val="000000"/>
          <w:sz w:val="28"/>
        </w:rPr>
        <w:t xml:space="preserve">приложение 2 </w:t>
      </w:r>
      <w:r>
        <w:rPr>
          <w:rFonts w:ascii="Times New Roman"/>
          <w:b w:val="false"/>
          <w:i w:val="false"/>
          <w:color w:val="000000"/>
          <w:sz w:val="28"/>
        </w:rPr>
        <w:t xml:space="preserve">к Правилам). </w:t>
      </w:r>
    </w:p>
    <w:bookmarkEnd w:id="21"/>
    <w:bookmarkStart w:name="z24" w:id="22"/>
    <w:p>
      <w:pPr>
        <w:spacing w:after="0"/>
        <w:ind w:left="0"/>
        <w:jc w:val="both"/>
      </w:pPr>
      <w:r>
        <w:rPr>
          <w:rFonts w:ascii="Times New Roman"/>
          <w:b w:val="false"/>
          <w:i w:val="false"/>
          <w:color w:val="000000"/>
          <w:sz w:val="28"/>
        </w:rPr>
        <w:t xml:space="preserve">
      13. Контрольное дело ведется в течение всего срока неотбытой части наказания. </w:t>
      </w:r>
    </w:p>
    <w:bookmarkEnd w:id="22"/>
    <w:bookmarkStart w:name="z25" w:id="23"/>
    <w:p>
      <w:pPr>
        <w:spacing w:after="0"/>
        <w:ind w:left="0"/>
        <w:jc w:val="both"/>
      </w:pPr>
      <w:r>
        <w:rPr>
          <w:rFonts w:ascii="Times New Roman"/>
          <w:b w:val="false"/>
          <w:i w:val="false"/>
          <w:color w:val="000000"/>
          <w:sz w:val="28"/>
        </w:rPr>
        <w:t xml:space="preserve">
      14. Условно-досрочно освобожденные лица, отбывшие наказание: </w:t>
      </w:r>
      <w:r>
        <w:br/>
      </w:r>
      <w:r>
        <w:rPr>
          <w:rFonts w:ascii="Times New Roman"/>
          <w:b w:val="false"/>
          <w:i w:val="false"/>
          <w:color w:val="000000"/>
          <w:sz w:val="28"/>
        </w:rPr>
        <w:t xml:space="preserve">
      1) за преступления, совершенные при особо опасном рецидиве, а равно за преступления, содержащие признаки экстремизма; </w:t>
      </w:r>
      <w:r>
        <w:br/>
      </w:r>
      <w:r>
        <w:rPr>
          <w:rFonts w:ascii="Times New Roman"/>
          <w:b w:val="false"/>
          <w:i w:val="false"/>
          <w:color w:val="000000"/>
          <w:sz w:val="28"/>
        </w:rPr>
        <w:t>
      2) за тяжкие и особо тяжкие преступления или судимыми два и более раз к лишению свободы за умышленные преступления по истечении срока неотбытой части наказания переводятся в категорию лиц,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административном надзоре за лицами, освобожденными из мест лишения свободы". </w:t>
      </w:r>
    </w:p>
    <w:bookmarkEnd w:id="23"/>
    <w:bookmarkStart w:name="z26" w:id="24"/>
    <w:p>
      <w:pPr>
        <w:spacing w:after="0"/>
        <w:ind w:left="0"/>
        <w:jc w:val="both"/>
      </w:pPr>
      <w:r>
        <w:rPr>
          <w:rFonts w:ascii="Times New Roman"/>
          <w:b w:val="false"/>
          <w:i w:val="false"/>
          <w:color w:val="000000"/>
          <w:sz w:val="28"/>
        </w:rPr>
        <w:t>
      15. В отношении условно-досрочно освобожденных лиц, за исключением лиц, отбывших наказание за преступления указанные в пункте 14 настоящих Правил, по истечении срока неотбытой части наказания ведение контрольного дела прекращается.</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
    <w:bookmarkStart w:name="z27" w:id="25"/>
    <w:p>
      <w:pPr>
        <w:spacing w:after="0"/>
        <w:ind w:left="0"/>
        <w:jc w:val="both"/>
      </w:pPr>
      <w:r>
        <w:rPr>
          <w:rFonts w:ascii="Times New Roman"/>
          <w:b w:val="false"/>
          <w:i w:val="false"/>
          <w:color w:val="000000"/>
          <w:sz w:val="28"/>
        </w:rPr>
        <w:t>
      16. В контрольное дело подшиваются копии справки об освобождении из мест лишения свободы, приговоров суда (в случае их отсутствия участковым инспектором направляется запрос в исправительное учреждение), постановления суда об условно-досрочном освобождении, требование о проверке на судимость, ИПК-ЛЦ на условно-досрочно освобожденного, автобиография, подробное объяснение о судимостях и схема связей ( </w:t>
      </w:r>
      <w:r>
        <w:rPr>
          <w:rFonts w:ascii="Times New Roman"/>
          <w:b w:val="false"/>
          <w:i w:val="false"/>
          <w:color w:val="000000"/>
          <w:sz w:val="28"/>
        </w:rPr>
        <w:t xml:space="preserve">приложение 3 </w:t>
      </w:r>
      <w:r>
        <w:rPr>
          <w:rFonts w:ascii="Times New Roman"/>
          <w:b w:val="false"/>
          <w:i w:val="false"/>
          <w:color w:val="000000"/>
          <w:sz w:val="28"/>
        </w:rPr>
        <w:t xml:space="preserve">к Правилам). </w:t>
      </w:r>
    </w:p>
    <w:bookmarkEnd w:id="25"/>
    <w:bookmarkStart w:name="z28" w:id="26"/>
    <w:p>
      <w:pPr>
        <w:spacing w:after="0"/>
        <w:ind w:left="0"/>
        <w:jc w:val="both"/>
      </w:pPr>
      <w:r>
        <w:rPr>
          <w:rFonts w:ascii="Times New Roman"/>
          <w:b w:val="false"/>
          <w:i w:val="false"/>
          <w:color w:val="000000"/>
          <w:sz w:val="28"/>
        </w:rPr>
        <w:t>
      17. После заведения контрольного дела участковый инспектор полиции направляет в областное адресное бюро сторожевую карточку на условно-досрочно освобожденное лицо ( </w:t>
      </w:r>
      <w:r>
        <w:rPr>
          <w:rFonts w:ascii="Times New Roman"/>
          <w:b w:val="false"/>
          <w:i w:val="false"/>
          <w:color w:val="000000"/>
          <w:sz w:val="28"/>
        </w:rPr>
        <w:t xml:space="preserve">приложение 4 </w:t>
      </w:r>
      <w:r>
        <w:rPr>
          <w:rFonts w:ascii="Times New Roman"/>
          <w:b w:val="false"/>
          <w:i w:val="false"/>
          <w:color w:val="000000"/>
          <w:sz w:val="28"/>
        </w:rPr>
        <w:t xml:space="preserve">к Правилам). </w:t>
      </w:r>
    </w:p>
    <w:bookmarkEnd w:id="26"/>
    <w:bookmarkStart w:name="z29" w:id="27"/>
    <w:p>
      <w:pPr>
        <w:spacing w:after="0"/>
        <w:ind w:left="0"/>
        <w:jc w:val="both"/>
      </w:pPr>
      <w:r>
        <w:rPr>
          <w:rFonts w:ascii="Times New Roman"/>
          <w:b w:val="false"/>
          <w:i w:val="false"/>
          <w:color w:val="000000"/>
          <w:sz w:val="28"/>
        </w:rPr>
        <w:t xml:space="preserve">
      18. Сторожевая карточка подлежит изъятию при получении уведомления о переезде условно-досрочно освобожденного лица на новое местожительство за пределы области (республики), осуждении за повторное преступление с отменой условно-досрочного освобождения, истечении срока неотбытой части наказания и его смерти. </w:t>
      </w:r>
    </w:p>
    <w:bookmarkEnd w:id="27"/>
    <w:bookmarkStart w:name="z30" w:id="28"/>
    <w:p>
      <w:pPr>
        <w:spacing w:after="0"/>
        <w:ind w:left="0"/>
        <w:jc w:val="left"/>
      </w:pPr>
      <w:r>
        <w:rPr>
          <w:rFonts w:ascii="Times New Roman"/>
          <w:b/>
          <w:i w:val="false"/>
          <w:color w:val="000000"/>
        </w:rPr>
        <w:t xml:space="preserve"> 
  3. Обеспечение контроля за исполнением постановлений </w:t>
      </w:r>
      <w:r>
        <w:br/>
      </w:r>
      <w:r>
        <w:rPr>
          <w:rFonts w:ascii="Times New Roman"/>
          <w:b/>
          <w:i w:val="false"/>
          <w:color w:val="000000"/>
        </w:rPr>
        <w:t xml:space="preserve">
судов в отношении лиц, условно-досрочно освобожденных </w:t>
      </w:r>
      <w:r>
        <w:br/>
      </w:r>
      <w:r>
        <w:rPr>
          <w:rFonts w:ascii="Times New Roman"/>
          <w:b/>
          <w:i w:val="false"/>
          <w:color w:val="000000"/>
        </w:rPr>
        <w:t xml:space="preserve">
от отбывания наказания </w:t>
      </w:r>
    </w:p>
    <w:bookmarkEnd w:id="28"/>
    <w:bookmarkStart w:name="z31" w:id="29"/>
    <w:p>
      <w:pPr>
        <w:spacing w:after="0"/>
        <w:ind w:left="0"/>
        <w:jc w:val="both"/>
      </w:pPr>
      <w:r>
        <w:rPr>
          <w:rFonts w:ascii="Times New Roman"/>
          <w:b w:val="false"/>
          <w:i w:val="false"/>
          <w:color w:val="000000"/>
          <w:sz w:val="28"/>
        </w:rPr>
        <w:t>
      19. По прибытии к месту жительства лиц, условно-досрочно освобожденных из органов и учреждений уголовно-исполнительной системы Министерства юстиции Республики Казахстан участковый инспектор полиции в течение трех суток вносит начальнику ГОРОВД постановление об установлении ограничений по обязанностям, возложенным на них судом в соответствии со статьей 178-2 УИК РК (</w:t>
      </w:r>
      <w:r>
        <w:rPr>
          <w:rFonts w:ascii="Times New Roman"/>
          <w:b w:val="false"/>
          <w:i w:val="false"/>
          <w:color w:val="000000"/>
          <w:sz w:val="28"/>
        </w:rPr>
        <w:t>приложение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19 в соответствии с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32" w:id="30"/>
    <w:p>
      <w:pPr>
        <w:spacing w:after="0"/>
        <w:ind w:left="0"/>
        <w:jc w:val="both"/>
      </w:pPr>
      <w:r>
        <w:rPr>
          <w:rFonts w:ascii="Times New Roman"/>
          <w:b w:val="false"/>
          <w:i w:val="false"/>
          <w:color w:val="000000"/>
          <w:sz w:val="28"/>
        </w:rPr>
        <w:t>
      20. Установленные ограничения по обязанностям предусмотренным подпунктом 2) пункта 1 </w:t>
      </w:r>
      <w:r>
        <w:rPr>
          <w:rFonts w:ascii="Times New Roman"/>
          <w:b w:val="false"/>
          <w:i w:val="false"/>
          <w:color w:val="000000"/>
          <w:sz w:val="28"/>
        </w:rPr>
        <w:t>статьи 178-2</w:t>
      </w:r>
      <w:r>
        <w:rPr>
          <w:rFonts w:ascii="Times New Roman"/>
          <w:b w:val="false"/>
          <w:i w:val="false"/>
          <w:color w:val="000000"/>
          <w:sz w:val="28"/>
        </w:rPr>
        <w:t xml:space="preserve"> УИК РК, касательно запрета не покидать место жительства, работы и учебы, могут изменяться начальником ГОРОВД в зависимости от режима работы, учебы.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20 в соответствии с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
    <w:bookmarkStart w:name="z33" w:id="31"/>
    <w:p>
      <w:pPr>
        <w:spacing w:after="0"/>
        <w:ind w:left="0"/>
        <w:jc w:val="both"/>
      </w:pPr>
      <w:r>
        <w:rPr>
          <w:rFonts w:ascii="Times New Roman"/>
          <w:b w:val="false"/>
          <w:i w:val="false"/>
          <w:color w:val="000000"/>
          <w:sz w:val="28"/>
        </w:rPr>
        <w:t>
      21. После постановки на учет участковый инспектор полиции разъясняет условно-досрочно освобожденному лицу, что при совершении им неоднократных административных правонарушений либо правонарушения, за которое на него наложен административный арест, или в случае злостного уклонения от исполнения обязанностей, предусмотренных </w:t>
      </w:r>
      <w:r>
        <w:rPr>
          <w:rFonts w:ascii="Times New Roman"/>
          <w:b w:val="false"/>
          <w:i w:val="false"/>
          <w:color w:val="000000"/>
          <w:sz w:val="28"/>
        </w:rPr>
        <w:t>статьей 178-2</w:t>
      </w:r>
      <w:r>
        <w:rPr>
          <w:rFonts w:ascii="Times New Roman"/>
          <w:b w:val="false"/>
          <w:i w:val="false"/>
          <w:color w:val="000000"/>
          <w:sz w:val="28"/>
        </w:rPr>
        <w:t xml:space="preserve"> УИК РК органы внутренних дел вносят представление в суд об отмене условно-досрочного освобождения от отбывания наказания.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 в соответствии с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34" w:id="32"/>
    <w:p>
      <w:pPr>
        <w:spacing w:after="0"/>
        <w:ind w:left="0"/>
        <w:jc w:val="both"/>
      </w:pPr>
      <w:r>
        <w:rPr>
          <w:rFonts w:ascii="Times New Roman"/>
          <w:b w:val="false"/>
          <w:i w:val="false"/>
          <w:color w:val="000000"/>
          <w:sz w:val="28"/>
        </w:rPr>
        <w:t>
      22. Постановление об установлении ограничений условно-досрочно освобожденному лицу приобщается к материалам контрольного дела. Копия постановления вручается условно-досрочно освобожденному лицу под роспись в подлиннике.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22 в соответствии с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
    <w:bookmarkStart w:name="z35" w:id="33"/>
    <w:p>
      <w:pPr>
        <w:spacing w:after="0"/>
        <w:ind w:left="0"/>
        <w:jc w:val="both"/>
      </w:pPr>
      <w:r>
        <w:rPr>
          <w:rFonts w:ascii="Times New Roman"/>
          <w:b w:val="false"/>
          <w:i w:val="false"/>
          <w:color w:val="000000"/>
          <w:sz w:val="28"/>
        </w:rPr>
        <w:t>
      23. При неприбытии на постоянное место жительства условно-досрочно освобожденного лица более 5 суток по неуважительным причинам и установлении фактов злостного уклонения от исполнения обязанностей, участковый инспектор полиции докладывает об этом письменным рапортом начальнику ГОРОВД и проводит первоначальные мероприятия по установлению его местонахождения и причин уклонения.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 в соответствии с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3"/>
    <w:bookmarkStart w:name="z36" w:id="34"/>
    <w:p>
      <w:pPr>
        <w:spacing w:after="0"/>
        <w:ind w:left="0"/>
        <w:jc w:val="both"/>
      </w:pPr>
      <w:r>
        <w:rPr>
          <w:rFonts w:ascii="Times New Roman"/>
          <w:b w:val="false"/>
          <w:i w:val="false"/>
          <w:color w:val="000000"/>
          <w:sz w:val="28"/>
        </w:rPr>
        <w:t>
      24. В случае совершения условно-досрочно освобожденным лицом неоднократных административных правонарушений (два и более раз) либо правонарушения, за которое был наложен административный арест, или злостного уклонения от исполнения обязанностей, предусмотренных </w:t>
      </w:r>
      <w:r>
        <w:rPr>
          <w:rFonts w:ascii="Times New Roman"/>
          <w:b w:val="false"/>
          <w:i w:val="false"/>
          <w:color w:val="000000"/>
          <w:sz w:val="28"/>
        </w:rPr>
        <w:t>статьей 178-2</w:t>
      </w:r>
      <w:r>
        <w:rPr>
          <w:rFonts w:ascii="Times New Roman"/>
          <w:b w:val="false"/>
          <w:i w:val="false"/>
          <w:color w:val="000000"/>
          <w:sz w:val="28"/>
        </w:rPr>
        <w:t xml:space="preserve"> УИК РК, начальник ГОРОВД направляет в суд мотивированное представление (</w:t>
      </w:r>
      <w:r>
        <w:rPr>
          <w:rFonts w:ascii="Times New Roman"/>
          <w:b w:val="false"/>
          <w:i w:val="false"/>
          <w:color w:val="000000"/>
          <w:sz w:val="28"/>
        </w:rPr>
        <w:t>приложение 6</w:t>
      </w:r>
      <w:r>
        <w:rPr>
          <w:rFonts w:ascii="Times New Roman"/>
          <w:b w:val="false"/>
          <w:i w:val="false"/>
          <w:color w:val="000000"/>
          <w:sz w:val="28"/>
        </w:rPr>
        <w:t xml:space="preserve"> к Правилам) об отмене условно-досрочного освобождения от отбывания наказания с приложением данных, характеризующих личность условно-досрочно освобожденного лица, его поведение и материалов контрольного дела.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 в соответствии с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
    <w:bookmarkStart w:name="z37" w:id="35"/>
    <w:p>
      <w:pPr>
        <w:spacing w:after="0"/>
        <w:ind w:left="0"/>
        <w:jc w:val="left"/>
      </w:pPr>
      <w:r>
        <w:rPr>
          <w:rFonts w:ascii="Times New Roman"/>
          <w:b/>
          <w:i w:val="false"/>
          <w:color w:val="000000"/>
        </w:rPr>
        <w:t xml:space="preserve"> 
  4. Осуществление контроля за условно-досрочно </w:t>
      </w:r>
      <w:r>
        <w:br/>
      </w:r>
      <w:r>
        <w:rPr>
          <w:rFonts w:ascii="Times New Roman"/>
          <w:b/>
          <w:i w:val="false"/>
          <w:color w:val="000000"/>
        </w:rPr>
        <w:t xml:space="preserve">
освобожденными от отбывания наказания </w:t>
      </w:r>
    </w:p>
    <w:bookmarkEnd w:id="35"/>
    <w:bookmarkStart w:name="z38" w:id="36"/>
    <w:p>
      <w:pPr>
        <w:spacing w:after="0"/>
        <w:ind w:left="0"/>
        <w:jc w:val="both"/>
      </w:pPr>
      <w:r>
        <w:rPr>
          <w:rFonts w:ascii="Times New Roman"/>
          <w:b w:val="false"/>
          <w:i w:val="false"/>
          <w:color w:val="000000"/>
          <w:sz w:val="28"/>
        </w:rPr>
        <w:t xml:space="preserve">
      25. Контроль за условно-досрочно освобожденными лицами осуществляется по их месту жительства. Если по уважительным причинам, условно-досрочно освобожденное лицо не может проживать по данному адресу, начальник органа внутренних дел по его заявлению может разрешить ему временное проживание в другом месте, в пределах обслуживаемой городским районным органом внутренних дел территории. </w:t>
      </w:r>
    </w:p>
    <w:bookmarkEnd w:id="36"/>
    <w:bookmarkStart w:name="z39" w:id="37"/>
    <w:p>
      <w:pPr>
        <w:spacing w:after="0"/>
        <w:ind w:left="0"/>
        <w:jc w:val="both"/>
      </w:pPr>
      <w:r>
        <w:rPr>
          <w:rFonts w:ascii="Times New Roman"/>
          <w:b w:val="false"/>
          <w:i w:val="false"/>
          <w:color w:val="000000"/>
          <w:sz w:val="28"/>
        </w:rPr>
        <w:t xml:space="preserve">
      26. В целях полноты осуществления контроля за исполнением возложенных судом обязанностей условно-досрочно освобожденными, сотрудники органов внутренних дел имеют право: </w:t>
      </w:r>
      <w:r>
        <w:br/>
      </w:r>
      <w:r>
        <w:rPr>
          <w:rFonts w:ascii="Times New Roman"/>
          <w:b w:val="false"/>
          <w:i w:val="false"/>
          <w:color w:val="000000"/>
          <w:sz w:val="28"/>
        </w:rPr>
        <w:t xml:space="preserve">
      1) запрашивать и получать сведения о поведении условно-досрочно освобожденных лиц по месту работы и жительства от граждан и администрации организаций, независимо от форм собственности; </w:t>
      </w:r>
      <w:r>
        <w:br/>
      </w:r>
      <w:r>
        <w:rPr>
          <w:rFonts w:ascii="Times New Roman"/>
          <w:b w:val="false"/>
          <w:i w:val="false"/>
          <w:color w:val="000000"/>
          <w:sz w:val="28"/>
        </w:rPr>
        <w:t xml:space="preserve">
      2) вызывать условно-досрочно освобожденных лиц на собеседование в органы внутренних дел, при необходимости проводить такие беседы в присутствии родственников, с их согласия; </w:t>
      </w:r>
      <w:r>
        <w:br/>
      </w:r>
      <w:r>
        <w:rPr>
          <w:rFonts w:ascii="Times New Roman"/>
          <w:b w:val="false"/>
          <w:i w:val="false"/>
          <w:color w:val="000000"/>
          <w:sz w:val="28"/>
        </w:rPr>
        <w:t>
      3) требовать от условно-досрочно освобожденных лиц устные и письменные объяснения по вопросам, связанным с исполнением возложенных судом обязанностей.</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40" w:id="38"/>
    <w:p>
      <w:pPr>
        <w:spacing w:after="0"/>
        <w:ind w:left="0"/>
        <w:jc w:val="both"/>
      </w:pPr>
      <w:r>
        <w:rPr>
          <w:rFonts w:ascii="Times New Roman"/>
          <w:b w:val="false"/>
          <w:i w:val="false"/>
          <w:color w:val="000000"/>
          <w:sz w:val="28"/>
        </w:rPr>
        <w:t>
      27. Участковый инспектор полиции обязан проводить с условно-досрочно освобожденным лицом по месту жительства предупредительную работу по недопущению случаев уклонения от исполнения возложенных судом обязанностей и совершения им правонарушений.</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41" w:id="39"/>
    <w:p>
      <w:pPr>
        <w:spacing w:after="0"/>
        <w:ind w:left="0"/>
        <w:jc w:val="both"/>
      </w:pPr>
      <w:r>
        <w:rPr>
          <w:rFonts w:ascii="Times New Roman"/>
          <w:b w:val="false"/>
          <w:i w:val="false"/>
          <w:color w:val="000000"/>
          <w:sz w:val="28"/>
        </w:rPr>
        <w:t>
      28. По результатам каждого посещения жилища условно-досрочно освобожденного лица участковый инспектор полиции или сотрудник полиции, проверявший последнего, по указанию начальника ГОРОВД делает соответствующую отметку в листке контроля (</w:t>
      </w:r>
      <w:r>
        <w:rPr>
          <w:rFonts w:ascii="Times New Roman"/>
          <w:b w:val="false"/>
          <w:i w:val="false"/>
          <w:color w:val="000000"/>
          <w:sz w:val="28"/>
        </w:rPr>
        <w:t>приложение 7</w:t>
      </w:r>
      <w:r>
        <w:rPr>
          <w:rFonts w:ascii="Times New Roman"/>
          <w:b w:val="false"/>
          <w:i w:val="false"/>
          <w:color w:val="000000"/>
          <w:sz w:val="28"/>
        </w:rPr>
        <w:t xml:space="preserve"> к Правилам). </w:t>
      </w:r>
    </w:p>
    <w:bookmarkEnd w:id="39"/>
    <w:bookmarkStart w:name="z42" w:id="40"/>
    <w:p>
      <w:pPr>
        <w:spacing w:after="0"/>
        <w:ind w:left="0"/>
        <w:jc w:val="both"/>
      </w:pPr>
      <w:r>
        <w:rPr>
          <w:rFonts w:ascii="Times New Roman"/>
          <w:b w:val="false"/>
          <w:i w:val="false"/>
          <w:color w:val="000000"/>
          <w:sz w:val="28"/>
        </w:rPr>
        <w:t xml:space="preserve">
      29. Обязательство являться в орган внутренних дел применяется в целях контроля за условно-досрочно освобожденными лицами, а также проведения бесед профилактического характера. Часы явок устанавливаются с таким расчетом, чтобы это не повлияло на работу и учебу условно-досрочно освобожденного лица. </w:t>
      </w:r>
    </w:p>
    <w:bookmarkEnd w:id="40"/>
    <w:bookmarkStart w:name="z43" w:id="41"/>
    <w:p>
      <w:pPr>
        <w:spacing w:after="0"/>
        <w:ind w:left="0"/>
        <w:jc w:val="both"/>
      </w:pPr>
      <w:r>
        <w:rPr>
          <w:rFonts w:ascii="Times New Roman"/>
          <w:b w:val="false"/>
          <w:i w:val="false"/>
          <w:color w:val="000000"/>
          <w:sz w:val="28"/>
        </w:rPr>
        <w:t>
      30. Регистрация явки условно-досрочно освобожденного лица в орган внутренних дел осуществляется в подразделении общественной безопасности либо в участковых пунктах полиции, о чем делается отметка в специальном регистрационном листе (</w:t>
      </w:r>
      <w:r>
        <w:rPr>
          <w:rFonts w:ascii="Times New Roman"/>
          <w:b w:val="false"/>
          <w:i w:val="false"/>
          <w:color w:val="000000"/>
          <w:sz w:val="28"/>
        </w:rPr>
        <w:t>приложение 8</w:t>
      </w:r>
      <w:r>
        <w:rPr>
          <w:rFonts w:ascii="Times New Roman"/>
          <w:b w:val="false"/>
          <w:i w:val="false"/>
          <w:color w:val="000000"/>
          <w:sz w:val="28"/>
        </w:rPr>
        <w:t xml:space="preserve"> к Правилам). </w:t>
      </w:r>
    </w:p>
    <w:bookmarkEnd w:id="41"/>
    <w:bookmarkStart w:name="z44" w:id="42"/>
    <w:p>
      <w:pPr>
        <w:spacing w:after="0"/>
        <w:ind w:left="0"/>
        <w:jc w:val="both"/>
      </w:pPr>
      <w:r>
        <w:rPr>
          <w:rFonts w:ascii="Times New Roman"/>
          <w:b w:val="false"/>
          <w:i w:val="false"/>
          <w:color w:val="000000"/>
          <w:sz w:val="28"/>
        </w:rPr>
        <w:t>
      31. По каждому факту нарушения возложенных судом обязанностей участковый инспектор полиции составляет рапорт (</w:t>
      </w:r>
      <w:r>
        <w:rPr>
          <w:rFonts w:ascii="Times New Roman"/>
          <w:b w:val="false"/>
          <w:i w:val="false"/>
          <w:color w:val="000000"/>
          <w:sz w:val="28"/>
        </w:rPr>
        <w:t>приложение 9</w:t>
      </w:r>
      <w:r>
        <w:rPr>
          <w:rFonts w:ascii="Times New Roman"/>
          <w:b w:val="false"/>
          <w:i w:val="false"/>
          <w:color w:val="000000"/>
          <w:sz w:val="28"/>
        </w:rPr>
        <w:t> к Правилам) и соответствующие материалы, которые в установленном порядке направляет в суд с обеспечением явки условно-досрочно освобожденного лица.</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45" w:id="43"/>
    <w:p>
      <w:pPr>
        <w:spacing w:after="0"/>
        <w:ind w:left="0"/>
        <w:jc w:val="both"/>
      </w:pPr>
      <w:r>
        <w:rPr>
          <w:rFonts w:ascii="Times New Roman"/>
          <w:b w:val="false"/>
          <w:i w:val="false"/>
          <w:color w:val="000000"/>
          <w:sz w:val="28"/>
        </w:rPr>
        <w:t xml:space="preserve">
      32. В случае неявки по вызову в орган внутренних дел или в суд осуществляется принудительный привод условно-досрочно освобожденного лица. </w:t>
      </w:r>
    </w:p>
    <w:bookmarkEnd w:id="43"/>
    <w:bookmarkStart w:name="z46" w:id="44"/>
    <w:p>
      <w:pPr>
        <w:spacing w:after="0"/>
        <w:ind w:left="0"/>
        <w:jc w:val="both"/>
      </w:pPr>
      <w:r>
        <w:rPr>
          <w:rFonts w:ascii="Times New Roman"/>
          <w:b w:val="false"/>
          <w:i w:val="false"/>
          <w:color w:val="000000"/>
          <w:sz w:val="28"/>
        </w:rPr>
        <w:t>
      33. Если нарушение возложенных судом обязанностей выявлено органом внутренних дел на территории обслуживания которого условно-досрочно освобожденное лицо не проживает, протокол об административном правонарушении для принятия мер направляется в орган внутренних дел, осуществляющий за этим лицом контроль.</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изменениями, внесенными приказом Министра внутренних дел РК от 19.08.2010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p>
    <w:bookmarkEnd w:id="44"/>
    <w:bookmarkStart w:name="z47" w:id="45"/>
    <w:p>
      <w:pPr>
        <w:spacing w:after="0"/>
        <w:ind w:left="0"/>
        <w:jc w:val="both"/>
      </w:pPr>
      <w:r>
        <w:rPr>
          <w:rFonts w:ascii="Times New Roman"/>
          <w:b w:val="false"/>
          <w:i w:val="false"/>
          <w:color w:val="000000"/>
          <w:sz w:val="28"/>
        </w:rPr>
        <w:t xml:space="preserve">
      34. Вопросы о временном выезде лица, условно-досрочно освобожденного, с места постоянного жительства за пределы района (города, области), рассматривает начальник ГОРОВД или его заместитель, на основании письменного заявления условно-досрочно освобожденного лица и рапорта участкового инспектора, с указанием причин выезда, данных, характеризующих поведение лица в период нахождения на профилактическом учете. О принятом решении делается соответствующая запись на заявлении. </w:t>
      </w:r>
    </w:p>
    <w:bookmarkEnd w:id="45"/>
    <w:bookmarkStart w:name="z48" w:id="46"/>
    <w:p>
      <w:pPr>
        <w:spacing w:after="0"/>
        <w:ind w:left="0"/>
        <w:jc w:val="both"/>
      </w:pPr>
      <w:r>
        <w:rPr>
          <w:rFonts w:ascii="Times New Roman"/>
          <w:b w:val="false"/>
          <w:i w:val="false"/>
          <w:color w:val="000000"/>
          <w:sz w:val="28"/>
        </w:rPr>
        <w:t>
      35. При разрешении условно-досрочно освобожденному лицу временного выезда в другой населенный пункт и нахождения там более суток, ему выдается под расписку маршрутный лист ( </w:t>
      </w:r>
      <w:r>
        <w:rPr>
          <w:rFonts w:ascii="Times New Roman"/>
          <w:b w:val="false"/>
          <w:i w:val="false"/>
          <w:color w:val="000000"/>
          <w:sz w:val="28"/>
        </w:rPr>
        <w:t xml:space="preserve">приложение 10 </w:t>
      </w:r>
      <w:r>
        <w:rPr>
          <w:rFonts w:ascii="Times New Roman"/>
          <w:b w:val="false"/>
          <w:i w:val="false"/>
          <w:color w:val="000000"/>
          <w:sz w:val="28"/>
        </w:rPr>
        <w:t>к Правилам), в котором указывается дата разрешения на выезд в другой населенный пункт, цель поездки и срок пребывания, обязанность условно-досрочно освобожденного лица зарегистрироваться в местном органе внутренних дел, являться по вызову в установленное время в орган внутренних дел, известить о своем возвращении участкового инспектора полиции, осуществляющего за ним контроль по месту постоянного жительства. О выезде условно-досрочно освобожденного лица участковый инспектор полиции письменно уведомляет орган внутренних дел, на территорию обслуживания которого он должен прибыть ( </w:t>
      </w:r>
      <w:r>
        <w:rPr>
          <w:rFonts w:ascii="Times New Roman"/>
          <w:b w:val="false"/>
          <w:i w:val="false"/>
          <w:color w:val="000000"/>
          <w:sz w:val="28"/>
        </w:rPr>
        <w:t xml:space="preserve">приложение 11 </w:t>
      </w:r>
      <w:r>
        <w:rPr>
          <w:rFonts w:ascii="Times New Roman"/>
          <w:b w:val="false"/>
          <w:i w:val="false"/>
          <w:color w:val="000000"/>
          <w:sz w:val="28"/>
        </w:rPr>
        <w:t xml:space="preserve">к Правилам). </w:t>
      </w:r>
    </w:p>
    <w:bookmarkEnd w:id="46"/>
    <w:bookmarkStart w:name="z49" w:id="47"/>
    <w:p>
      <w:pPr>
        <w:spacing w:after="0"/>
        <w:ind w:left="0"/>
        <w:jc w:val="both"/>
      </w:pPr>
      <w:r>
        <w:rPr>
          <w:rFonts w:ascii="Times New Roman"/>
          <w:b w:val="false"/>
          <w:i w:val="false"/>
          <w:color w:val="000000"/>
          <w:sz w:val="28"/>
        </w:rPr>
        <w:t xml:space="preserve">
      36. По приезду условно-досрочно освобожденного лица на территорию обслуживания другого органа внутренних дел, сотрудник подразделения общественной безопасности или участковый инспектор полиции регистрирует прибывшего во второй части журнала регистрации УДО от отбывания наказания, прибывших на территорию обслуживания органа внутренних дел для временного проживания, вносит соответствующие отметки в маршрутный лист, заверяет их печатью (штампом) органа внутренних дел. </w:t>
      </w:r>
    </w:p>
    <w:bookmarkEnd w:id="47"/>
    <w:bookmarkStart w:name="z50" w:id="48"/>
    <w:p>
      <w:pPr>
        <w:spacing w:after="0"/>
        <w:ind w:left="0"/>
        <w:jc w:val="both"/>
      </w:pPr>
      <w:r>
        <w:rPr>
          <w:rFonts w:ascii="Times New Roman"/>
          <w:b w:val="false"/>
          <w:i w:val="false"/>
          <w:color w:val="000000"/>
          <w:sz w:val="28"/>
        </w:rPr>
        <w:t xml:space="preserve">
      37. Участковый инспектор полиции в течение срока временного проживания, условно-досрочно освобожденного лица осуществляет наблюдение за его поведением и образом жизни, устанавливает ему дни явки для проведения бесед, по окончании срока пребывания вносит в маршрутный лист запись о его поведении по месту временного проживания. </w:t>
      </w:r>
    </w:p>
    <w:bookmarkEnd w:id="48"/>
    <w:bookmarkStart w:name="z51" w:id="49"/>
    <w:p>
      <w:pPr>
        <w:spacing w:after="0"/>
        <w:ind w:left="0"/>
        <w:jc w:val="both"/>
      </w:pPr>
      <w:r>
        <w:rPr>
          <w:rFonts w:ascii="Times New Roman"/>
          <w:b w:val="false"/>
          <w:i w:val="false"/>
          <w:color w:val="000000"/>
          <w:sz w:val="28"/>
        </w:rPr>
        <w:t xml:space="preserve">
      38. При возвращении условно-досрочно освобожденного лица к постоянному месту жительства участковый инспектор полиции, осуществляющий за ним контроль, знакомится с записями в маршрутном листе, делает в нем отметку о прибытии данного лица и приобщает маршрутный лист к контрольному делу. </w:t>
      </w:r>
    </w:p>
    <w:bookmarkEnd w:id="49"/>
    <w:bookmarkStart w:name="z52" w:id="50"/>
    <w:p>
      <w:pPr>
        <w:spacing w:after="0"/>
        <w:ind w:left="0"/>
        <w:jc w:val="both"/>
      </w:pPr>
      <w:r>
        <w:rPr>
          <w:rFonts w:ascii="Times New Roman"/>
          <w:b w:val="false"/>
          <w:i w:val="false"/>
          <w:color w:val="000000"/>
          <w:sz w:val="28"/>
        </w:rPr>
        <w:t xml:space="preserve">
      39. При выезде условно-досрочно освобожденного лица на постоянное место жительства в другой населенный пункт орган внутренних дел: </w:t>
      </w:r>
      <w:r>
        <w:br/>
      </w:r>
      <w:r>
        <w:rPr>
          <w:rFonts w:ascii="Times New Roman"/>
          <w:b w:val="false"/>
          <w:i w:val="false"/>
          <w:color w:val="000000"/>
          <w:sz w:val="28"/>
        </w:rPr>
        <w:t>
      1) осуществляющий контроль направляет информацию ( </w:t>
      </w:r>
      <w:r>
        <w:rPr>
          <w:rFonts w:ascii="Times New Roman"/>
          <w:b w:val="false"/>
          <w:i w:val="false"/>
          <w:color w:val="000000"/>
          <w:sz w:val="28"/>
        </w:rPr>
        <w:t xml:space="preserve">приложение 12 </w:t>
      </w:r>
      <w:r>
        <w:rPr>
          <w:rFonts w:ascii="Times New Roman"/>
          <w:b w:val="false"/>
          <w:i w:val="false"/>
          <w:color w:val="000000"/>
          <w:sz w:val="28"/>
        </w:rPr>
        <w:t xml:space="preserve">к Правилам) в орган внутренних дел, на территории которого будет проживать условно-досрочно освобожденное лицо; </w:t>
      </w:r>
      <w:r>
        <w:br/>
      </w:r>
      <w:r>
        <w:rPr>
          <w:rFonts w:ascii="Times New Roman"/>
          <w:b w:val="false"/>
          <w:i w:val="false"/>
          <w:color w:val="000000"/>
          <w:sz w:val="28"/>
        </w:rPr>
        <w:t xml:space="preserve">
      2) по новому месту жительства условно-досрочно освобожденного лица в трехдневный срок проверяет прибытие последнего по указанному адресу и извещает орган, направивший информацию; </w:t>
      </w:r>
      <w:r>
        <w:br/>
      </w:r>
      <w:r>
        <w:rPr>
          <w:rFonts w:ascii="Times New Roman"/>
          <w:b w:val="false"/>
          <w:i w:val="false"/>
          <w:color w:val="000000"/>
          <w:sz w:val="28"/>
        </w:rPr>
        <w:t xml:space="preserve">
      3) после получения подтверждения о прибытии условно-досрочно освобожденного лица по избранному месту жительства направляет контрольное дело и имеющуюся в криминальной полиции информацию, в орган внутренних дел по новому месту жительства, для дальнейшего осуществления контроля; </w:t>
      </w:r>
      <w:r>
        <w:br/>
      </w:r>
      <w:r>
        <w:rPr>
          <w:rFonts w:ascii="Times New Roman"/>
          <w:b w:val="false"/>
          <w:i w:val="false"/>
          <w:color w:val="000000"/>
          <w:sz w:val="28"/>
        </w:rPr>
        <w:t xml:space="preserve">
      4) направивший контрольное дело, в трехдневный срок письменно уведомляет о перемене условно-досрочно освобожденным лицом постоянного места жительства областное адресное бюро ( </w:t>
      </w:r>
      <w:r>
        <w:rPr>
          <w:rFonts w:ascii="Times New Roman"/>
          <w:b w:val="false"/>
          <w:i w:val="false"/>
          <w:color w:val="000000"/>
          <w:sz w:val="28"/>
          <w:u w:val="single"/>
        </w:rPr>
        <w:t xml:space="preserve">приложение 13 </w:t>
      </w:r>
      <w:r>
        <w:rPr>
          <w:rFonts w:ascii="Times New Roman"/>
          <w:b w:val="false"/>
          <w:i w:val="false"/>
          <w:color w:val="000000"/>
          <w:sz w:val="28"/>
        </w:rPr>
        <w:t xml:space="preserve">к Правилам). В таком же порядке уведомляется адресное бюро при: осуждении условно-досрочно освобожденного лица за повторное преступление, с отменой условно-досрочного освобождения; отмене условно-досрочного освобождения; смерти условно-досрочно освобожденного лица. </w:t>
      </w:r>
    </w:p>
    <w:bookmarkEnd w:id="50"/>
    <w:bookmarkStart w:name="z53" w:id="51"/>
    <w:p>
      <w:pPr>
        <w:spacing w:after="0"/>
        <w:ind w:left="0"/>
        <w:jc w:val="both"/>
      </w:pPr>
      <w:r>
        <w:rPr>
          <w:rFonts w:ascii="Times New Roman"/>
          <w:b w:val="false"/>
          <w:i w:val="false"/>
          <w:color w:val="000000"/>
          <w:sz w:val="28"/>
        </w:rPr>
        <w:t>
      40. Условно-досрочно освобожденному лицу при выезде на постоянное место жительство выдается контрольный листок ( </w:t>
      </w:r>
      <w:r>
        <w:rPr>
          <w:rFonts w:ascii="Times New Roman"/>
          <w:b w:val="false"/>
          <w:i w:val="false"/>
          <w:color w:val="000000"/>
          <w:sz w:val="28"/>
        </w:rPr>
        <w:t xml:space="preserve">приложение 14 </w:t>
      </w:r>
      <w:r>
        <w:rPr>
          <w:rFonts w:ascii="Times New Roman"/>
          <w:b w:val="false"/>
          <w:i w:val="false"/>
          <w:color w:val="000000"/>
          <w:sz w:val="28"/>
        </w:rPr>
        <w:t xml:space="preserve">к Правилам), в котором указывается дата отъезда, адрес нового места жительства и срок явки на регистрацию в орган внутренних дел по новому месту жительства. </w:t>
      </w:r>
    </w:p>
    <w:bookmarkEnd w:id="51"/>
    <w:bookmarkStart w:name="z54" w:id="5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52"/>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Контрольное дело </w:t>
      </w:r>
      <w:r>
        <w:rPr>
          <w:rFonts w:ascii="Times New Roman"/>
          <w:b w:val="false"/>
          <w:i w:val="false"/>
          <w:color w:val="000000"/>
          <w:sz w:val="28"/>
        </w:rPr>
        <w:t xml:space="preserve">N _________ </w:t>
      </w:r>
    </w:p>
    <w:bookmarkEnd w:id="53"/>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 имя и отчество условно-досрочно освобожденного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адрес проживания </w:t>
      </w:r>
    </w:p>
    <w:p>
      <w:pPr>
        <w:spacing w:after="0"/>
        <w:ind w:left="0"/>
        <w:jc w:val="both"/>
      </w:pPr>
      <w:r>
        <w:rPr>
          <w:rFonts w:ascii="Times New Roman"/>
          <w:b w:val="false"/>
          <w:i w:val="false"/>
          <w:color w:val="000000"/>
          <w:sz w:val="28"/>
        </w:rPr>
        <w:t xml:space="preserve">      Контроль осуществляет участковый инспектор </w:t>
      </w:r>
      <w:r>
        <w:br/>
      </w:r>
      <w:r>
        <w:rPr>
          <w:rFonts w:ascii="Times New Roman"/>
          <w:b w:val="false"/>
          <w:i w:val="false"/>
          <w:color w:val="000000"/>
          <w:sz w:val="28"/>
        </w:rPr>
        <w:t xml:space="preserve">
полиции______________________________________________________________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ГОРОВД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звание, фамилия и инициалы участкового инспектора полиции </w:t>
      </w:r>
    </w:p>
    <w:p>
      <w:pPr>
        <w:spacing w:after="0"/>
        <w:ind w:left="0"/>
        <w:jc w:val="both"/>
      </w:pPr>
      <w:r>
        <w:rPr>
          <w:rFonts w:ascii="Times New Roman"/>
          <w:b w:val="false"/>
          <w:i w:val="false"/>
          <w:color w:val="000000"/>
          <w:sz w:val="28"/>
        </w:rPr>
        <w:t xml:space="preserve">                                         Дата заведения: </w:t>
      </w:r>
    </w:p>
    <w:p>
      <w:pPr>
        <w:spacing w:after="0"/>
        <w:ind w:left="0"/>
        <w:jc w:val="both"/>
      </w:pPr>
      <w:r>
        <w:rPr>
          <w:rFonts w:ascii="Times New Roman"/>
          <w:b w:val="false"/>
          <w:i w:val="false"/>
          <w:color w:val="000000"/>
          <w:sz w:val="28"/>
        </w:rPr>
        <w:t xml:space="preserve">                                         "____" ______________ 200___г. </w:t>
      </w:r>
    </w:p>
    <w:p>
      <w:pPr>
        <w:spacing w:after="0"/>
        <w:ind w:left="0"/>
        <w:jc w:val="both"/>
      </w:pPr>
      <w:r>
        <w:rPr>
          <w:rFonts w:ascii="Times New Roman"/>
          <w:b w:val="false"/>
          <w:i w:val="false"/>
          <w:color w:val="000000"/>
          <w:sz w:val="28"/>
        </w:rPr>
        <w:t xml:space="preserve">                                         Дата окончания срока неотбытой </w:t>
      </w:r>
      <w:r>
        <w:br/>
      </w:r>
      <w:r>
        <w:rPr>
          <w:rFonts w:ascii="Times New Roman"/>
          <w:b w:val="false"/>
          <w:i w:val="false"/>
          <w:color w:val="000000"/>
          <w:sz w:val="28"/>
        </w:rPr>
        <w:t xml:space="preserve">
                                         части наказания: </w:t>
      </w:r>
    </w:p>
    <w:p>
      <w:pPr>
        <w:spacing w:after="0"/>
        <w:ind w:left="0"/>
        <w:jc w:val="both"/>
      </w:pPr>
      <w:r>
        <w:rPr>
          <w:rFonts w:ascii="Times New Roman"/>
          <w:b w:val="false"/>
          <w:i w:val="false"/>
          <w:color w:val="000000"/>
          <w:sz w:val="28"/>
        </w:rPr>
        <w:t xml:space="preserve">                                         "____" ______________ 200___г. </w:t>
      </w:r>
    </w:p>
    <w:p>
      <w:pPr>
        <w:spacing w:after="0"/>
        <w:ind w:left="0"/>
        <w:jc w:val="both"/>
      </w:pPr>
      <w:r>
        <w:rPr>
          <w:rFonts w:ascii="Times New Roman"/>
          <w:b w:val="false"/>
          <w:i w:val="false"/>
          <w:color w:val="000000"/>
          <w:sz w:val="28"/>
        </w:rPr>
        <w:t xml:space="preserve">                                         Дата перевода в категорию учета </w:t>
      </w:r>
      <w:r>
        <w:br/>
      </w:r>
      <w:r>
        <w:rPr>
          <w:rFonts w:ascii="Times New Roman"/>
          <w:b w:val="false"/>
          <w:i w:val="false"/>
          <w:color w:val="000000"/>
          <w:sz w:val="28"/>
        </w:rPr>
        <w:t xml:space="preserve">
                                         лиц, подпадающих под действие </w:t>
      </w:r>
      <w:r>
        <w:br/>
      </w:r>
      <w:r>
        <w:rPr>
          <w:rFonts w:ascii="Times New Roman"/>
          <w:b w:val="false"/>
          <w:i w:val="false"/>
          <w:color w:val="000000"/>
          <w:sz w:val="28"/>
        </w:rPr>
        <w:t xml:space="preserve">
                                         Закона об административном </w:t>
      </w:r>
      <w:r>
        <w:br/>
      </w:r>
      <w:r>
        <w:rPr>
          <w:rFonts w:ascii="Times New Roman"/>
          <w:b w:val="false"/>
          <w:i w:val="false"/>
          <w:color w:val="000000"/>
          <w:sz w:val="28"/>
        </w:rPr>
        <w:t xml:space="preserve">
                                         надзоре: </w:t>
      </w:r>
    </w:p>
    <w:p>
      <w:pPr>
        <w:spacing w:after="0"/>
        <w:ind w:left="0"/>
        <w:jc w:val="both"/>
      </w:pPr>
      <w:r>
        <w:rPr>
          <w:rFonts w:ascii="Times New Roman"/>
          <w:b w:val="false"/>
          <w:i w:val="false"/>
          <w:color w:val="000000"/>
          <w:sz w:val="28"/>
        </w:rPr>
        <w:t xml:space="preserve">                                         "____" _______________200___г. </w:t>
      </w:r>
    </w:p>
    <w:p>
      <w:pPr>
        <w:spacing w:after="0"/>
        <w:ind w:left="0"/>
        <w:jc w:val="both"/>
      </w:pPr>
      <w:r>
        <w:rPr>
          <w:rFonts w:ascii="Times New Roman"/>
          <w:b w:val="false"/>
          <w:i w:val="false"/>
          <w:color w:val="000000"/>
          <w:sz w:val="28"/>
        </w:rPr>
        <w:t xml:space="preserve">                                         Дата окончания ведения КД: </w:t>
      </w:r>
    </w:p>
    <w:p>
      <w:pPr>
        <w:spacing w:after="0"/>
        <w:ind w:left="0"/>
        <w:jc w:val="both"/>
      </w:pPr>
      <w:r>
        <w:rPr>
          <w:rFonts w:ascii="Times New Roman"/>
          <w:b w:val="false"/>
          <w:i w:val="false"/>
          <w:color w:val="000000"/>
          <w:sz w:val="28"/>
        </w:rPr>
        <w:t xml:space="preserve">                                         "____" _______________200___г. </w:t>
      </w:r>
    </w:p>
    <w:p>
      <w:pPr>
        <w:spacing w:after="0"/>
        <w:ind w:left="0"/>
        <w:jc w:val="both"/>
      </w:pPr>
      <w:r>
        <w:rPr>
          <w:rFonts w:ascii="Times New Roman"/>
          <w:b w:val="false"/>
          <w:i w:val="false"/>
          <w:color w:val="000000"/>
          <w:sz w:val="28"/>
        </w:rPr>
        <w:t xml:space="preserve">            Дело хранить в архиве до "____" ______________ 200___г. </w:t>
      </w:r>
    </w:p>
    <w:p>
      <w:pPr>
        <w:spacing w:after="0"/>
        <w:ind w:left="0"/>
        <w:jc w:val="both"/>
      </w:pPr>
      <w:r>
        <w:rPr>
          <w:rFonts w:ascii="Times New Roman"/>
          <w:b w:val="false"/>
          <w:i w:val="false"/>
          <w:color w:val="000000"/>
          <w:sz w:val="28"/>
        </w:rPr>
        <w:t xml:space="preserve">(печатается на внутренней стороне обложки учетно-наблюдательного дела)  </w:t>
      </w:r>
    </w:p>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документов, находящихся в контрольном деле </w:t>
      </w:r>
    </w:p>
    <w:bookmarkEnd w:id="54"/>
    <w:p>
      <w:pPr>
        <w:spacing w:after="0"/>
        <w:ind w:left="0"/>
        <w:jc w:val="both"/>
      </w:pPr>
      <w:r>
        <w:rPr>
          <w:rFonts w:ascii="Times New Roman"/>
          <w:b w:val="false"/>
          <w:i w:val="false"/>
          <w:color w:val="000000"/>
          <w:sz w:val="28"/>
        </w:rPr>
        <w:t xml:space="preserve">      1. Опись документов, находящихся в деле </w:t>
      </w:r>
      <w:r>
        <w:br/>
      </w:r>
      <w:r>
        <w:rPr>
          <w:rFonts w:ascii="Times New Roman"/>
          <w:b w:val="false"/>
          <w:i w:val="false"/>
          <w:color w:val="000000"/>
          <w:sz w:val="28"/>
        </w:rPr>
        <w:t xml:space="preserve">
      2. Копия справки об освобождении из мест лишения свободы </w:t>
      </w:r>
      <w:r>
        <w:br/>
      </w:r>
      <w:r>
        <w:rPr>
          <w:rFonts w:ascii="Times New Roman"/>
          <w:b w:val="false"/>
          <w:i w:val="false"/>
          <w:color w:val="000000"/>
          <w:sz w:val="28"/>
        </w:rPr>
        <w:t xml:space="preserve">
      3. Копия постановления суда об условно-досрочном освобождении </w:t>
      </w:r>
      <w:r>
        <w:br/>
      </w:r>
      <w:r>
        <w:rPr>
          <w:rFonts w:ascii="Times New Roman"/>
          <w:b w:val="false"/>
          <w:i w:val="false"/>
          <w:color w:val="000000"/>
          <w:sz w:val="28"/>
        </w:rPr>
        <w:t xml:space="preserve">
      4. Схема связи условно-досрочно освобожденного </w:t>
      </w:r>
      <w:r>
        <w:br/>
      </w:r>
      <w:r>
        <w:rPr>
          <w:rFonts w:ascii="Times New Roman"/>
          <w:b w:val="false"/>
          <w:i w:val="false"/>
          <w:color w:val="000000"/>
          <w:sz w:val="28"/>
        </w:rPr>
        <w:t xml:space="preserve">
      5. Требование спец. проверки подучетного по данным УКПСиСУ </w:t>
      </w:r>
      <w:r>
        <w:br/>
      </w:r>
      <w:r>
        <w:rPr>
          <w:rFonts w:ascii="Times New Roman"/>
          <w:b w:val="false"/>
          <w:i w:val="false"/>
          <w:color w:val="000000"/>
          <w:sz w:val="28"/>
        </w:rPr>
        <w:t xml:space="preserve">
      6. Копия приговора (выписка из приговора) районного (городского, областного) суда по последней судимости </w:t>
      </w:r>
      <w:r>
        <w:br/>
      </w:r>
      <w:r>
        <w:rPr>
          <w:rFonts w:ascii="Times New Roman"/>
          <w:b w:val="false"/>
          <w:i w:val="false"/>
          <w:color w:val="000000"/>
          <w:sz w:val="28"/>
        </w:rPr>
        <w:t xml:space="preserve">
      7. Автобиография </w:t>
      </w:r>
      <w:r>
        <w:br/>
      </w:r>
      <w:r>
        <w:rPr>
          <w:rFonts w:ascii="Times New Roman"/>
          <w:b w:val="false"/>
          <w:i w:val="false"/>
          <w:color w:val="000000"/>
          <w:sz w:val="28"/>
        </w:rPr>
        <w:t xml:space="preserve">
      8. Объяснение о судимостях </w:t>
      </w:r>
      <w:r>
        <w:br/>
      </w:r>
      <w:r>
        <w:rPr>
          <w:rFonts w:ascii="Times New Roman"/>
          <w:b w:val="false"/>
          <w:i w:val="false"/>
          <w:color w:val="000000"/>
          <w:sz w:val="28"/>
        </w:rPr>
        <w:t xml:space="preserve">
      9. Копия сообщения в суд об установлении обязанностей за условно-досрочно освобожденным </w:t>
      </w:r>
      <w:r>
        <w:br/>
      </w:r>
      <w:r>
        <w:rPr>
          <w:rFonts w:ascii="Times New Roman"/>
          <w:b w:val="false"/>
          <w:i w:val="false"/>
          <w:color w:val="000000"/>
          <w:sz w:val="28"/>
        </w:rPr>
        <w:t xml:space="preserve">
      10. Постановление суда об установлении обязанностей </w:t>
      </w:r>
      <w:r>
        <w:br/>
      </w:r>
      <w:r>
        <w:rPr>
          <w:rFonts w:ascii="Times New Roman"/>
          <w:b w:val="false"/>
          <w:i w:val="false"/>
          <w:color w:val="000000"/>
          <w:sz w:val="28"/>
        </w:rPr>
        <w:t xml:space="preserve">
      11. Копии сторожевых карточек </w:t>
      </w:r>
      <w:r>
        <w:br/>
      </w:r>
      <w:r>
        <w:rPr>
          <w:rFonts w:ascii="Times New Roman"/>
          <w:b w:val="false"/>
          <w:i w:val="false"/>
          <w:color w:val="000000"/>
          <w:sz w:val="28"/>
        </w:rPr>
        <w:t xml:space="preserve">
      12. Копии протоколов об административных правонарушениях и нарушениях обязанностей, возложенных судом </w:t>
      </w:r>
      <w:r>
        <w:br/>
      </w:r>
      <w:r>
        <w:rPr>
          <w:rFonts w:ascii="Times New Roman"/>
          <w:b w:val="false"/>
          <w:i w:val="false"/>
          <w:color w:val="000000"/>
          <w:sz w:val="28"/>
        </w:rPr>
        <w:t xml:space="preserve">
      13. Постановления ГОРОВД и суда о привлечении условно-досрочно освобожденного к ответственности за административные правонарушения и уклонение от возложенных обязанностей (в т.ч. копии квитанций об уплате административных штрафов) </w:t>
      </w:r>
      <w:r>
        <w:br/>
      </w:r>
      <w:r>
        <w:rPr>
          <w:rFonts w:ascii="Times New Roman"/>
          <w:b w:val="false"/>
          <w:i w:val="false"/>
          <w:color w:val="000000"/>
          <w:sz w:val="28"/>
        </w:rPr>
        <w:t xml:space="preserve">
      14. Листок контроля за соблюдением условно-досрочно освобожденным возложенных на него судом обязанностей </w:t>
      </w:r>
      <w:r>
        <w:br/>
      </w:r>
      <w:r>
        <w:rPr>
          <w:rFonts w:ascii="Times New Roman"/>
          <w:b w:val="false"/>
          <w:i w:val="false"/>
          <w:color w:val="000000"/>
          <w:sz w:val="28"/>
        </w:rPr>
        <w:t xml:space="preserve">
      15. Регистрационный лист </w:t>
      </w:r>
      <w:r>
        <w:br/>
      </w:r>
      <w:r>
        <w:rPr>
          <w:rFonts w:ascii="Times New Roman"/>
          <w:b w:val="false"/>
          <w:i w:val="false"/>
          <w:color w:val="000000"/>
          <w:sz w:val="28"/>
        </w:rPr>
        <w:t xml:space="preserve">
      16. Справки о проведении бесед с условно-досрочно освобожденным </w:t>
      </w:r>
      <w:r>
        <w:br/>
      </w:r>
      <w:r>
        <w:rPr>
          <w:rFonts w:ascii="Times New Roman"/>
          <w:b w:val="false"/>
          <w:i w:val="false"/>
          <w:color w:val="000000"/>
          <w:sz w:val="28"/>
        </w:rPr>
        <w:t xml:space="preserve">
      17. Корешки маршрутных и контрольных листков, маршрутные и контрольные листки </w:t>
      </w:r>
      <w:r>
        <w:br/>
      </w:r>
      <w:r>
        <w:rPr>
          <w:rFonts w:ascii="Times New Roman"/>
          <w:b w:val="false"/>
          <w:i w:val="false"/>
          <w:color w:val="000000"/>
          <w:sz w:val="28"/>
        </w:rPr>
        <w:t xml:space="preserve">
      18. Другие материалы, имеющие значение для осуществления контроля за поведением и образом жизни условно-досрочно освобожденного </w:t>
      </w:r>
    </w:p>
    <w:bookmarkStart w:name="z57" w:id="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55"/>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контрольных дел </w:t>
      </w:r>
      <w:r>
        <w:br/>
      </w:r>
      <w:r>
        <w:rPr>
          <w:rFonts w:ascii="Times New Roman"/>
          <w:b w:val="false"/>
          <w:i w:val="false"/>
          <w:color w:val="000000"/>
          <w:sz w:val="28"/>
        </w:rPr>
        <w:t>
</w:t>
      </w:r>
      <w:r>
        <w:rPr>
          <w:rFonts w:ascii="Times New Roman"/>
          <w:b/>
          <w:i w:val="false"/>
          <w:color w:val="000000"/>
          <w:sz w:val="28"/>
        </w:rPr>
        <w:t xml:space="preserve">                        на условно-досрочно освобожденных </w:t>
      </w:r>
      <w:r>
        <w:br/>
      </w:r>
      <w:r>
        <w:rPr>
          <w:rFonts w:ascii="Times New Roman"/>
          <w:b w:val="false"/>
          <w:i w:val="false"/>
          <w:color w:val="000000"/>
          <w:sz w:val="28"/>
        </w:rPr>
        <w:t>
 </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Начат "___" ________________200__г. </w:t>
      </w:r>
    </w:p>
    <w:p>
      <w:pPr>
        <w:spacing w:after="0"/>
        <w:ind w:left="0"/>
        <w:jc w:val="both"/>
      </w:pPr>
      <w:r>
        <w:rPr>
          <w:rFonts w:ascii="Times New Roman"/>
          <w:b w:val="false"/>
          <w:i w:val="false"/>
          <w:color w:val="000000"/>
          <w:sz w:val="28"/>
        </w:rPr>
        <w:t xml:space="preserve">      Окончен "___" ________________200__г. </w:t>
      </w:r>
    </w:p>
    <w:p>
      <w:pPr>
        <w:spacing w:after="0"/>
        <w:ind w:left="0"/>
        <w:jc w:val="both"/>
      </w:pPr>
      <w:r>
        <w:rPr>
          <w:rFonts w:ascii="Times New Roman"/>
          <w:b w:val="false"/>
          <w:i w:val="false"/>
          <w:color w:val="000000"/>
          <w:sz w:val="28"/>
        </w:rPr>
        <w:t xml:space="preserve">Внутреннее содержание журнала  </w:t>
      </w:r>
    </w:p>
    <w:p>
      <w:pPr>
        <w:spacing w:after="0"/>
        <w:ind w:left="0"/>
        <w:jc w:val="both"/>
      </w:pPr>
      <w:r>
        <w:rPr>
          <w:rFonts w:ascii="Times New Roman"/>
          <w:b w:val="false"/>
          <w:i w:val="false"/>
          <w:color w:val="000000"/>
          <w:sz w:val="28"/>
        </w:rPr>
        <w:t xml:space="preserve">Первая часть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661"/>
        <w:gridCol w:w="1909"/>
        <w:gridCol w:w="1943"/>
        <w:gridCol w:w="2234"/>
        <w:gridCol w:w="2066"/>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Порядковый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контрольного </w:t>
            </w:r>
            <w:r>
              <w:br/>
            </w:r>
            <w:r>
              <w:rPr>
                <w:rFonts w:ascii="Times New Roman"/>
                <w:b w:val="false"/>
                <w:i w:val="false"/>
                <w:color w:val="000000"/>
                <w:sz w:val="20"/>
              </w:rPr>
              <w:t xml:space="preserve">
дела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и отчество </w:t>
            </w:r>
            <w:r>
              <w:br/>
            </w:r>
            <w:r>
              <w:rPr>
                <w:rFonts w:ascii="Times New Roman"/>
                <w:b w:val="false"/>
                <w:i w:val="false"/>
                <w:color w:val="000000"/>
                <w:sz w:val="20"/>
              </w:rPr>
              <w:t xml:space="preserve">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освобожденного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срока </w:t>
            </w:r>
            <w:r>
              <w:br/>
            </w:r>
            <w:r>
              <w:rPr>
                <w:rFonts w:ascii="Times New Roman"/>
                <w:b w:val="false"/>
                <w:i w:val="false"/>
                <w:color w:val="000000"/>
                <w:sz w:val="20"/>
              </w:rPr>
              <w:t xml:space="preserve">
неотбытой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наказания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окончания </w:t>
            </w:r>
            <w:r>
              <w:br/>
            </w:r>
            <w:r>
              <w:rPr>
                <w:rFonts w:ascii="Times New Roman"/>
                <w:b w:val="false"/>
                <w:i w:val="false"/>
                <w:color w:val="000000"/>
                <w:sz w:val="20"/>
              </w:rPr>
              <w:t xml:space="preserve">
срока </w:t>
            </w:r>
            <w:r>
              <w:br/>
            </w:r>
            <w:r>
              <w:rPr>
                <w:rFonts w:ascii="Times New Roman"/>
                <w:b w:val="false"/>
                <w:i w:val="false"/>
                <w:color w:val="000000"/>
                <w:sz w:val="20"/>
              </w:rPr>
              <w:t xml:space="preserve">
неотбытой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наказания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направления </w:t>
            </w:r>
            <w:r>
              <w:br/>
            </w:r>
            <w:r>
              <w:rPr>
                <w:rFonts w:ascii="Times New Roman"/>
                <w:b w:val="false"/>
                <w:i w:val="false"/>
                <w:color w:val="000000"/>
                <w:sz w:val="20"/>
              </w:rPr>
              <w:t xml:space="preserve">
уведомления </w:t>
            </w:r>
            <w:r>
              <w:br/>
            </w:r>
            <w:r>
              <w:rPr>
                <w:rFonts w:ascii="Times New Roman"/>
                <w:b w:val="false"/>
                <w:i w:val="false"/>
                <w:color w:val="000000"/>
                <w:sz w:val="20"/>
              </w:rPr>
              <w:t xml:space="preserve">
в адресное </w:t>
            </w:r>
            <w:r>
              <w:br/>
            </w:r>
            <w:r>
              <w:rPr>
                <w:rFonts w:ascii="Times New Roman"/>
                <w:b w:val="false"/>
                <w:i w:val="false"/>
                <w:color w:val="000000"/>
                <w:sz w:val="20"/>
              </w:rPr>
              <w:t xml:space="preserve">
бюро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участкового </w:t>
            </w:r>
            <w:r>
              <w:br/>
            </w:r>
            <w:r>
              <w:rPr>
                <w:rFonts w:ascii="Times New Roman"/>
                <w:b w:val="false"/>
                <w:i w:val="false"/>
                <w:color w:val="000000"/>
                <w:sz w:val="20"/>
              </w:rPr>
              <w:t xml:space="preserve">
инспектора,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ляющего </w:t>
            </w:r>
            <w:r>
              <w:br/>
            </w:r>
            <w:r>
              <w:rPr>
                <w:rFonts w:ascii="Times New Roman"/>
                <w:b w:val="false"/>
                <w:i w:val="false"/>
                <w:color w:val="000000"/>
                <w:sz w:val="20"/>
              </w:rPr>
              <w:t xml:space="preserve">
контроль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Вторая часть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834"/>
        <w:gridCol w:w="2415"/>
        <w:gridCol w:w="2099"/>
        <w:gridCol w:w="2170"/>
        <w:gridCol w:w="1747"/>
        <w:gridCol w:w="2152"/>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прибывшего </w:t>
            </w:r>
            <w:r>
              <w:br/>
            </w:r>
            <w:r>
              <w:rPr>
                <w:rFonts w:ascii="Times New Roman"/>
                <w:b w:val="false"/>
                <w:i w:val="false"/>
                <w:color w:val="000000"/>
                <w:sz w:val="20"/>
              </w:rPr>
              <w:t xml:space="preserve">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 </w:t>
            </w:r>
            <w:r>
              <w:br/>
            </w:r>
            <w:r>
              <w:rPr>
                <w:rFonts w:ascii="Times New Roman"/>
                <w:b w:val="false"/>
                <w:i w:val="false"/>
                <w:color w:val="000000"/>
                <w:sz w:val="20"/>
              </w:rPr>
              <w:t xml:space="preserve">
денного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жительства и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ГОРОВД, </w:t>
            </w:r>
            <w:r>
              <w:br/>
            </w:r>
            <w:r>
              <w:rPr>
                <w:rFonts w:ascii="Times New Roman"/>
                <w:b w:val="false"/>
                <w:i w:val="false"/>
                <w:color w:val="000000"/>
                <w:sz w:val="20"/>
              </w:rPr>
              <w:t xml:space="preserve">
выдавшего </w:t>
            </w:r>
            <w:r>
              <w:br/>
            </w:r>
            <w:r>
              <w:rPr>
                <w:rFonts w:ascii="Times New Roman"/>
                <w:b w:val="false"/>
                <w:i w:val="false"/>
                <w:color w:val="000000"/>
                <w:sz w:val="20"/>
              </w:rPr>
              <w:t xml:space="preserve">
разрешение </w:t>
            </w:r>
            <w:r>
              <w:br/>
            </w:r>
            <w:r>
              <w:rPr>
                <w:rFonts w:ascii="Times New Roman"/>
                <w:b w:val="false"/>
                <w:i w:val="false"/>
                <w:color w:val="000000"/>
                <w:sz w:val="20"/>
              </w:rPr>
              <w:t xml:space="preserve">
на выезд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 </w:t>
            </w:r>
            <w:r>
              <w:br/>
            </w:r>
            <w:r>
              <w:rPr>
                <w:rFonts w:ascii="Times New Roman"/>
                <w:b w:val="false"/>
                <w:i w:val="false"/>
                <w:color w:val="000000"/>
                <w:sz w:val="20"/>
              </w:rPr>
              <w:t xml:space="preserve">
денного </w:t>
            </w:r>
            <w:r>
              <w:br/>
            </w:r>
            <w:r>
              <w:rPr>
                <w:rFonts w:ascii="Times New Roman"/>
                <w:b w:val="false"/>
                <w:i w:val="false"/>
                <w:color w:val="000000"/>
                <w:sz w:val="20"/>
              </w:rPr>
              <w:t xml:space="preserve">
в ГОРОВД </w:t>
            </w:r>
            <w:r>
              <w:br/>
            </w:r>
            <w:r>
              <w:rPr>
                <w:rFonts w:ascii="Times New Roman"/>
                <w:b w:val="false"/>
                <w:i w:val="false"/>
                <w:color w:val="000000"/>
                <w:sz w:val="20"/>
              </w:rPr>
              <w:t xml:space="preserve">
и срок </w:t>
            </w:r>
            <w:r>
              <w:br/>
            </w:r>
            <w:r>
              <w:rPr>
                <w:rFonts w:ascii="Times New Roman"/>
                <w:b w:val="false"/>
                <w:i w:val="false"/>
                <w:color w:val="000000"/>
                <w:sz w:val="20"/>
              </w:rPr>
              <w:t xml:space="preserve">
окончания </w:t>
            </w:r>
            <w:r>
              <w:br/>
            </w:r>
            <w:r>
              <w:rPr>
                <w:rFonts w:ascii="Times New Roman"/>
                <w:b w:val="false"/>
                <w:i w:val="false"/>
                <w:color w:val="000000"/>
                <w:sz w:val="20"/>
              </w:rPr>
              <w:t xml:space="preserve">
времен. </w:t>
            </w:r>
            <w:r>
              <w:br/>
            </w:r>
            <w:r>
              <w:rPr>
                <w:rFonts w:ascii="Times New Roman"/>
                <w:b w:val="false"/>
                <w:i w:val="false"/>
                <w:color w:val="000000"/>
                <w:sz w:val="20"/>
              </w:rPr>
              <w:t xml:space="preserve">
прожив.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временного </w:t>
            </w:r>
            <w:r>
              <w:br/>
            </w:r>
            <w:r>
              <w:rPr>
                <w:rFonts w:ascii="Times New Roman"/>
                <w:b w:val="false"/>
                <w:i w:val="false"/>
                <w:color w:val="000000"/>
                <w:sz w:val="20"/>
              </w:rPr>
              <w:t xml:space="preserve">
проживания </w:t>
            </w:r>
            <w:r>
              <w:br/>
            </w:r>
            <w:r>
              <w:rPr>
                <w:rFonts w:ascii="Times New Roman"/>
                <w:b w:val="false"/>
                <w:i w:val="false"/>
                <w:color w:val="000000"/>
                <w:sz w:val="20"/>
              </w:rPr>
              <w:t xml:space="preserve">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 </w:t>
            </w:r>
            <w:r>
              <w:br/>
            </w:r>
            <w:r>
              <w:rPr>
                <w:rFonts w:ascii="Times New Roman"/>
                <w:b w:val="false"/>
                <w:i w:val="false"/>
                <w:color w:val="000000"/>
                <w:sz w:val="20"/>
              </w:rPr>
              <w:t xml:space="preserve">
денного 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участкового </w:t>
            </w:r>
            <w:r>
              <w:br/>
            </w:r>
            <w:r>
              <w:rPr>
                <w:rFonts w:ascii="Times New Roman"/>
                <w:b w:val="false"/>
                <w:i w:val="false"/>
                <w:color w:val="000000"/>
                <w:sz w:val="20"/>
              </w:rPr>
              <w:t xml:space="preserve">
инспектора, </w:t>
            </w:r>
            <w:r>
              <w:br/>
            </w:r>
            <w:r>
              <w:rPr>
                <w:rFonts w:ascii="Times New Roman"/>
                <w:b w:val="false"/>
                <w:i w:val="false"/>
                <w:color w:val="000000"/>
                <w:sz w:val="20"/>
              </w:rPr>
              <w:t xml:space="preserve">
осуществ- </w:t>
            </w:r>
            <w:r>
              <w:br/>
            </w:r>
            <w:r>
              <w:rPr>
                <w:rFonts w:ascii="Times New Roman"/>
                <w:b w:val="false"/>
                <w:i w:val="false"/>
                <w:color w:val="000000"/>
                <w:sz w:val="20"/>
              </w:rPr>
              <w:t xml:space="preserve">
ляющего </w:t>
            </w:r>
            <w:r>
              <w:br/>
            </w:r>
            <w:r>
              <w:rPr>
                <w:rFonts w:ascii="Times New Roman"/>
                <w:b w:val="false"/>
                <w:i w:val="false"/>
                <w:color w:val="000000"/>
                <w:sz w:val="20"/>
              </w:rPr>
              <w:t xml:space="preserve">
контроль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очередной </w:t>
            </w:r>
            <w:r>
              <w:br/>
            </w:r>
            <w:r>
              <w:rPr>
                <w:rFonts w:ascii="Times New Roman"/>
                <w:b w:val="false"/>
                <w:i w:val="false"/>
                <w:color w:val="000000"/>
                <w:sz w:val="20"/>
              </w:rPr>
              <w:t xml:space="preserve">
явки в </w:t>
            </w:r>
            <w:r>
              <w:br/>
            </w:r>
            <w:r>
              <w:rPr>
                <w:rFonts w:ascii="Times New Roman"/>
                <w:b w:val="false"/>
                <w:i w:val="false"/>
                <w:color w:val="000000"/>
                <w:sz w:val="20"/>
              </w:rPr>
              <w:t xml:space="preserve">
ГОРОВД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в ГОРОВД об </w:t>
            </w:r>
            <w:r>
              <w:br/>
            </w:r>
            <w:r>
              <w:rPr>
                <w:rFonts w:ascii="Times New Roman"/>
                <w:b w:val="false"/>
                <w:i w:val="false"/>
                <w:color w:val="000000"/>
                <w:sz w:val="20"/>
              </w:rPr>
              <w:t xml:space="preserve">
убытии на </w:t>
            </w:r>
            <w:r>
              <w:br/>
            </w:r>
            <w:r>
              <w:rPr>
                <w:rFonts w:ascii="Times New Roman"/>
                <w:b w:val="false"/>
                <w:i w:val="false"/>
                <w:color w:val="000000"/>
                <w:sz w:val="20"/>
              </w:rPr>
              <w:t xml:space="preserve">
постоянное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жительство </w:t>
            </w:r>
            <w:r>
              <w:br/>
            </w:r>
            <w:r>
              <w:rPr>
                <w:rFonts w:ascii="Times New Roman"/>
                <w:b w:val="false"/>
                <w:i w:val="false"/>
                <w:color w:val="000000"/>
                <w:sz w:val="20"/>
              </w:rPr>
              <w:t xml:space="preserve">
и краткая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о поведении </w:t>
            </w:r>
            <w:r>
              <w:br/>
            </w:r>
            <w:r>
              <w:rPr>
                <w:rFonts w:ascii="Times New Roman"/>
                <w:b w:val="false"/>
                <w:i w:val="false"/>
                <w:color w:val="000000"/>
                <w:sz w:val="20"/>
              </w:rPr>
              <w:t xml:space="preserve">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 </w:t>
            </w:r>
            <w:r>
              <w:br/>
            </w:r>
            <w:r>
              <w:rPr>
                <w:rFonts w:ascii="Times New Roman"/>
                <w:b w:val="false"/>
                <w:i w:val="false"/>
                <w:color w:val="000000"/>
                <w:sz w:val="20"/>
              </w:rPr>
              <w:t xml:space="preserve">
денного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5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57"/>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Схема                          | </w:t>
      </w:r>
      <w:r>
        <w:br/>
      </w:r>
      <w:r>
        <w:rPr>
          <w:rFonts w:ascii="Times New Roman"/>
          <w:b w:val="false"/>
          <w:i w:val="false"/>
          <w:color w:val="000000"/>
          <w:sz w:val="28"/>
        </w:rPr>
        <w:t xml:space="preserve">
          |          связей условно-досрочно освобожденного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Ф.И.О.                | </w:t>
      </w:r>
      <w:r>
        <w:br/>
      </w:r>
      <w:r>
        <w:rPr>
          <w:rFonts w:ascii="Times New Roman"/>
          <w:b w:val="false"/>
          <w:i w:val="false"/>
          <w:color w:val="000000"/>
          <w:sz w:val="28"/>
        </w:rPr>
        <w:t xml:space="preserve">
                        |    условно-досрочно освобожденного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_______________________V___________ </w:t>
      </w:r>
      <w:r>
        <w:br/>
      </w:r>
      <w:r>
        <w:rPr>
          <w:rFonts w:ascii="Times New Roman"/>
          <w:b w:val="false"/>
          <w:i w:val="false"/>
          <w:color w:val="000000"/>
          <w:sz w:val="28"/>
        </w:rPr>
        <w:t xml:space="preserve">
________     |    __________     __________      |     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  Отец  |&lt;---|--&gt;| Близкие  |   | Дальние  |&lt;----|---&gt;|Друзья, знакомые| </w:t>
      </w:r>
      <w:r>
        <w:br/>
      </w:r>
      <w:r>
        <w:rPr>
          <w:rFonts w:ascii="Times New Roman"/>
          <w:b w:val="false"/>
          <w:i w:val="false"/>
          <w:color w:val="000000"/>
          <w:sz w:val="28"/>
        </w:rPr>
        <w:t xml:space="preserve">
|        |    |   | родствен-|   | родствен-|          |(адреса, клички)| </w:t>
      </w:r>
      <w:r>
        <w:br/>
      </w:r>
      <w:r>
        <w:rPr>
          <w:rFonts w:ascii="Times New Roman"/>
          <w:b w:val="false"/>
          <w:i w:val="false"/>
          <w:color w:val="000000"/>
          <w:sz w:val="28"/>
        </w:rPr>
        <w:t xml:space="preserve">
|________|    |   |  ники    |   |  ники    |          |                | </w:t>
      </w:r>
      <w:r>
        <w:br/>
      </w:r>
      <w:r>
        <w:rPr>
          <w:rFonts w:ascii="Times New Roman"/>
          <w:b w:val="false"/>
          <w:i w:val="false"/>
          <w:color w:val="000000"/>
          <w:sz w:val="28"/>
        </w:rPr>
        <w:t xml:space="preserve">
              |   |__________|   |__________|          |________________|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V             V                         V </w:t>
      </w:r>
      <w:r>
        <w:br/>
      </w:r>
      <w:r>
        <w:rPr>
          <w:rFonts w:ascii="Times New Roman"/>
          <w:b w:val="false"/>
          <w:i w:val="false"/>
          <w:color w:val="000000"/>
          <w:sz w:val="28"/>
        </w:rPr>
        <w:t xml:space="preserve">
________     |    __________     __________            ________________ </w:t>
      </w:r>
      <w:r>
        <w:br/>
      </w:r>
      <w:r>
        <w:rPr>
          <w:rFonts w:ascii="Times New Roman"/>
          <w:b w:val="false"/>
          <w:i w:val="false"/>
          <w:color w:val="000000"/>
          <w:sz w:val="28"/>
        </w:rPr>
        <w:t xml:space="preserve">
|        |    |   |          |   |          |          |                | </w:t>
      </w:r>
      <w:r>
        <w:br/>
      </w:r>
      <w:r>
        <w:rPr>
          <w:rFonts w:ascii="Times New Roman"/>
          <w:b w:val="false"/>
          <w:i w:val="false"/>
          <w:color w:val="000000"/>
          <w:sz w:val="28"/>
        </w:rPr>
        <w:t xml:space="preserve">
|  Мать  |&lt;---|   |   Брат   |   |   Дядя   |          |                | </w:t>
      </w:r>
      <w:r>
        <w:br/>
      </w:r>
      <w:r>
        <w:rPr>
          <w:rFonts w:ascii="Times New Roman"/>
          <w:b w:val="false"/>
          <w:i w:val="false"/>
          <w:color w:val="000000"/>
          <w:sz w:val="28"/>
        </w:rPr>
        <w:t xml:space="preserve">
|________|        |__________|   |__________|          |________________|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V             V                         V </w:t>
      </w:r>
      <w:r>
        <w:br/>
      </w:r>
      <w:r>
        <w:rPr>
          <w:rFonts w:ascii="Times New Roman"/>
          <w:b w:val="false"/>
          <w:i w:val="false"/>
          <w:color w:val="000000"/>
          <w:sz w:val="28"/>
        </w:rPr>
        <w:t xml:space="preserve">
                   __________     __________            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  сестра  |   |   Тетя   |          |                | </w:t>
      </w:r>
      <w:r>
        <w:br/>
      </w:r>
      <w:r>
        <w:rPr>
          <w:rFonts w:ascii="Times New Roman"/>
          <w:b w:val="false"/>
          <w:i w:val="false"/>
          <w:color w:val="000000"/>
          <w:sz w:val="28"/>
        </w:rPr>
        <w:t xml:space="preserve">
                  |__________|   |__________|          |________________|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V             V                         V </w:t>
      </w:r>
      <w:r>
        <w:br/>
      </w:r>
      <w:r>
        <w:rPr>
          <w:rFonts w:ascii="Times New Roman"/>
          <w:b w:val="false"/>
          <w:i w:val="false"/>
          <w:color w:val="000000"/>
          <w:sz w:val="28"/>
        </w:rPr>
        <w:t xml:space="preserve">
                   __________     __________            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   |__________|          |________________| </w:t>
      </w:r>
    </w:p>
    <w:p>
      <w:pPr>
        <w:spacing w:after="0"/>
        <w:ind w:left="0"/>
        <w:jc w:val="both"/>
      </w:pPr>
      <w:r>
        <w:rPr>
          <w:rFonts w:ascii="Times New Roman"/>
          <w:b w:val="false"/>
          <w:i w:val="false"/>
          <w:color w:val="000000"/>
          <w:sz w:val="28"/>
        </w:rPr>
        <w:t xml:space="preserve">      В каждом блоке указываются: Ф.И.О., адрес, место работы, клички, </w:t>
      </w:r>
      <w:r>
        <w:br/>
      </w:r>
      <w:r>
        <w:rPr>
          <w:rFonts w:ascii="Times New Roman"/>
          <w:b w:val="false"/>
          <w:i w:val="false"/>
          <w:color w:val="000000"/>
          <w:sz w:val="28"/>
        </w:rPr>
        <w:t xml:space="preserve">
судимости (в схему вносятся все имеющиеся друзья, знакомые и родственники). </w:t>
      </w:r>
    </w:p>
    <w:p>
      <w:pPr>
        <w:spacing w:after="0"/>
        <w:ind w:left="0"/>
        <w:jc w:val="both"/>
      </w:pPr>
      <w:r>
        <w:rPr>
          <w:rFonts w:ascii="Times New Roman"/>
          <w:b w:val="false"/>
          <w:i w:val="false"/>
          <w:color w:val="000000"/>
          <w:sz w:val="28"/>
        </w:rPr>
        <w:t xml:space="preserve">      Схему составил: </w:t>
      </w:r>
      <w:r>
        <w:br/>
      </w:r>
      <w:r>
        <w:rPr>
          <w:rFonts w:ascii="Times New Roman"/>
          <w:b w:val="false"/>
          <w:i w:val="false"/>
          <w:color w:val="000000"/>
          <w:sz w:val="28"/>
        </w:rPr>
        <w:t xml:space="preserve">
      _____________________                      ______________________ </w:t>
      </w:r>
      <w:r>
        <w:br/>
      </w:r>
      <w:r>
        <w:rPr>
          <w:rFonts w:ascii="Times New Roman"/>
          <w:b w:val="false"/>
          <w:i w:val="false"/>
          <w:color w:val="000000"/>
          <w:sz w:val="28"/>
        </w:rPr>
        <w:t xml:space="preserve">
        должность, звание                          фамилия и инициалы </w:t>
      </w:r>
    </w:p>
    <w:p>
      <w:pPr>
        <w:spacing w:after="0"/>
        <w:ind w:left="0"/>
        <w:jc w:val="both"/>
      </w:pPr>
      <w:r>
        <w:rPr>
          <w:rFonts w:ascii="Times New Roman"/>
          <w:b w:val="false"/>
          <w:i w:val="false"/>
          <w:color w:val="000000"/>
          <w:sz w:val="28"/>
        </w:rPr>
        <w:t xml:space="preserve">                                             "____"_____________ 200___г. </w:t>
      </w:r>
    </w:p>
    <w:bookmarkStart w:name="z60" w:id="5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58"/>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Сторожевая карточка </w:t>
      </w:r>
    </w:p>
    <w:bookmarkEnd w:id="59"/>
    <w:p>
      <w:pPr>
        <w:spacing w:after="0"/>
        <w:ind w:left="0"/>
        <w:jc w:val="both"/>
      </w:pPr>
      <w:r>
        <w:rPr>
          <w:rFonts w:ascii="Times New Roman"/>
          <w:b w:val="false"/>
          <w:i w:val="false"/>
          <w:color w:val="000000"/>
          <w:sz w:val="28"/>
        </w:rPr>
        <w:t xml:space="preserve">      Фамилия __________________________________________________________ </w:t>
      </w:r>
      <w:r>
        <w:br/>
      </w:r>
      <w:r>
        <w:rPr>
          <w:rFonts w:ascii="Times New Roman"/>
          <w:b w:val="false"/>
          <w:i w:val="false"/>
          <w:color w:val="000000"/>
          <w:sz w:val="28"/>
        </w:rPr>
        <w:t xml:space="preserve">
      Имя ______________________________________________________________ </w:t>
      </w:r>
      <w:r>
        <w:br/>
      </w:r>
      <w:r>
        <w:rPr>
          <w:rFonts w:ascii="Times New Roman"/>
          <w:b w:val="false"/>
          <w:i w:val="false"/>
          <w:color w:val="000000"/>
          <w:sz w:val="28"/>
        </w:rPr>
        <w:t xml:space="preserve">
      Отчество _________________________________________________________ </w:t>
      </w:r>
      <w:r>
        <w:br/>
      </w:r>
      <w:r>
        <w:rPr>
          <w:rFonts w:ascii="Times New Roman"/>
          <w:b w:val="false"/>
          <w:i w:val="false"/>
          <w:color w:val="000000"/>
          <w:sz w:val="28"/>
        </w:rPr>
        <w:t xml:space="preserve">
      Дата и место жительства 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Адрес ____________________________________________________________ </w:t>
      </w:r>
      <w:r>
        <w:br/>
      </w:r>
      <w:r>
        <w:rPr>
          <w:rFonts w:ascii="Times New Roman"/>
          <w:b w:val="false"/>
          <w:i w:val="false"/>
          <w:color w:val="000000"/>
          <w:sz w:val="28"/>
        </w:rPr>
        <w:t xml:space="preserve">
      Паспорт (удостоверение)_______________№ N _______________________, </w:t>
      </w:r>
      <w:r>
        <w:br/>
      </w:r>
      <w:r>
        <w:rPr>
          <w:rFonts w:ascii="Times New Roman"/>
          <w:b w:val="false"/>
          <w:i w:val="false"/>
          <w:color w:val="000000"/>
          <w:sz w:val="28"/>
        </w:rPr>
        <w:t xml:space="preserve">
выдан __________________________________________________________________ </w:t>
      </w:r>
    </w:p>
    <w:p>
      <w:pPr>
        <w:spacing w:after="0"/>
        <w:ind w:left="0"/>
        <w:jc w:val="both"/>
      </w:pPr>
      <w:r>
        <w:rPr>
          <w:rFonts w:ascii="Times New Roman"/>
          <w:b w:val="false"/>
          <w:i w:val="false"/>
          <w:color w:val="000000"/>
          <w:sz w:val="28"/>
        </w:rPr>
        <w:t xml:space="preserve">      Освобожден (на) из мест лишения свободы условно-досрочно. </w:t>
      </w:r>
      <w:r>
        <w:br/>
      </w:r>
      <w:r>
        <w:rPr>
          <w:rFonts w:ascii="Times New Roman"/>
          <w:b w:val="false"/>
          <w:i w:val="false"/>
          <w:color w:val="000000"/>
          <w:sz w:val="28"/>
        </w:rPr>
        <w:t xml:space="preserve">
      Контроль за поведением указанного лица осуществляет 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должность, звание, фамилия и инициалы работника ОВД </w:t>
      </w:r>
    </w:p>
    <w:p>
      <w:pPr>
        <w:spacing w:after="0"/>
        <w:ind w:left="0"/>
        <w:jc w:val="both"/>
      </w:pPr>
      <w:r>
        <w:rPr>
          <w:rFonts w:ascii="Times New Roman"/>
          <w:b w:val="false"/>
          <w:i w:val="false"/>
          <w:color w:val="000000"/>
          <w:sz w:val="28"/>
        </w:rPr>
        <w:t xml:space="preserve">      Начальник _________________________________ </w:t>
      </w:r>
      <w:r>
        <w:br/>
      </w:r>
      <w:r>
        <w:rPr>
          <w:rFonts w:ascii="Times New Roman"/>
          <w:b w:val="false"/>
          <w:i w:val="false"/>
          <w:color w:val="000000"/>
          <w:sz w:val="28"/>
        </w:rPr>
        <w:t xml:space="preserve">
                     органа внутренних дел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звание, подпись, фамилия и инициалы </w:t>
      </w:r>
    </w:p>
    <w:p>
      <w:pPr>
        <w:spacing w:after="0"/>
        <w:ind w:left="0"/>
        <w:jc w:val="both"/>
      </w:pPr>
      <w:r>
        <w:rPr>
          <w:rFonts w:ascii="Times New Roman"/>
          <w:b w:val="false"/>
          <w:i w:val="false"/>
          <w:color w:val="000000"/>
          <w:sz w:val="28"/>
        </w:rPr>
        <w:t xml:space="preserve">      "____" __________________200___г. </w:t>
      </w:r>
    </w:p>
    <w:p>
      <w:pPr>
        <w:spacing w:after="0"/>
        <w:ind w:left="0"/>
        <w:jc w:val="both"/>
      </w:pPr>
      <w:r>
        <w:rPr>
          <w:rFonts w:ascii="Times New Roman"/>
          <w:b w:val="false"/>
          <w:i w:val="false"/>
          <w:color w:val="000000"/>
          <w:sz w:val="28"/>
        </w:rPr>
        <w:t xml:space="preserve">      Сторожевая карточка подлежит изъятию при получении уведомления </w:t>
      </w:r>
      <w:r>
        <w:br/>
      </w:r>
      <w:r>
        <w:rPr>
          <w:rFonts w:ascii="Times New Roman"/>
          <w:b w:val="false"/>
          <w:i w:val="false"/>
          <w:color w:val="000000"/>
          <w:sz w:val="28"/>
        </w:rPr>
        <w:t xml:space="preserve">
о переезде лица на новое местожительство за пределы области (республики), </w:t>
      </w:r>
      <w:r>
        <w:br/>
      </w:r>
      <w:r>
        <w:rPr>
          <w:rFonts w:ascii="Times New Roman"/>
          <w:b w:val="false"/>
          <w:i w:val="false"/>
          <w:color w:val="000000"/>
          <w:sz w:val="28"/>
        </w:rPr>
        <w:t xml:space="preserve">
осуждении за повторное преступление с отменой условно-досрочного освобождения, </w:t>
      </w:r>
      <w:r>
        <w:br/>
      </w:r>
      <w:r>
        <w:rPr>
          <w:rFonts w:ascii="Times New Roman"/>
          <w:b w:val="false"/>
          <w:i w:val="false"/>
          <w:color w:val="000000"/>
          <w:sz w:val="28"/>
        </w:rPr>
        <w:t xml:space="preserve">
истечении срока неотбытой части наказания, смерти. </w:t>
      </w:r>
    </w:p>
    <w:p>
      <w:pPr>
        <w:spacing w:after="0"/>
        <w:ind w:left="0"/>
        <w:jc w:val="both"/>
      </w:pPr>
      <w:r>
        <w:rPr>
          <w:rFonts w:ascii="Times New Roman"/>
          <w:b w:val="false"/>
          <w:i w:val="false"/>
          <w:color w:val="000000"/>
          <w:sz w:val="28"/>
        </w:rPr>
        <w:t xml:space="preserve">      (размер 100х140 мм) </w:t>
      </w:r>
    </w:p>
    <w:bookmarkStart w:name="z62" w:id="6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w:t>
      </w:r>
    </w:p>
    <w:bookmarkEnd w:id="60"/>
    <w:p>
      <w:pPr>
        <w:spacing w:after="0"/>
        <w:ind w:left="0"/>
        <w:jc w:val="both"/>
      </w:pPr>
      <w:r>
        <w:rPr>
          <w:rFonts w:ascii="Times New Roman"/>
          <w:b w:val="false"/>
          <w:i w:val="false"/>
          <w:color w:val="ff0000"/>
          <w:sz w:val="28"/>
        </w:rPr>
        <w:t xml:space="preserve">      Сноска. Приложение 5 в редакции приказа Министра внутренних дел РК от 19.08.2010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_____________________</w:t>
      </w:r>
      <w:r>
        <w:br/>
      </w:r>
      <w:r>
        <w:rPr>
          <w:rFonts w:ascii="Times New Roman"/>
          <w:b w:val="false"/>
          <w:i w:val="false"/>
          <w:color w:val="000000"/>
          <w:sz w:val="28"/>
        </w:rPr>
        <w:t>
                                             </w:t>
      </w:r>
      <w:r>
        <w:rPr>
          <w:rFonts w:ascii="Times New Roman"/>
          <w:b w:val="false"/>
          <w:i w:val="false"/>
          <w:color w:val="000000"/>
          <w:sz w:val="28"/>
        </w:rPr>
        <w:t>наименование ГОРОВД</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звание, Ф.И.О. подпись</w:t>
      </w:r>
      <w:r>
        <w:br/>
      </w:r>
      <w:r>
        <w:rPr>
          <w:rFonts w:ascii="Times New Roman"/>
          <w:b w:val="false"/>
          <w:i w:val="false"/>
          <w:color w:val="000000"/>
          <w:sz w:val="28"/>
        </w:rPr>
        <w:t>
                                "______" _______________ 20__ г.</w:t>
      </w:r>
    </w:p>
    <w:p>
      <w:pPr>
        <w:spacing w:after="0"/>
        <w:ind w:left="0"/>
        <w:jc w:val="both"/>
      </w:pPr>
      <w:r>
        <w:rPr>
          <w:rFonts w:ascii="Times New Roman"/>
          <w:b w:val="false"/>
          <w:i w:val="false"/>
          <w:color w:val="000000"/>
          <w:sz w:val="28"/>
        </w:rPr>
        <w:t>                            </w:t>
      </w:r>
      <w:r>
        <w:rPr>
          <w:rFonts w:ascii="Times New Roman"/>
          <w:b/>
          <w:i w:val="false"/>
          <w:color w:val="000000"/>
          <w:sz w:val="28"/>
        </w:rPr>
        <w:t>ПОСТАНОВЛЕНИЕ</w:t>
      </w:r>
      <w:r>
        <w:br/>
      </w:r>
      <w:r>
        <w:rPr>
          <w:rFonts w:ascii="Times New Roman"/>
          <w:b w:val="false"/>
          <w:i w:val="false"/>
          <w:color w:val="000000"/>
          <w:sz w:val="28"/>
        </w:rPr>
        <w:t>
   </w:t>
      </w:r>
      <w:r>
        <w:rPr>
          <w:rFonts w:ascii="Times New Roman"/>
          <w:b/>
          <w:i w:val="false"/>
          <w:color w:val="000000"/>
          <w:sz w:val="28"/>
        </w:rPr>
        <w:t>об установлении ограничений в отношении условно-досрочного</w:t>
      </w:r>
      <w:r>
        <w:br/>
      </w:r>
      <w:r>
        <w:rPr>
          <w:rFonts w:ascii="Times New Roman"/>
          <w:b w:val="false"/>
          <w:i w:val="false"/>
          <w:color w:val="000000"/>
          <w:sz w:val="28"/>
        </w:rPr>
        <w:t>
                         </w:t>
      </w:r>
      <w:r>
        <w:rPr>
          <w:rFonts w:ascii="Times New Roman"/>
          <w:b/>
          <w:i w:val="false"/>
          <w:color w:val="000000"/>
          <w:sz w:val="28"/>
        </w:rPr>
        <w:t>освобожденного лица</w:t>
      </w:r>
    </w:p>
    <w:p>
      <w:pPr>
        <w:spacing w:after="0"/>
        <w:ind w:left="0"/>
        <w:jc w:val="both"/>
      </w:pPr>
      <w:r>
        <w:rPr>
          <w:rFonts w:ascii="Times New Roman"/>
          <w:b w:val="false"/>
          <w:i w:val="false"/>
          <w:color w:val="000000"/>
          <w:sz w:val="28"/>
        </w:rPr>
        <w:t>      Участковый инспектор полиции 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ГОРОВД</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звание Ф.И.О.</w:t>
      </w:r>
      <w:r>
        <w:br/>
      </w:r>
      <w:r>
        <w:rPr>
          <w:rFonts w:ascii="Times New Roman"/>
          <w:b w:val="false"/>
          <w:i w:val="false"/>
          <w:color w:val="000000"/>
          <w:sz w:val="28"/>
        </w:rPr>
        <w:t>
рассмотрев постановление суда _____________________________________</w:t>
      </w:r>
      <w:r>
        <w:br/>
      </w:r>
      <w:r>
        <w:rPr>
          <w:rFonts w:ascii="Times New Roman"/>
          <w:b w:val="false"/>
          <w:i w:val="false"/>
          <w:color w:val="000000"/>
          <w:sz w:val="28"/>
        </w:rPr>
        <w:t>
                                      </w:t>
      </w:r>
      <w:r>
        <w:rPr>
          <w:rFonts w:ascii="Times New Roman"/>
          <w:b w:val="false"/>
          <w:i w:val="false"/>
          <w:color w:val="000000"/>
          <w:sz w:val="28"/>
        </w:rPr>
        <w:t>полное наименование суда</w:t>
      </w:r>
      <w:r>
        <w:br/>
      </w:r>
      <w:r>
        <w:rPr>
          <w:rFonts w:ascii="Times New Roman"/>
          <w:b w:val="false"/>
          <w:i w:val="false"/>
          <w:color w:val="000000"/>
          <w:sz w:val="28"/>
        </w:rPr>
        <w:t>
от "_____" ________ 20_____ г., в соответствии с которым 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условно-досрочно освобожденного лица</w:t>
      </w:r>
      <w:r>
        <w:br/>
      </w:r>
      <w:r>
        <w:rPr>
          <w:rFonts w:ascii="Times New Roman"/>
          <w:b w:val="false"/>
          <w:i w:val="false"/>
          <w:color w:val="000000"/>
          <w:sz w:val="28"/>
        </w:rPr>
        <w:t>
освобожден(а) условно-досрочно от отбывания наказания и на него (е)</w:t>
      </w:r>
      <w:r>
        <w:br/>
      </w:r>
      <w:r>
        <w:rPr>
          <w:rFonts w:ascii="Times New Roman"/>
          <w:b w:val="false"/>
          <w:i w:val="false"/>
          <w:color w:val="000000"/>
          <w:sz w:val="28"/>
        </w:rPr>
        <w:t>
возложены следующие обязанности:</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 и т.д.</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 В случае, когда в постановлении суда имеется только</w:t>
      </w:r>
      <w:r>
        <w:br/>
      </w:r>
      <w:r>
        <w:rPr>
          <w:rFonts w:ascii="Times New Roman"/>
          <w:b w:val="false"/>
          <w:i w:val="false"/>
          <w:color w:val="000000"/>
          <w:sz w:val="28"/>
        </w:rPr>
        <w:t>
</w:t>
      </w:r>
      <w:r>
        <w:rPr>
          <w:rFonts w:ascii="Times New Roman"/>
          <w:b w:val="false"/>
          <w:i/>
          <w:color w:val="000000"/>
          <w:sz w:val="28"/>
        </w:rPr>
        <w:t xml:space="preserve">ссылка на </w:t>
      </w:r>
      <w:r>
        <w:rPr>
          <w:rFonts w:ascii="Times New Roman"/>
          <w:b w:val="false"/>
          <w:i w:val="false"/>
          <w:color w:val="000000"/>
          <w:sz w:val="28"/>
        </w:rPr>
        <w:t>ст. 178-2</w:t>
      </w:r>
      <w:r>
        <w:rPr>
          <w:rFonts w:ascii="Times New Roman"/>
          <w:b w:val="false"/>
          <w:i/>
          <w:color w:val="000000"/>
          <w:sz w:val="28"/>
        </w:rPr>
        <w:t xml:space="preserve"> УИК РК указывается: – ".... возложены обязанности</w:t>
      </w:r>
      <w:r>
        <w:br/>
      </w:r>
      <w:r>
        <w:rPr>
          <w:rFonts w:ascii="Times New Roman"/>
          <w:b w:val="false"/>
          <w:i w:val="false"/>
          <w:color w:val="000000"/>
          <w:sz w:val="28"/>
        </w:rPr>
        <w:t>
</w:t>
      </w:r>
      <w:r>
        <w:rPr>
          <w:rFonts w:ascii="Times New Roman"/>
          <w:b w:val="false"/>
          <w:i/>
          <w:color w:val="000000"/>
          <w:sz w:val="28"/>
        </w:rPr>
        <w:t xml:space="preserve">предусмотренные </w:t>
      </w:r>
      <w:r>
        <w:rPr>
          <w:rFonts w:ascii="Times New Roman"/>
          <w:b w:val="false"/>
          <w:i w:val="false"/>
          <w:color w:val="000000"/>
          <w:sz w:val="28"/>
        </w:rPr>
        <w:t>ст. 178-2</w:t>
      </w:r>
      <w:r>
        <w:rPr>
          <w:rFonts w:ascii="Times New Roman"/>
          <w:b w:val="false"/>
          <w:i/>
          <w:color w:val="000000"/>
          <w:sz w:val="28"/>
        </w:rPr>
        <w:t xml:space="preserve"> УИК РК</w:t>
      </w:r>
      <w:r>
        <w:rPr>
          <w:rFonts w:ascii="Times New Roman"/>
          <w:b w:val="false"/>
          <w:i w:val="false"/>
          <w:color w:val="000000"/>
          <w:sz w:val="28"/>
        </w:rPr>
        <w:t>".</w:t>
      </w:r>
      <w:r>
        <w:br/>
      </w:r>
      <w:r>
        <w:rPr>
          <w:rFonts w:ascii="Times New Roman"/>
          <w:b w:val="false"/>
          <w:i w:val="false"/>
          <w:color w:val="000000"/>
          <w:sz w:val="28"/>
        </w:rPr>
        <w:t>
      "_____" __________ 20__ г. после вступления в законную силу</w:t>
      </w:r>
      <w:r>
        <w:br/>
      </w:r>
      <w:r>
        <w:rPr>
          <w:rFonts w:ascii="Times New Roman"/>
          <w:b w:val="false"/>
          <w:i w:val="false"/>
          <w:color w:val="000000"/>
          <w:sz w:val="28"/>
        </w:rPr>
        <w:t>
постановления суда условно-досрочно освобожденный(ая) 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прибыл(а) на место проживания по</w:t>
      </w:r>
      <w:r>
        <w:br/>
      </w:r>
      <w:r>
        <w:rPr>
          <w:rFonts w:ascii="Times New Roman"/>
          <w:b w:val="false"/>
          <w:i w:val="false"/>
          <w:color w:val="000000"/>
          <w:sz w:val="28"/>
        </w:rPr>
        <w:t>
адресу: ___________________________________________________________</w:t>
      </w:r>
      <w:r>
        <w:br/>
      </w:r>
      <w:r>
        <w:rPr>
          <w:rFonts w:ascii="Times New Roman"/>
          <w:b w:val="false"/>
          <w:i w:val="false"/>
          <w:color w:val="000000"/>
          <w:sz w:val="28"/>
        </w:rPr>
        <w:t>
_________________________ и мною поставлен на профилактический учет.</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 178-2</w:t>
      </w:r>
      <w:r>
        <w:rPr>
          <w:rFonts w:ascii="Times New Roman"/>
          <w:b w:val="false"/>
          <w:i w:val="false"/>
          <w:color w:val="000000"/>
          <w:sz w:val="28"/>
        </w:rPr>
        <w:t xml:space="preserve"> УИК РК, в целях обеспечения</w:t>
      </w:r>
      <w:r>
        <w:br/>
      </w:r>
      <w:r>
        <w:rPr>
          <w:rFonts w:ascii="Times New Roman"/>
          <w:b w:val="false"/>
          <w:i w:val="false"/>
          <w:color w:val="000000"/>
          <w:sz w:val="28"/>
        </w:rPr>
        <w:t>
надлежащего контроля необходимо установить ограничения по возложенным</w:t>
      </w:r>
      <w:r>
        <w:br/>
      </w:r>
      <w:r>
        <w:rPr>
          <w:rFonts w:ascii="Times New Roman"/>
          <w:b w:val="false"/>
          <w:i w:val="false"/>
          <w:color w:val="000000"/>
          <w:sz w:val="28"/>
        </w:rPr>
        <w:t>
судом обязанностям на условно-досрочно освобожденного (ую)</w:t>
      </w:r>
    </w:p>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ст. 178-1</w:t>
      </w:r>
      <w:r>
        <w:rPr>
          <w:rFonts w:ascii="Times New Roman"/>
          <w:b w:val="false"/>
          <w:i w:val="false"/>
          <w:color w:val="000000"/>
          <w:sz w:val="28"/>
        </w:rPr>
        <w:t xml:space="preserve"> УИК РК</w:t>
      </w:r>
    </w:p>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r>
        <w:rPr>
          <w:rFonts w:ascii="Times New Roman"/>
          <w:b w:val="false"/>
          <w:i w:val="false"/>
          <w:color w:val="000000"/>
          <w:sz w:val="28"/>
        </w:rPr>
        <w:t>:</w:t>
      </w:r>
    </w:p>
    <w:p>
      <w:pPr>
        <w:spacing w:after="0"/>
        <w:ind w:left="0"/>
        <w:jc w:val="both"/>
      </w:pPr>
      <w:r>
        <w:rPr>
          <w:rFonts w:ascii="Times New Roman"/>
          <w:b w:val="false"/>
          <w:i w:val="false"/>
          <w:color w:val="000000"/>
          <w:sz w:val="28"/>
        </w:rPr>
        <w:t>      Установить в отношении 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Ф.И.О.</w:t>
      </w:r>
      <w:r>
        <w:br/>
      </w:r>
      <w:r>
        <w:rPr>
          <w:rFonts w:ascii="Times New Roman"/>
          <w:b w:val="false"/>
          <w:i w:val="false"/>
          <w:color w:val="000000"/>
          <w:sz w:val="28"/>
        </w:rPr>
        <w:t>
следующие ограничения:</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 и т.д.</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 Перечень ограничений устанавливается в строгом</w:t>
      </w:r>
      <w:r>
        <w:br/>
      </w:r>
      <w:r>
        <w:rPr>
          <w:rFonts w:ascii="Times New Roman"/>
          <w:b w:val="false"/>
          <w:i w:val="false"/>
          <w:color w:val="000000"/>
          <w:sz w:val="28"/>
        </w:rPr>
        <w:t>
</w:t>
      </w:r>
      <w:r>
        <w:rPr>
          <w:rFonts w:ascii="Times New Roman"/>
          <w:b w:val="false"/>
          <w:i/>
          <w:color w:val="000000"/>
          <w:sz w:val="28"/>
        </w:rPr>
        <w:t>соответствии с обязанностями возложенными судом на условно-досрочно</w:t>
      </w:r>
      <w:r>
        <w:br/>
      </w:r>
      <w:r>
        <w:rPr>
          <w:rFonts w:ascii="Times New Roman"/>
          <w:b w:val="false"/>
          <w:i w:val="false"/>
          <w:color w:val="000000"/>
          <w:sz w:val="28"/>
        </w:rPr>
        <w:t>
</w:t>
      </w:r>
      <w:r>
        <w:rPr>
          <w:rFonts w:ascii="Times New Roman"/>
          <w:b w:val="false"/>
          <w:i/>
          <w:color w:val="000000"/>
          <w:sz w:val="28"/>
        </w:rPr>
        <w:t xml:space="preserve">освобожденное лицо в соответствии со </w:t>
      </w:r>
      <w:r>
        <w:rPr>
          <w:rFonts w:ascii="Times New Roman"/>
          <w:b w:val="false"/>
          <w:i w:val="false"/>
          <w:color w:val="000000"/>
          <w:sz w:val="28"/>
        </w:rPr>
        <w:t>статьей 178-2</w:t>
      </w:r>
      <w:r>
        <w:rPr>
          <w:rFonts w:ascii="Times New Roman"/>
          <w:b w:val="false"/>
          <w:i w:val="false"/>
          <w:color w:val="000000"/>
          <w:sz w:val="28"/>
        </w:rPr>
        <w:t> </w:t>
      </w:r>
      <w:r>
        <w:rPr>
          <w:rFonts w:ascii="Times New Roman"/>
          <w:b w:val="false"/>
          <w:i/>
          <w:color w:val="000000"/>
          <w:sz w:val="28"/>
        </w:rPr>
        <w:t>УИК РК</w:t>
      </w:r>
      <w:r>
        <w:rPr>
          <w:rFonts w:ascii="Times New Roman"/>
          <w:b w:val="false"/>
          <w:i w:val="false"/>
          <w:color w:val="000000"/>
          <w:sz w:val="28"/>
        </w:rPr>
        <w:t>.</w:t>
      </w:r>
    </w:p>
    <w:p>
      <w:pPr>
        <w:spacing w:after="0"/>
        <w:ind w:left="0"/>
        <w:jc w:val="both"/>
      </w:pPr>
      <w:r>
        <w:rPr>
          <w:rFonts w:ascii="Times New Roman"/>
          <w:b w:val="false"/>
          <w:i w:val="false"/>
          <w:color w:val="000000"/>
          <w:sz w:val="28"/>
        </w:rPr>
        <w:t>      Участковый инспектор полиции ________________________________</w:t>
      </w:r>
      <w:r>
        <w:br/>
      </w:r>
      <w:r>
        <w:rPr>
          <w:rFonts w:ascii="Times New Roman"/>
          <w:b w:val="false"/>
          <w:i w:val="false"/>
          <w:color w:val="000000"/>
          <w:sz w:val="28"/>
        </w:rPr>
        <w:t>
                                           </w:t>
      </w:r>
      <w:r>
        <w:rPr>
          <w:rFonts w:ascii="Times New Roman"/>
          <w:b w:val="false"/>
          <w:i w:val="false"/>
          <w:color w:val="000000"/>
          <w:sz w:val="28"/>
        </w:rPr>
        <w:t>звание, Ф.И.О.</w:t>
      </w:r>
    </w:p>
    <w:p>
      <w:pPr>
        <w:spacing w:after="0"/>
        <w:ind w:left="0"/>
        <w:jc w:val="both"/>
      </w:pPr>
      <w:r>
        <w:rPr>
          <w:rFonts w:ascii="Times New Roman"/>
          <w:b w:val="false"/>
          <w:i w:val="false"/>
          <w:color w:val="000000"/>
          <w:sz w:val="28"/>
        </w:rPr>
        <w:t>      "____" ___________ 200__ г.</w:t>
      </w:r>
    </w:p>
    <w:bookmarkStart w:name="z63" w:id="6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61"/>
    <w:p>
      <w:pPr>
        <w:spacing w:after="0"/>
        <w:ind w:left="0"/>
        <w:jc w:val="both"/>
      </w:pPr>
      <w:r>
        <w:rPr>
          <w:rFonts w:ascii="Times New Roman"/>
          <w:b w:val="false"/>
          <w:i w:val="false"/>
          <w:color w:val="000000"/>
          <w:sz w:val="28"/>
        </w:rPr>
        <w:t xml:space="preserve">                                        Председателю ___________________ </w:t>
      </w:r>
      <w:r>
        <w:br/>
      </w:r>
      <w:r>
        <w:rPr>
          <w:rFonts w:ascii="Times New Roman"/>
          <w:b w:val="false"/>
          <w:i w:val="false"/>
          <w:color w:val="000000"/>
          <w:sz w:val="28"/>
        </w:rPr>
        <w:t xml:space="preserve">
                                                         гор.рай.суда </w:t>
      </w:r>
      <w:r>
        <w:br/>
      </w:r>
      <w:r>
        <w:rPr>
          <w:rFonts w:ascii="Times New Roman"/>
          <w:b w:val="false"/>
          <w:i w:val="false"/>
          <w:color w:val="000000"/>
          <w:sz w:val="28"/>
        </w:rPr>
        <w:t xml:space="preserve">
                                        ________________________________ </w:t>
      </w:r>
    </w:p>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Представление </w:t>
      </w:r>
    </w:p>
    <w:bookmarkEnd w:id="62"/>
    <w:p>
      <w:pPr>
        <w:spacing w:after="0"/>
        <w:ind w:left="0"/>
        <w:jc w:val="both"/>
      </w:pPr>
      <w:r>
        <w:rPr>
          <w:rFonts w:ascii="Times New Roman"/>
          <w:b w:val="false"/>
          <w:i w:val="false"/>
          <w:color w:val="000000"/>
          <w:sz w:val="28"/>
        </w:rPr>
        <w:t xml:space="preserve">      Сообщаю, что на профилактическом учете _____________________________ </w:t>
      </w:r>
      <w:r>
        <w:br/>
      </w:r>
      <w:r>
        <w:rPr>
          <w:rFonts w:ascii="Times New Roman"/>
          <w:b w:val="false"/>
          <w:i w:val="false"/>
          <w:color w:val="000000"/>
          <w:sz w:val="28"/>
        </w:rPr>
        <w:t xml:space="preserve">
                                                  наименование ГОРОВД  </w:t>
      </w:r>
      <w:r>
        <w:br/>
      </w:r>
      <w:r>
        <w:rPr>
          <w:rFonts w:ascii="Times New Roman"/>
          <w:b w:val="false"/>
          <w:i w:val="false"/>
          <w:color w:val="000000"/>
          <w:sz w:val="28"/>
        </w:rPr>
        <w:t xml:space="preserve">
с "___"____ 200_ г. состоит гражданин (ка) ______________________________, </w:t>
      </w:r>
      <w:r>
        <w:br/>
      </w:r>
      <w:r>
        <w:rPr>
          <w:rFonts w:ascii="Times New Roman"/>
          <w:b w:val="false"/>
          <w:i w:val="false"/>
          <w:color w:val="000000"/>
          <w:sz w:val="28"/>
        </w:rPr>
        <w:t xml:space="preserve">
проживающий (ая) по адресу,____________________________ ранее судимый (ая) </w:t>
      </w:r>
      <w:r>
        <w:br/>
      </w:r>
      <w:r>
        <w:rPr>
          <w:rFonts w:ascii="Times New Roman"/>
          <w:b w:val="false"/>
          <w:i w:val="false"/>
          <w:color w:val="000000"/>
          <w:sz w:val="28"/>
        </w:rPr>
        <w:t xml:space="preserve">
в _____ г. по ст.ст. ___ УК РК к ___ годам лишения свободы и освобожденный </w:t>
      </w:r>
      <w:r>
        <w:br/>
      </w:r>
      <w:r>
        <w:rPr>
          <w:rFonts w:ascii="Times New Roman"/>
          <w:b w:val="false"/>
          <w:i w:val="false"/>
          <w:color w:val="000000"/>
          <w:sz w:val="28"/>
        </w:rPr>
        <w:t xml:space="preserve">
(ая) условно-досрочно _____ на неотбытый срок наказания. </w:t>
      </w:r>
      <w:r>
        <w:br/>
      </w:r>
      <w:r>
        <w:rPr>
          <w:rFonts w:ascii="Times New Roman"/>
          <w:b w:val="false"/>
          <w:i w:val="false"/>
          <w:color w:val="000000"/>
          <w:sz w:val="28"/>
        </w:rPr>
        <w:t xml:space="preserve">
      Гр. __________________________, несмотря на предупреждения органов </w:t>
      </w:r>
      <w:r>
        <w:br/>
      </w:r>
      <w:r>
        <w:rPr>
          <w:rFonts w:ascii="Times New Roman"/>
          <w:b w:val="false"/>
          <w:i w:val="false"/>
          <w:color w:val="000000"/>
          <w:sz w:val="28"/>
        </w:rPr>
        <w:t xml:space="preserve">
внутренних дел, после освобождения условно-досрочно от отбывания наказания, </w:t>
      </w:r>
      <w:r>
        <w:br/>
      </w:r>
      <w:r>
        <w:rPr>
          <w:rFonts w:ascii="Times New Roman"/>
          <w:b w:val="false"/>
          <w:i w:val="false"/>
          <w:color w:val="000000"/>
          <w:sz w:val="28"/>
        </w:rPr>
        <w:t xml:space="preserve">
на путь исправления не встал (а), продолжает вести противоправный образ </w:t>
      </w:r>
      <w:r>
        <w:br/>
      </w:r>
      <w:r>
        <w:rPr>
          <w:rFonts w:ascii="Times New Roman"/>
          <w:b w:val="false"/>
          <w:i w:val="false"/>
          <w:color w:val="000000"/>
          <w:sz w:val="28"/>
        </w:rPr>
        <w:t xml:space="preserve">
жизни и допускать правонарушения (установленные судом обязанности), </w:t>
      </w:r>
      <w:r>
        <w:br/>
      </w:r>
      <w:r>
        <w:rPr>
          <w:rFonts w:ascii="Times New Roman"/>
          <w:b w:val="false"/>
          <w:i w:val="false"/>
          <w:color w:val="000000"/>
          <w:sz w:val="28"/>
        </w:rPr>
        <w:t xml:space="preserve">
Так,______________________________________________________________________ </w:t>
      </w:r>
      <w:r>
        <w:br/>
      </w:r>
      <w:r>
        <w:rPr>
          <w:rFonts w:ascii="Times New Roman"/>
          <w:b w:val="false"/>
          <w:i w:val="false"/>
          <w:color w:val="000000"/>
          <w:sz w:val="28"/>
        </w:rPr>
        <w:t xml:space="preserve">
      (указать допущенные административные правонарушения (нарушения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установленных обязанностей)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 какие по ним в отношении подучетного принимались меры административного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воздействия)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Однако, несмотря на принятые к нему меры, гражданин (ка) вновь </w:t>
      </w:r>
      <w:r>
        <w:br/>
      </w:r>
      <w:r>
        <w:rPr>
          <w:rFonts w:ascii="Times New Roman"/>
          <w:b w:val="false"/>
          <w:i w:val="false"/>
          <w:color w:val="000000"/>
          <w:sz w:val="28"/>
        </w:rPr>
        <w:t xml:space="preserve">
совершил (а) правонарушение (уклонился от исполнения судебных обязанностей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(указать допущенное правонарушение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или установленных обязанностей) </w:t>
      </w:r>
    </w:p>
    <w:p>
      <w:pPr>
        <w:spacing w:after="0"/>
        <w:ind w:left="0"/>
        <w:jc w:val="both"/>
      </w:pPr>
      <w:r>
        <w:rPr>
          <w:rFonts w:ascii="Times New Roman"/>
          <w:b w:val="false"/>
          <w:i w:val="false"/>
          <w:color w:val="000000"/>
          <w:sz w:val="28"/>
        </w:rPr>
        <w:t>Учитывая изложенное, руководствуясь  </w:t>
      </w:r>
      <w:r>
        <w:rPr>
          <w:rFonts w:ascii="Times New Roman"/>
          <w:b w:val="false"/>
          <w:i w:val="false"/>
          <w:color w:val="000000"/>
          <w:sz w:val="28"/>
        </w:rPr>
        <w:t xml:space="preserve">ст. 178-2 </w:t>
      </w:r>
      <w:r>
        <w:rPr>
          <w:rFonts w:ascii="Times New Roman"/>
          <w:b w:val="false"/>
          <w:i w:val="false"/>
          <w:color w:val="000000"/>
          <w:sz w:val="28"/>
        </w:rPr>
        <w:t>УИК РК и  </w:t>
      </w:r>
      <w:r>
        <w:rPr>
          <w:rFonts w:ascii="Times New Roman"/>
          <w:b w:val="false"/>
          <w:i w:val="false"/>
          <w:color w:val="000000"/>
          <w:sz w:val="28"/>
        </w:rPr>
        <w:t xml:space="preserve">ст. 70 </w:t>
      </w:r>
      <w:r>
        <w:rPr>
          <w:rFonts w:ascii="Times New Roman"/>
          <w:b w:val="false"/>
          <w:i w:val="false"/>
          <w:color w:val="000000"/>
          <w:sz w:val="28"/>
        </w:rPr>
        <w:t xml:space="preserve">ч. 7 п. "а" </w:t>
      </w:r>
      <w:r>
        <w:br/>
      </w:r>
      <w:r>
        <w:rPr>
          <w:rFonts w:ascii="Times New Roman"/>
          <w:b w:val="false"/>
          <w:i w:val="false"/>
          <w:color w:val="000000"/>
          <w:sz w:val="28"/>
        </w:rPr>
        <w:t xml:space="preserve">
УК РК, прошу Вас решить вопрос об отмене гр. 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условно-досрочного освобождения от наказания. </w:t>
      </w:r>
    </w:p>
    <w:p>
      <w:pPr>
        <w:spacing w:after="0"/>
        <w:ind w:left="0"/>
        <w:jc w:val="both"/>
      </w:pPr>
      <w:r>
        <w:rPr>
          <w:rFonts w:ascii="Times New Roman"/>
          <w:b w:val="false"/>
          <w:i w:val="false"/>
          <w:color w:val="000000"/>
          <w:sz w:val="28"/>
        </w:rPr>
        <w:t xml:space="preserve">      Начальник____________________________ </w:t>
      </w:r>
      <w:r>
        <w:br/>
      </w:r>
      <w:r>
        <w:rPr>
          <w:rFonts w:ascii="Times New Roman"/>
          <w:b w:val="false"/>
          <w:i w:val="false"/>
          <w:color w:val="000000"/>
          <w:sz w:val="28"/>
        </w:rPr>
        <w:t xml:space="preserve">
                     наименование ГОРОВД,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звание, фамилия и инициалы, подпись </w:t>
      </w:r>
    </w:p>
    <w:p>
      <w:pPr>
        <w:spacing w:after="0"/>
        <w:ind w:left="0"/>
        <w:jc w:val="both"/>
      </w:pPr>
      <w:r>
        <w:rPr>
          <w:rFonts w:ascii="Times New Roman"/>
          <w:b w:val="false"/>
          <w:i w:val="false"/>
          <w:color w:val="000000"/>
          <w:sz w:val="28"/>
        </w:rPr>
        <w:t xml:space="preserve">                                          "____" ________________200__г. </w:t>
      </w:r>
    </w:p>
    <w:bookmarkStart w:name="z65" w:id="6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63"/>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                                  Листок контроля </w:t>
      </w:r>
      <w:r>
        <w:br/>
      </w:r>
      <w:r>
        <w:rPr>
          <w:rFonts w:ascii="Times New Roman"/>
          <w:b w:val="false"/>
          <w:i w:val="false"/>
          <w:color w:val="000000"/>
          <w:sz w:val="28"/>
        </w:rPr>
        <w:t>
</w:t>
      </w:r>
      <w:r>
        <w:rPr>
          <w:rFonts w:ascii="Times New Roman"/>
          <w:b/>
          <w:i w:val="false"/>
          <w:color w:val="000000"/>
          <w:sz w:val="28"/>
        </w:rPr>
        <w:t xml:space="preserve">                   за соблюдением установленных обязанностей </w:t>
      </w:r>
      <w:r>
        <w:br/>
      </w:r>
      <w:r>
        <w:rPr>
          <w:rFonts w:ascii="Times New Roman"/>
          <w:b w:val="false"/>
          <w:i w:val="false"/>
          <w:color w:val="000000"/>
          <w:sz w:val="28"/>
        </w:rPr>
        <w:t>
</w:t>
      </w:r>
      <w:r>
        <w:rPr>
          <w:rFonts w:ascii="Times New Roman"/>
          <w:b/>
          <w:i w:val="false"/>
          <w:color w:val="000000"/>
          <w:sz w:val="28"/>
        </w:rPr>
        <w:t xml:space="preserve">                         условно-досрочно освобожденным </w:t>
      </w:r>
    </w:p>
    <w:bookmarkEnd w:id="64"/>
    <w:p>
      <w:pPr>
        <w:spacing w:after="0"/>
        <w:ind w:left="0"/>
        <w:jc w:val="both"/>
      </w:pPr>
      <w:r>
        <w:rPr>
          <w:rFonts w:ascii="Times New Roman"/>
          <w:b w:val="false"/>
          <w:i w:val="false"/>
          <w:color w:val="000000"/>
          <w:sz w:val="28"/>
        </w:rPr>
        <w:t xml:space="preserve">      Фамилия ________________________ Имя _______________________________ </w:t>
      </w:r>
      <w:r>
        <w:br/>
      </w:r>
      <w:r>
        <w:rPr>
          <w:rFonts w:ascii="Times New Roman"/>
          <w:b w:val="false"/>
          <w:i w:val="false"/>
          <w:color w:val="000000"/>
          <w:sz w:val="28"/>
        </w:rPr>
        <w:t xml:space="preserve">
      Отчество ___________________________________________________________ </w:t>
      </w:r>
      <w:r>
        <w:br/>
      </w:r>
      <w:r>
        <w:rPr>
          <w:rFonts w:ascii="Times New Roman"/>
          <w:b w:val="false"/>
          <w:i w:val="false"/>
          <w:color w:val="000000"/>
          <w:sz w:val="28"/>
        </w:rPr>
        <w:t xml:space="preserve">
      Дата и место рождения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Адрес 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Сроком с ________________ по ____________________________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262"/>
        <w:gridCol w:w="2072"/>
        <w:gridCol w:w="2956"/>
        <w:gridCol w:w="2975"/>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звание, </w:t>
            </w:r>
            <w:r>
              <w:br/>
            </w:r>
            <w:r>
              <w:rPr>
                <w:rFonts w:ascii="Times New Roman"/>
                <w:b w:val="false"/>
                <w:i w:val="false"/>
                <w:color w:val="000000"/>
                <w:sz w:val="20"/>
              </w:rPr>
              <w:t xml:space="preserve">
фамилия сотрудника, </w:t>
            </w:r>
            <w:r>
              <w:br/>
            </w:r>
            <w:r>
              <w:rPr>
                <w:rFonts w:ascii="Times New Roman"/>
                <w:b w:val="false"/>
                <w:i w:val="false"/>
                <w:color w:val="000000"/>
                <w:sz w:val="20"/>
              </w:rPr>
              <w:t xml:space="preserve">
проверявшего условно- </w:t>
            </w:r>
            <w:r>
              <w:br/>
            </w:r>
            <w:r>
              <w:rPr>
                <w:rFonts w:ascii="Times New Roman"/>
                <w:b w:val="false"/>
                <w:i w:val="false"/>
                <w:color w:val="000000"/>
                <w:sz w:val="20"/>
              </w:rPr>
              <w:t xml:space="preserve">
досрочно освобожден- </w:t>
            </w:r>
            <w:r>
              <w:br/>
            </w:r>
            <w:r>
              <w:rPr>
                <w:rFonts w:ascii="Times New Roman"/>
                <w:b w:val="false"/>
                <w:i w:val="false"/>
                <w:color w:val="000000"/>
                <w:sz w:val="20"/>
              </w:rPr>
              <w:t xml:space="preserve">
ного по месту </w:t>
            </w:r>
            <w:r>
              <w:br/>
            </w:r>
            <w:r>
              <w:rPr>
                <w:rFonts w:ascii="Times New Roman"/>
                <w:b w:val="false"/>
                <w:i w:val="false"/>
                <w:color w:val="000000"/>
                <w:sz w:val="20"/>
              </w:rPr>
              <w:t xml:space="preserve">
жительства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 время </w:t>
            </w:r>
            <w:r>
              <w:br/>
            </w:r>
            <w:r>
              <w:rPr>
                <w:rFonts w:ascii="Times New Roman"/>
                <w:b w:val="false"/>
                <w:i w:val="false"/>
                <w:color w:val="000000"/>
                <w:sz w:val="20"/>
              </w:rPr>
              <w:t xml:space="preserve">
проверки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(находился </w:t>
            </w:r>
            <w:r>
              <w:br/>
            </w:r>
            <w:r>
              <w:rPr>
                <w:rFonts w:ascii="Times New Roman"/>
                <w:b w:val="false"/>
                <w:i w:val="false"/>
                <w:color w:val="000000"/>
                <w:sz w:val="20"/>
              </w:rPr>
              <w:t xml:space="preserve">
дома, </w:t>
            </w:r>
            <w:r>
              <w:br/>
            </w:r>
            <w:r>
              <w:rPr>
                <w:rFonts w:ascii="Times New Roman"/>
                <w:b w:val="false"/>
                <w:i w:val="false"/>
                <w:color w:val="000000"/>
                <w:sz w:val="20"/>
              </w:rPr>
              <w:t xml:space="preserve">
отсутствовал)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w:t>
            </w:r>
            <w:r>
              <w:br/>
            </w:r>
            <w:r>
              <w:rPr>
                <w:rFonts w:ascii="Times New Roman"/>
                <w:b w:val="false"/>
                <w:i w:val="false"/>
                <w:color w:val="000000"/>
                <w:sz w:val="20"/>
              </w:rPr>
              <w:t xml:space="preserve">
принятые </w:t>
            </w:r>
            <w:r>
              <w:br/>
            </w:r>
            <w:r>
              <w:rPr>
                <w:rFonts w:ascii="Times New Roman"/>
                <w:b w:val="false"/>
                <w:i w:val="false"/>
                <w:color w:val="000000"/>
                <w:sz w:val="20"/>
              </w:rPr>
              <w:t xml:space="preserve">
к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освобожденному </w:t>
            </w:r>
            <w:r>
              <w:br/>
            </w:r>
            <w:r>
              <w:rPr>
                <w:rFonts w:ascii="Times New Roman"/>
                <w:b w:val="false"/>
                <w:i w:val="false"/>
                <w:color w:val="000000"/>
                <w:sz w:val="20"/>
              </w:rPr>
              <w:t xml:space="preserve">
за нарушение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обязанностей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65"/>
    <w:bookmarkStart w:name="z68" w:id="66"/>
    <w:p>
      <w:pPr>
        <w:spacing w:after="0"/>
        <w:ind w:left="0"/>
        <w:jc w:val="both"/>
      </w:pPr>
      <w:r>
        <w:rPr>
          <w:rFonts w:ascii="Times New Roman"/>
          <w:b w:val="false"/>
          <w:i w:val="false"/>
          <w:color w:val="000000"/>
          <w:sz w:val="28"/>
        </w:rPr>
        <w:t>
</w:t>
      </w:r>
      <w:r>
        <w:rPr>
          <w:rFonts w:ascii="Times New Roman"/>
          <w:b/>
          <w:i w:val="false"/>
          <w:color w:val="000000"/>
          <w:sz w:val="28"/>
        </w:rPr>
        <w:t xml:space="preserve">                             Регистрационный лист </w:t>
      </w:r>
    </w:p>
    <w:bookmarkEnd w:id="66"/>
    <w:p>
      <w:pPr>
        <w:spacing w:after="0"/>
        <w:ind w:left="0"/>
        <w:jc w:val="both"/>
      </w:pPr>
      <w:r>
        <w:rPr>
          <w:rFonts w:ascii="Times New Roman"/>
          <w:b w:val="false"/>
          <w:i w:val="false"/>
          <w:color w:val="000000"/>
          <w:sz w:val="28"/>
        </w:rPr>
        <w:t xml:space="preserve">      На гр-на (ку) ______________________________________________________ </w:t>
      </w:r>
      <w:r>
        <w:br/>
      </w:r>
      <w:r>
        <w:rPr>
          <w:rFonts w:ascii="Times New Roman"/>
          <w:b w:val="false"/>
          <w:i w:val="false"/>
          <w:color w:val="000000"/>
          <w:sz w:val="28"/>
        </w:rPr>
        <w:t xml:space="preserve">
             фамилия, имя и отчество лица, условно-досрочно освобожденного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ГОРОВД ___________________________________________________________________ </w:t>
      </w:r>
      <w:r>
        <w:br/>
      </w:r>
      <w:r>
        <w:rPr>
          <w:rFonts w:ascii="Times New Roman"/>
          <w:b w:val="false"/>
          <w:i w:val="false"/>
          <w:color w:val="000000"/>
          <w:sz w:val="28"/>
        </w:rPr>
        <w:t xml:space="preserve">
                          полное наименование ГОРОВД </w:t>
      </w:r>
      <w:r>
        <w:br/>
      </w:r>
      <w:r>
        <w:rPr>
          <w:rFonts w:ascii="Times New Roman"/>
          <w:b w:val="false"/>
          <w:i w:val="false"/>
          <w:color w:val="000000"/>
          <w:sz w:val="28"/>
        </w:rPr>
        <w:t xml:space="preserve">
Со сроком неотбытой части наказания с _________________ по _______________ </w:t>
      </w:r>
      <w:r>
        <w:br/>
      </w:r>
      <w:r>
        <w:rPr>
          <w:rFonts w:ascii="Times New Roman"/>
          <w:b w:val="false"/>
          <w:i w:val="false"/>
          <w:color w:val="000000"/>
          <w:sz w:val="28"/>
        </w:rPr>
        <w:t xml:space="preserve">
      Дата и время, установленные для регистрации ________________________ </w:t>
      </w:r>
      <w:r>
        <w:br/>
      </w:r>
      <w:r>
        <w:rPr>
          <w:rFonts w:ascii="Times New Roman"/>
          <w:b w:val="false"/>
          <w:i w:val="false"/>
          <w:color w:val="000000"/>
          <w:sz w:val="28"/>
        </w:rPr>
        <w:t xml:space="preserve">
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33"/>
        <w:gridCol w:w="2253"/>
        <w:gridCol w:w="2533"/>
        <w:gridCol w:w="20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br/>
            </w:r>
            <w:r>
              <w:rPr>
                <w:rFonts w:ascii="Times New Roman"/>
                <w:b w:val="false"/>
                <w:i w:val="false"/>
                <w:color w:val="000000"/>
                <w:sz w:val="20"/>
              </w:rPr>
              <w:t xml:space="preserve">
звание фамилия </w:t>
            </w:r>
            <w:r>
              <w:br/>
            </w:r>
            <w:r>
              <w:rPr>
                <w:rFonts w:ascii="Times New Roman"/>
                <w:b w:val="false"/>
                <w:i w:val="false"/>
                <w:color w:val="000000"/>
                <w:sz w:val="20"/>
              </w:rPr>
              <w:t xml:space="preserve">
сотрудника, </w:t>
            </w:r>
            <w:r>
              <w:br/>
            </w:r>
            <w:r>
              <w:rPr>
                <w:rFonts w:ascii="Times New Roman"/>
                <w:b w:val="false"/>
                <w:i w:val="false"/>
                <w:color w:val="000000"/>
                <w:sz w:val="20"/>
              </w:rPr>
              <w:t xml:space="preserve">
производящего </w:t>
            </w:r>
            <w:r>
              <w:br/>
            </w:r>
            <w:r>
              <w:rPr>
                <w:rFonts w:ascii="Times New Roman"/>
                <w:b w:val="false"/>
                <w:i w:val="false"/>
                <w:color w:val="000000"/>
                <w:sz w:val="20"/>
              </w:rPr>
              <w:t xml:space="preserve">
регистрацию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условно- </w:t>
            </w:r>
            <w:r>
              <w:br/>
            </w:r>
            <w:r>
              <w:rPr>
                <w:rFonts w:ascii="Times New Roman"/>
                <w:b w:val="false"/>
                <w:i w:val="false"/>
                <w:color w:val="000000"/>
                <w:sz w:val="20"/>
              </w:rPr>
              <w:t xml:space="preserve">
досрочно </w:t>
            </w:r>
            <w:r>
              <w:br/>
            </w:r>
            <w:r>
              <w:rPr>
                <w:rFonts w:ascii="Times New Roman"/>
                <w:b w:val="false"/>
                <w:i w:val="false"/>
                <w:color w:val="000000"/>
                <w:sz w:val="20"/>
              </w:rPr>
              <w:t xml:space="preserve">
освобожден- </w:t>
            </w:r>
            <w:r>
              <w:br/>
            </w:r>
            <w:r>
              <w:rPr>
                <w:rFonts w:ascii="Times New Roman"/>
                <w:b w:val="false"/>
                <w:i w:val="false"/>
                <w:color w:val="000000"/>
                <w:sz w:val="20"/>
              </w:rPr>
              <w:t xml:space="preserve">
ного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67"/>
    <w:p>
      <w:pPr>
        <w:spacing w:after="0"/>
        <w:ind w:left="0"/>
        <w:jc w:val="both"/>
      </w:pPr>
      <w:r>
        <w:rPr>
          <w:rFonts w:ascii="Times New Roman"/>
          <w:b w:val="false"/>
          <w:i w:val="false"/>
          <w:color w:val="000000"/>
          <w:sz w:val="28"/>
        </w:rPr>
        <w:t xml:space="preserve">                                       Начальнику ________________________ </w:t>
      </w:r>
      <w:r>
        <w:br/>
      </w:r>
      <w:r>
        <w:rPr>
          <w:rFonts w:ascii="Times New Roman"/>
          <w:b w:val="false"/>
          <w:i w:val="false"/>
          <w:color w:val="000000"/>
          <w:sz w:val="28"/>
        </w:rPr>
        <w:t xml:space="preserve">
                                                полное наименование ГОРОВД </w:t>
      </w:r>
      <w:r>
        <w:br/>
      </w:r>
      <w:r>
        <w:rPr>
          <w:rFonts w:ascii="Times New Roman"/>
          <w:b w:val="false"/>
          <w:i w:val="false"/>
          <w:color w:val="000000"/>
          <w:sz w:val="28"/>
        </w:rPr>
        <w:t xml:space="preserve">
                                       ___________________________________ </w:t>
      </w:r>
    </w:p>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 xml:space="preserve">                                     Рапорт </w:t>
      </w:r>
    </w:p>
    <w:bookmarkEnd w:id="68"/>
    <w:p>
      <w:pPr>
        <w:spacing w:after="0"/>
        <w:ind w:left="0"/>
        <w:jc w:val="both"/>
      </w:pPr>
      <w:r>
        <w:rPr>
          <w:rFonts w:ascii="Times New Roman"/>
          <w:b w:val="false"/>
          <w:i w:val="false"/>
          <w:color w:val="000000"/>
          <w:sz w:val="28"/>
        </w:rPr>
        <w:t xml:space="preserve">      Докладываю, что гражданин (ка) ____________________________________, </w:t>
      </w:r>
      <w:r>
        <w:br/>
      </w:r>
      <w:r>
        <w:rPr>
          <w:rFonts w:ascii="Times New Roman"/>
          <w:b w:val="false"/>
          <w:i w:val="false"/>
          <w:color w:val="000000"/>
          <w:sz w:val="28"/>
        </w:rPr>
        <w:t xml:space="preserve">
проживающий (ая) по адресу,____________________________ ранее судимый (ая) </w:t>
      </w:r>
      <w:r>
        <w:br/>
      </w:r>
      <w:r>
        <w:rPr>
          <w:rFonts w:ascii="Times New Roman"/>
          <w:b w:val="false"/>
          <w:i w:val="false"/>
          <w:color w:val="000000"/>
          <w:sz w:val="28"/>
        </w:rPr>
        <w:t xml:space="preserve">
в ______г. по ст.ст. ___ УК РК к ___ годам лишения свободы и освобожденный </w:t>
      </w:r>
      <w:r>
        <w:br/>
      </w:r>
      <w:r>
        <w:rPr>
          <w:rFonts w:ascii="Times New Roman"/>
          <w:b w:val="false"/>
          <w:i w:val="false"/>
          <w:color w:val="000000"/>
          <w:sz w:val="28"/>
        </w:rPr>
        <w:t xml:space="preserve">
(ая) условно-досрочно от отбывания наказания, на путь исправления не встал </w:t>
      </w:r>
      <w:r>
        <w:br/>
      </w:r>
      <w:r>
        <w:rPr>
          <w:rFonts w:ascii="Times New Roman"/>
          <w:b w:val="false"/>
          <w:i w:val="false"/>
          <w:color w:val="000000"/>
          <w:sz w:val="28"/>
        </w:rPr>
        <w:t xml:space="preserve">
(а) и несмотря на предупреждения органов внутренних дел продолжает вести </w:t>
      </w:r>
      <w:r>
        <w:br/>
      </w:r>
      <w:r>
        <w:rPr>
          <w:rFonts w:ascii="Times New Roman"/>
          <w:b w:val="false"/>
          <w:i w:val="false"/>
          <w:color w:val="000000"/>
          <w:sz w:val="28"/>
        </w:rPr>
        <w:t xml:space="preserve">
противоправный образ жизни и допускать правонарушения, установленные судом </w:t>
      </w:r>
      <w:r>
        <w:br/>
      </w:r>
      <w:r>
        <w:rPr>
          <w:rFonts w:ascii="Times New Roman"/>
          <w:b w:val="false"/>
          <w:i w:val="false"/>
          <w:color w:val="000000"/>
          <w:sz w:val="28"/>
        </w:rPr>
        <w:t xml:space="preserve">
обязанности. Привлекался к административной ответственности, уклонялся </w:t>
      </w:r>
      <w:r>
        <w:br/>
      </w:r>
      <w:r>
        <w:rPr>
          <w:rFonts w:ascii="Times New Roman"/>
          <w:b w:val="false"/>
          <w:i w:val="false"/>
          <w:color w:val="000000"/>
          <w:sz w:val="28"/>
        </w:rPr>
        <w:t xml:space="preserve">
от исполнения обязанностей________________________________________________ </w:t>
      </w:r>
      <w:r>
        <w:br/>
      </w:r>
      <w:r>
        <w:rPr>
          <w:rFonts w:ascii="Times New Roman"/>
          <w:b w:val="false"/>
          <w:i w:val="false"/>
          <w:color w:val="000000"/>
          <w:sz w:val="28"/>
        </w:rPr>
        <w:t xml:space="preserve">
                      (указать допущенные административные правонарушения,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нарушения установленных обязанностей,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 какие по ним в отношении него принимались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Однако, несмотря на принятые меры, гражданин (ка) вновь совершил (а) </w:t>
      </w:r>
      <w:r>
        <w:br/>
      </w:r>
      <w:r>
        <w:rPr>
          <w:rFonts w:ascii="Times New Roman"/>
          <w:b w:val="false"/>
          <w:i w:val="false"/>
          <w:color w:val="000000"/>
          <w:sz w:val="28"/>
        </w:rPr>
        <w:t xml:space="preserve">
нарушение ________________________________________________________________ </w:t>
      </w:r>
      <w:r>
        <w:br/>
      </w:r>
      <w:r>
        <w:rPr>
          <w:rFonts w:ascii="Times New Roman"/>
          <w:b w:val="false"/>
          <w:i w:val="false"/>
          <w:color w:val="000000"/>
          <w:sz w:val="28"/>
        </w:rPr>
        <w:t xml:space="preserve">
             (указать допущенное административное правонарушение,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факт уклонения от исполнения обязанностей </w:t>
      </w:r>
    </w:p>
    <w:p>
      <w:pPr>
        <w:spacing w:after="0"/>
        <w:ind w:left="0"/>
        <w:jc w:val="both"/>
      </w:pPr>
      <w:r>
        <w:rPr>
          <w:rFonts w:ascii="Times New Roman"/>
          <w:b w:val="false"/>
          <w:i w:val="false"/>
          <w:color w:val="000000"/>
          <w:sz w:val="28"/>
        </w:rPr>
        <w:t>Учитывая изложенное, руководствуясь  </w:t>
      </w:r>
      <w:r>
        <w:rPr>
          <w:rFonts w:ascii="Times New Roman"/>
          <w:b w:val="false"/>
          <w:i w:val="false"/>
          <w:color w:val="000000"/>
          <w:sz w:val="28"/>
        </w:rPr>
        <w:t xml:space="preserve">ст. 178-2 </w:t>
      </w:r>
      <w:r>
        <w:rPr>
          <w:rFonts w:ascii="Times New Roman"/>
          <w:b w:val="false"/>
          <w:i w:val="false"/>
          <w:color w:val="000000"/>
          <w:sz w:val="28"/>
        </w:rPr>
        <w:t xml:space="preserve">УИК РК, прошу Вас решить </w:t>
      </w:r>
      <w:r>
        <w:br/>
      </w:r>
      <w:r>
        <w:rPr>
          <w:rFonts w:ascii="Times New Roman"/>
          <w:b w:val="false"/>
          <w:i w:val="false"/>
          <w:color w:val="000000"/>
          <w:sz w:val="28"/>
        </w:rPr>
        <w:t xml:space="preserve">
вопрос о направлении материалов на гр. ___________________________________ </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в городской, районный суд для решения вопроса об отмене условно-досрочного </w:t>
      </w:r>
      <w:r>
        <w:br/>
      </w:r>
      <w:r>
        <w:rPr>
          <w:rFonts w:ascii="Times New Roman"/>
          <w:b w:val="false"/>
          <w:i w:val="false"/>
          <w:color w:val="000000"/>
          <w:sz w:val="28"/>
        </w:rPr>
        <w:t xml:space="preserve">
освобождения от наказания.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УИП, наименование ГОРОВД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звание, фамилия и инициалы, подпись </w:t>
      </w:r>
    </w:p>
    <w:p>
      <w:pPr>
        <w:spacing w:after="0"/>
        <w:ind w:left="0"/>
        <w:jc w:val="both"/>
      </w:pPr>
      <w:r>
        <w:rPr>
          <w:rFonts w:ascii="Times New Roman"/>
          <w:b w:val="false"/>
          <w:i w:val="false"/>
          <w:color w:val="000000"/>
          <w:sz w:val="28"/>
        </w:rPr>
        <w:t xml:space="preserve">                                               "____" ____________200___г. </w:t>
      </w:r>
    </w:p>
    <w:bookmarkStart w:name="z71" w:id="6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7343"/>
      </w:tblGrid>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Корешок </w:t>
            </w:r>
            <w:r>
              <w:br/>
            </w:r>
            <w:r>
              <w:rPr>
                <w:rFonts w:ascii="Times New Roman"/>
                <w:b w:val="false"/>
                <w:i w:val="false"/>
                <w:color w:val="000000"/>
                <w:sz w:val="20"/>
              </w:rPr>
              <w:t xml:space="preserve">
маршрутного листа </w:t>
            </w:r>
          </w:p>
          <w:p>
            <w:pPr>
              <w:spacing w:after="20"/>
              <w:ind w:left="20"/>
              <w:jc w:val="both"/>
            </w:pPr>
            <w:r>
              <w:rPr>
                <w:rFonts w:ascii="Times New Roman"/>
                <w:b w:val="false"/>
                <w:i w:val="false"/>
                <w:color w:val="000000"/>
                <w:sz w:val="20"/>
              </w:rPr>
              <w:t xml:space="preserve">Гр-на (ка)______________________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фамилия имя отчество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разрешено выехать_______________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населенного пункта </w:t>
            </w:r>
            <w:r>
              <w:br/>
            </w:r>
            <w:r>
              <w:rPr>
                <w:rFonts w:ascii="Times New Roman"/>
                <w:b w:val="false"/>
                <w:i w:val="false"/>
                <w:color w:val="000000"/>
                <w:sz w:val="20"/>
              </w:rPr>
              <w:t xml:space="preserve">
сроком на ______________дня (ей) </w:t>
            </w:r>
            <w:r>
              <w:br/>
            </w:r>
            <w:r>
              <w:rPr>
                <w:rFonts w:ascii="Times New Roman"/>
                <w:b w:val="false"/>
                <w:i w:val="false"/>
                <w:color w:val="000000"/>
                <w:sz w:val="20"/>
              </w:rPr>
              <w:t>
 </w:t>
            </w:r>
            <w:r>
              <w:br/>
            </w:r>
            <w:r>
              <w:rPr>
                <w:rFonts w:ascii="Times New Roman"/>
                <w:b w:val="false"/>
                <w:i w:val="false"/>
                <w:color w:val="000000"/>
                <w:sz w:val="20"/>
              </w:rPr>
              <w:t xml:space="preserve">
  Дата разрешения_________________ </w:t>
            </w:r>
            <w:r>
              <w:br/>
            </w:r>
            <w:r>
              <w:rPr>
                <w:rFonts w:ascii="Times New Roman"/>
                <w:b w:val="false"/>
                <w:i w:val="false"/>
                <w:color w:val="000000"/>
                <w:sz w:val="20"/>
              </w:rPr>
              <w:t>
 </w:t>
            </w:r>
            <w:r>
              <w:br/>
            </w:r>
            <w:r>
              <w:rPr>
                <w:rFonts w:ascii="Times New Roman"/>
                <w:b w:val="false"/>
                <w:i w:val="false"/>
                <w:color w:val="000000"/>
                <w:sz w:val="20"/>
              </w:rPr>
              <w:t xml:space="preserve">
  Срок пребывания установлен с ___ </w:t>
            </w:r>
            <w:r>
              <w:br/>
            </w:r>
            <w:r>
              <w:rPr>
                <w:rFonts w:ascii="Times New Roman"/>
                <w:b w:val="false"/>
                <w:i w:val="false"/>
                <w:color w:val="000000"/>
                <w:sz w:val="20"/>
              </w:rPr>
              <w:t xml:space="preserve">
____________до__________________ </w:t>
            </w:r>
            <w:r>
              <w:br/>
            </w:r>
            <w:r>
              <w:rPr>
                <w:rFonts w:ascii="Times New Roman"/>
                <w:b w:val="false"/>
                <w:i w:val="false"/>
                <w:color w:val="000000"/>
                <w:sz w:val="20"/>
              </w:rPr>
              <w:t>
 </w:t>
            </w:r>
            <w:r>
              <w:br/>
            </w:r>
            <w:r>
              <w:rPr>
                <w:rFonts w:ascii="Times New Roman"/>
                <w:b w:val="false"/>
                <w:i w:val="false"/>
                <w:color w:val="000000"/>
                <w:sz w:val="20"/>
              </w:rPr>
              <w:t xml:space="preserve">
  Гр-н (ка)_______________________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фамилия и инициалы </w:t>
            </w:r>
            <w:r>
              <w:br/>
            </w:r>
            <w:r>
              <w:rPr>
                <w:rFonts w:ascii="Times New Roman"/>
                <w:b w:val="false"/>
                <w:i w:val="false"/>
                <w:color w:val="000000"/>
                <w:sz w:val="20"/>
              </w:rPr>
              <w:t>
 </w:t>
            </w:r>
            <w:r>
              <w:br/>
            </w:r>
            <w:r>
              <w:rPr>
                <w:rFonts w:ascii="Times New Roman"/>
                <w:b w:val="false"/>
                <w:i w:val="false"/>
                <w:color w:val="000000"/>
                <w:sz w:val="20"/>
              </w:rPr>
              <w:t xml:space="preserve">
  предупрежден (а), что по </w:t>
            </w:r>
            <w:r>
              <w:br/>
            </w:r>
            <w:r>
              <w:rPr>
                <w:rFonts w:ascii="Times New Roman"/>
                <w:b w:val="false"/>
                <w:i w:val="false"/>
                <w:color w:val="000000"/>
                <w:sz w:val="20"/>
              </w:rPr>
              <w:t xml:space="preserve">
прибытии в населенный пункт </w:t>
            </w:r>
            <w:r>
              <w:br/>
            </w:r>
            <w:r>
              <w:rPr>
                <w:rFonts w:ascii="Times New Roman"/>
                <w:b w:val="false"/>
                <w:i w:val="false"/>
                <w:color w:val="000000"/>
                <w:sz w:val="20"/>
              </w:rPr>
              <w:t xml:space="preserve">
обязан (а) зарегистрироваться </w:t>
            </w:r>
            <w:r>
              <w:br/>
            </w:r>
            <w:r>
              <w:rPr>
                <w:rFonts w:ascii="Times New Roman"/>
                <w:b w:val="false"/>
                <w:i w:val="false"/>
                <w:color w:val="000000"/>
                <w:sz w:val="20"/>
              </w:rPr>
              <w:t xml:space="preserve">
в местном органе внутренних дел </w:t>
            </w:r>
            <w:r>
              <w:br/>
            </w:r>
            <w:r>
              <w:rPr>
                <w:rFonts w:ascii="Times New Roman"/>
                <w:b w:val="false"/>
                <w:i w:val="false"/>
                <w:color w:val="000000"/>
                <w:sz w:val="20"/>
              </w:rPr>
              <w:t xml:space="preserve">
(подразделение общественной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w:t>
            </w:r>
            <w:r>
              <w:br/>
            </w:r>
            <w:r>
              <w:rPr>
                <w:rFonts w:ascii="Times New Roman"/>
                <w:b w:val="false"/>
                <w:i w:val="false"/>
                <w:color w:val="000000"/>
                <w:sz w:val="20"/>
              </w:rPr>
              <w:t xml:space="preserve">
  С предупреждением ознакомлен (а) </w:t>
            </w:r>
            <w:r>
              <w:br/>
            </w:r>
            <w:r>
              <w:rPr>
                <w:rFonts w:ascii="Times New Roman"/>
                <w:b w:val="false"/>
                <w:i w:val="false"/>
                <w:color w:val="000000"/>
                <w:sz w:val="20"/>
              </w:rPr>
              <w:t xml:space="preserve">
"____" _____________200___г. </w:t>
            </w:r>
            <w:r>
              <w:br/>
            </w:r>
            <w:r>
              <w:rPr>
                <w:rFonts w:ascii="Times New Roman"/>
                <w:b w:val="false"/>
                <w:i w:val="false"/>
                <w:color w:val="000000"/>
                <w:sz w:val="20"/>
              </w:rPr>
              <w:t xml:space="preserve">
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подпись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МАРШРУТНЫЙ ЛИСТ </w:t>
            </w:r>
          </w:p>
          <w:p>
            <w:pPr>
              <w:spacing w:after="20"/>
              <w:ind w:left="20"/>
              <w:jc w:val="both"/>
            </w:pPr>
            <w:r>
              <w:rPr>
                <w:rFonts w:ascii="Times New Roman"/>
                <w:b w:val="false"/>
                <w:i w:val="false"/>
                <w:color w:val="000000"/>
                <w:sz w:val="20"/>
              </w:rPr>
              <w:t xml:space="preserve">  Фамилия ________________Имя _____________ </w:t>
            </w:r>
            <w:r>
              <w:br/>
            </w:r>
            <w:r>
              <w:rPr>
                <w:rFonts w:ascii="Times New Roman"/>
                <w:b w:val="false"/>
                <w:i w:val="false"/>
                <w:color w:val="000000"/>
                <w:sz w:val="20"/>
              </w:rPr>
              <w:t xml:space="preserve">
Отчество_________________________________ </w:t>
            </w:r>
            <w:r>
              <w:br/>
            </w:r>
            <w:r>
              <w:rPr>
                <w:rFonts w:ascii="Times New Roman"/>
                <w:b w:val="false"/>
                <w:i w:val="false"/>
                <w:color w:val="000000"/>
                <w:sz w:val="20"/>
              </w:rPr>
              <w:t xml:space="preserve">
Дата и место рождения ___________________ </w:t>
            </w:r>
            <w:r>
              <w:br/>
            </w:r>
            <w:r>
              <w:rPr>
                <w:rFonts w:ascii="Times New Roman"/>
                <w:b w:val="false"/>
                <w:i w:val="false"/>
                <w:color w:val="000000"/>
                <w:sz w:val="20"/>
              </w:rPr>
              <w:t xml:space="preserve">
Адрес постоянного места жительства_______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условно-досрочного освобождения </w:t>
            </w:r>
            <w:r>
              <w:br/>
            </w:r>
            <w:r>
              <w:rPr>
                <w:rFonts w:ascii="Times New Roman"/>
                <w:b w:val="false"/>
                <w:i w:val="false"/>
                <w:color w:val="000000"/>
                <w:sz w:val="20"/>
              </w:rPr>
              <w:t xml:space="preserve">
от отбывания наказания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Срок неотбытой части наказания </w:t>
            </w:r>
            <w:r>
              <w:br/>
            </w:r>
            <w:r>
              <w:rPr>
                <w:rFonts w:ascii="Times New Roman"/>
                <w:b w:val="false"/>
                <w:i w:val="false"/>
                <w:color w:val="000000"/>
                <w:sz w:val="20"/>
              </w:rPr>
              <w:t xml:space="preserve">
с "____" ___________ 200_ г по </w:t>
            </w:r>
            <w:r>
              <w:br/>
            </w:r>
            <w:r>
              <w:rPr>
                <w:rFonts w:ascii="Times New Roman"/>
                <w:b w:val="false"/>
                <w:i w:val="false"/>
                <w:color w:val="000000"/>
                <w:sz w:val="20"/>
              </w:rPr>
              <w:t xml:space="preserve">
"____" _________________200__г. </w:t>
            </w:r>
            <w:r>
              <w:br/>
            </w:r>
            <w:r>
              <w:rPr>
                <w:rFonts w:ascii="Times New Roman"/>
                <w:b w:val="false"/>
                <w:i w:val="false"/>
                <w:color w:val="000000"/>
                <w:sz w:val="20"/>
              </w:rPr>
              <w:t>
 </w:t>
            </w:r>
            <w:r>
              <w:br/>
            </w:r>
            <w:r>
              <w:rPr>
                <w:rFonts w:ascii="Times New Roman"/>
                <w:b w:val="false"/>
                <w:i w:val="false"/>
                <w:color w:val="000000"/>
                <w:sz w:val="20"/>
              </w:rPr>
              <w:t xml:space="preserve">
  Наименование органа внутренних дел, </w:t>
            </w:r>
            <w:r>
              <w:br/>
            </w:r>
            <w:r>
              <w:rPr>
                <w:rFonts w:ascii="Times New Roman"/>
                <w:b w:val="false"/>
                <w:i w:val="false"/>
                <w:color w:val="000000"/>
                <w:sz w:val="20"/>
              </w:rPr>
              <w:t xml:space="preserve">
осуществляющего контроль 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Наименование населенного пункта, </w:t>
            </w:r>
            <w:r>
              <w:br/>
            </w:r>
            <w:r>
              <w:rPr>
                <w:rFonts w:ascii="Times New Roman"/>
                <w:b w:val="false"/>
                <w:i w:val="false"/>
                <w:color w:val="000000"/>
                <w:sz w:val="20"/>
              </w:rPr>
              <w:t xml:space="preserve">
куда следует подконтрольный 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Цель поездки_____________________________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Срок пребывания в данном населенном </w:t>
            </w:r>
            <w:r>
              <w:br/>
            </w:r>
            <w:r>
              <w:rPr>
                <w:rFonts w:ascii="Times New Roman"/>
                <w:b w:val="false"/>
                <w:i w:val="false"/>
                <w:color w:val="000000"/>
                <w:sz w:val="20"/>
              </w:rPr>
              <w:t xml:space="preserve">
пункте установлен с______________________ </w:t>
            </w:r>
            <w:r>
              <w:br/>
            </w:r>
            <w:r>
              <w:rPr>
                <w:rFonts w:ascii="Times New Roman"/>
                <w:b w:val="false"/>
                <w:i w:val="false"/>
                <w:color w:val="000000"/>
                <w:sz w:val="20"/>
              </w:rPr>
              <w:t xml:space="preserve">
до 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Начальник 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органа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внутренних дел, звание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подпись фамилия, инициалы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9"/>
        <w:gridCol w:w="77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Оборотная сторона маршрутного листа </w:t>
            </w:r>
          </w:p>
        </w:tc>
      </w:tr>
      <w:tr>
        <w:trPr>
          <w:trHeight w:val="30" w:hRule="atLeast"/>
        </w:trPr>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 (а) в 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населенного пункта </w:t>
            </w:r>
            <w:r>
              <w:br/>
            </w:r>
            <w:r>
              <w:rPr>
                <w:rFonts w:ascii="Times New Roman"/>
                <w:b w:val="false"/>
                <w:i w:val="false"/>
                <w:color w:val="000000"/>
                <w:sz w:val="20"/>
              </w:rPr>
              <w:t xml:space="preserve">
"___"______________200___г. </w:t>
            </w:r>
            <w:r>
              <w:br/>
            </w:r>
            <w:r>
              <w:rPr>
                <w:rFonts w:ascii="Times New Roman"/>
                <w:b w:val="false"/>
                <w:i w:val="false"/>
                <w:color w:val="000000"/>
                <w:sz w:val="20"/>
              </w:rPr>
              <w:t>
 </w:t>
            </w:r>
            <w:r>
              <w:br/>
            </w:r>
            <w:r>
              <w:rPr>
                <w:rFonts w:ascii="Times New Roman"/>
                <w:b w:val="false"/>
                <w:i w:val="false"/>
                <w:color w:val="000000"/>
                <w:sz w:val="20"/>
              </w:rPr>
              <w:t xml:space="preserve">
  Дежурный 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ГОРОВД </w:t>
            </w:r>
            <w:r>
              <w:br/>
            </w:r>
            <w:r>
              <w:rPr>
                <w:rFonts w:ascii="Times New Roman"/>
                <w:b w:val="false"/>
                <w:i w:val="false"/>
                <w:color w:val="000000"/>
                <w:sz w:val="20"/>
              </w:rPr>
              <w:t xml:space="preserve">
     М.П. 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звание, подпись, фамилия и инициалы </w:t>
            </w:r>
            <w:r>
              <w:br/>
            </w:r>
            <w:r>
              <w:rPr>
                <w:rFonts w:ascii="Times New Roman"/>
                <w:b w:val="false"/>
                <w:i w:val="false"/>
                <w:color w:val="000000"/>
                <w:sz w:val="20"/>
              </w:rPr>
              <w:t>
 </w:t>
            </w:r>
            <w:r>
              <w:br/>
            </w:r>
            <w:r>
              <w:rPr>
                <w:rFonts w:ascii="Times New Roman"/>
                <w:b w:val="false"/>
                <w:i w:val="false"/>
                <w:color w:val="000000"/>
                <w:sz w:val="20"/>
              </w:rPr>
              <w:t xml:space="preserve">
  Отметки о явке к участковому инспектору </w:t>
            </w:r>
            <w:r>
              <w:br/>
            </w:r>
            <w:r>
              <w:rPr>
                <w:rFonts w:ascii="Times New Roman"/>
                <w:b w:val="false"/>
                <w:i w:val="false"/>
                <w:color w:val="000000"/>
                <w:sz w:val="20"/>
              </w:rPr>
              <w:t xml:space="preserve">
полиции месту временного проживания. </w:t>
            </w:r>
            <w:r>
              <w:br/>
            </w:r>
            <w:r>
              <w:rPr>
                <w:rFonts w:ascii="Times New Roman"/>
                <w:b w:val="false"/>
                <w:i w:val="false"/>
                <w:color w:val="000000"/>
                <w:sz w:val="20"/>
              </w:rPr>
              <w:t xml:space="preserve">
1. "___" ______________ 200__г.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подпись сотрудника ГОРОВД </w:t>
            </w:r>
            <w:r>
              <w:br/>
            </w:r>
            <w:r>
              <w:rPr>
                <w:rFonts w:ascii="Times New Roman"/>
                <w:b w:val="false"/>
                <w:i w:val="false"/>
                <w:color w:val="000000"/>
                <w:sz w:val="20"/>
              </w:rPr>
              <w:t xml:space="preserve">
2. "___" ______________ 200__г.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подпись сотрудника ГОРОВД </w:t>
            </w:r>
            <w:r>
              <w:br/>
            </w:r>
            <w:r>
              <w:rPr>
                <w:rFonts w:ascii="Times New Roman"/>
                <w:b w:val="false"/>
                <w:i w:val="false"/>
                <w:color w:val="000000"/>
                <w:sz w:val="20"/>
              </w:rPr>
              <w:t>
 </w:t>
            </w:r>
            <w:r>
              <w:br/>
            </w:r>
            <w:r>
              <w:rPr>
                <w:rFonts w:ascii="Times New Roman"/>
                <w:b w:val="false"/>
                <w:i w:val="false"/>
                <w:color w:val="000000"/>
                <w:sz w:val="20"/>
              </w:rPr>
              <w:t xml:space="preserve">
  Убыл (а) из___________________________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населенного пункта </w:t>
            </w:r>
            <w:r>
              <w:br/>
            </w:r>
            <w:r>
              <w:rPr>
                <w:rFonts w:ascii="Times New Roman"/>
                <w:b w:val="false"/>
                <w:i w:val="false"/>
                <w:color w:val="000000"/>
                <w:sz w:val="20"/>
              </w:rPr>
              <w:t xml:space="preserve">
Дежурный 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М.П.  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звание, подпись, фамилия и инициалы </w:t>
            </w:r>
            <w:r>
              <w:br/>
            </w:r>
            <w:r>
              <w:rPr>
                <w:rFonts w:ascii="Times New Roman"/>
                <w:b w:val="false"/>
                <w:i w:val="false"/>
                <w:color w:val="000000"/>
                <w:sz w:val="20"/>
              </w:rPr>
              <w:t>
 </w:t>
            </w:r>
            <w:r>
              <w:br/>
            </w:r>
            <w:r>
              <w:rPr>
                <w:rFonts w:ascii="Times New Roman"/>
                <w:b w:val="false"/>
                <w:i w:val="false"/>
                <w:color w:val="000000"/>
                <w:sz w:val="20"/>
              </w:rPr>
              <w:t xml:space="preserve">
  Прибыл (а) к постоянному месту жительства </w:t>
            </w:r>
            <w:r>
              <w:br/>
            </w:r>
            <w:r>
              <w:rPr>
                <w:rFonts w:ascii="Times New Roman"/>
                <w:b w:val="false"/>
                <w:i w:val="false"/>
                <w:color w:val="000000"/>
                <w:sz w:val="20"/>
              </w:rPr>
              <w:t xml:space="preserve">
"___" ____________200__г. </w:t>
            </w:r>
            <w:r>
              <w:br/>
            </w:r>
            <w:r>
              <w:rPr>
                <w:rFonts w:ascii="Times New Roman"/>
                <w:b w:val="false"/>
                <w:i w:val="false"/>
                <w:color w:val="000000"/>
                <w:sz w:val="20"/>
              </w:rPr>
              <w:t>
 </w:t>
            </w:r>
            <w:r>
              <w:br/>
            </w:r>
            <w:r>
              <w:rPr>
                <w:rFonts w:ascii="Times New Roman"/>
                <w:b w:val="false"/>
                <w:i w:val="false"/>
                <w:color w:val="000000"/>
                <w:sz w:val="20"/>
              </w:rPr>
              <w:t xml:space="preserve">
  Участковый инспектор полиции __________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ГОРОВД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звание, подпись, фамилия и инициалы </w:t>
            </w:r>
          </w:p>
        </w:tc>
      </w:tr>
    </w:tbl>
    <w:bookmarkStart w:name="z72" w:id="7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70"/>
    <w:p>
      <w:pPr>
        <w:spacing w:after="0"/>
        <w:ind w:left="0"/>
        <w:jc w:val="both"/>
      </w:pPr>
      <w:r>
        <w:rPr>
          <w:rFonts w:ascii="Times New Roman"/>
          <w:b w:val="false"/>
          <w:i w:val="false"/>
          <w:color w:val="000000"/>
          <w:sz w:val="28"/>
        </w:rPr>
        <w:t xml:space="preserve">      штамп органа                   Начальнику __________________________ </w:t>
      </w:r>
      <w:r>
        <w:br/>
      </w:r>
      <w:r>
        <w:rPr>
          <w:rFonts w:ascii="Times New Roman"/>
          <w:b w:val="false"/>
          <w:i w:val="false"/>
          <w:color w:val="000000"/>
          <w:sz w:val="28"/>
        </w:rPr>
        <w:t xml:space="preserve">
      внутренних дел                                   наименование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ГОРОВД </w:t>
      </w:r>
    </w:p>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 </w:t>
      </w:r>
    </w:p>
    <w:bookmarkEnd w:id="71"/>
    <w:p>
      <w:pPr>
        <w:spacing w:after="0"/>
        <w:ind w:left="0"/>
        <w:jc w:val="both"/>
      </w:pPr>
      <w:r>
        <w:rPr>
          <w:rFonts w:ascii="Times New Roman"/>
          <w:b w:val="false"/>
          <w:i w:val="false"/>
          <w:color w:val="000000"/>
          <w:sz w:val="28"/>
        </w:rPr>
        <w:t xml:space="preserve">Сообщаю, что в ___________________________________________________________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освобожденный (а) условно-досрочно гр-н (ка)______________________________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____________________________________, "____" _________________200____года </w:t>
      </w:r>
      <w:r>
        <w:br/>
      </w:r>
      <w:r>
        <w:rPr>
          <w:rFonts w:ascii="Times New Roman"/>
          <w:b w:val="false"/>
          <w:i w:val="false"/>
          <w:color w:val="000000"/>
          <w:sz w:val="28"/>
        </w:rPr>
        <w:t xml:space="preserve">
          имя и отчество </w:t>
      </w:r>
      <w:r>
        <w:br/>
      </w:r>
      <w:r>
        <w:rPr>
          <w:rFonts w:ascii="Times New Roman"/>
          <w:b w:val="false"/>
          <w:i w:val="false"/>
          <w:color w:val="000000"/>
          <w:sz w:val="28"/>
        </w:rPr>
        <w:t xml:space="preserve">
рождения, проживающий (ая) по адресу: 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xml:space="preserve">которому (ой) "____" ____________________ 200______г. разрешено выехать </w:t>
      </w:r>
      <w:r>
        <w:br/>
      </w:r>
      <w:r>
        <w:rPr>
          <w:rFonts w:ascii="Times New Roman"/>
          <w:b w:val="false"/>
          <w:i w:val="false"/>
          <w:color w:val="000000"/>
          <w:sz w:val="28"/>
        </w:rPr>
        <w:t xml:space="preserve">
для_______________________________________________________________________ </w:t>
      </w:r>
      <w:r>
        <w:br/>
      </w:r>
      <w:r>
        <w:rPr>
          <w:rFonts w:ascii="Times New Roman"/>
          <w:b w:val="false"/>
          <w:i w:val="false"/>
          <w:color w:val="000000"/>
          <w:sz w:val="28"/>
        </w:rPr>
        <w:t xml:space="preserve">
                              цель выезда </w:t>
      </w:r>
    </w:p>
    <w:p>
      <w:pPr>
        <w:spacing w:after="0"/>
        <w:ind w:left="0"/>
        <w:jc w:val="both"/>
      </w:pPr>
      <w:r>
        <w:rPr>
          <w:rFonts w:ascii="Times New Roman"/>
          <w:b w:val="false"/>
          <w:i w:val="false"/>
          <w:color w:val="000000"/>
          <w:sz w:val="28"/>
        </w:rPr>
        <w:t xml:space="preserve">сроком на ____________суток в ____________________________________________ </w:t>
      </w:r>
      <w:r>
        <w:br/>
      </w:r>
      <w:r>
        <w:rPr>
          <w:rFonts w:ascii="Times New Roman"/>
          <w:b w:val="false"/>
          <w:i w:val="false"/>
          <w:color w:val="000000"/>
          <w:sz w:val="28"/>
        </w:rPr>
        <w:t xml:space="preserve">
                                      наименование населенного пункта </w:t>
      </w:r>
      <w:r>
        <w:br/>
      </w:r>
      <w:r>
        <w:rPr>
          <w:rFonts w:ascii="Times New Roman"/>
          <w:b w:val="false"/>
          <w:i w:val="false"/>
          <w:color w:val="000000"/>
          <w:sz w:val="28"/>
        </w:rPr>
        <w:t xml:space="preserve">
где он (она) с _______________________по ______________будет проживать по </w:t>
      </w:r>
      <w:r>
        <w:br/>
      </w:r>
      <w:r>
        <w:rPr>
          <w:rFonts w:ascii="Times New Roman"/>
          <w:b w:val="false"/>
          <w:i w:val="false"/>
          <w:color w:val="000000"/>
          <w:sz w:val="28"/>
        </w:rPr>
        <w:t xml:space="preserve">
адресу ___________________________________________________________________ </w:t>
      </w:r>
    </w:p>
    <w:p>
      <w:pPr>
        <w:spacing w:after="0"/>
        <w:ind w:left="0"/>
        <w:jc w:val="both"/>
      </w:pPr>
      <w:r>
        <w:rPr>
          <w:rFonts w:ascii="Times New Roman"/>
          <w:b w:val="false"/>
          <w:i w:val="false"/>
          <w:color w:val="000000"/>
          <w:sz w:val="28"/>
        </w:rPr>
        <w:t xml:space="preserve">В связи с изложенным, прошу Вас организовать контроль за поведением и </w:t>
      </w:r>
      <w:r>
        <w:br/>
      </w:r>
      <w:r>
        <w:rPr>
          <w:rFonts w:ascii="Times New Roman"/>
          <w:b w:val="false"/>
          <w:i w:val="false"/>
          <w:color w:val="000000"/>
          <w:sz w:val="28"/>
        </w:rPr>
        <w:t xml:space="preserve">
образом жизни гр-на (ки) _________________________________________________ </w:t>
      </w:r>
      <w:r>
        <w:br/>
      </w: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по месту его (ее) временного проживания, о допущенных им (ею) правонаруше- </w:t>
      </w:r>
      <w:r>
        <w:br/>
      </w:r>
      <w:r>
        <w:rPr>
          <w:rFonts w:ascii="Times New Roman"/>
          <w:b w:val="false"/>
          <w:i w:val="false"/>
          <w:color w:val="000000"/>
          <w:sz w:val="28"/>
        </w:rPr>
        <w:t xml:space="preserve">
ниях сообщить в ____________________________________ отдел внутренних дел. </w:t>
      </w:r>
    </w:p>
    <w:p>
      <w:pPr>
        <w:spacing w:after="0"/>
        <w:ind w:left="0"/>
        <w:jc w:val="both"/>
      </w:pPr>
      <w:r>
        <w:rPr>
          <w:rFonts w:ascii="Times New Roman"/>
          <w:b w:val="false"/>
          <w:i w:val="false"/>
          <w:color w:val="000000"/>
          <w:sz w:val="28"/>
        </w:rPr>
        <w:t xml:space="preserve">                       Начальник _________________________________________ </w:t>
      </w:r>
      <w:r>
        <w:br/>
      </w:r>
      <w:r>
        <w:rPr>
          <w:rFonts w:ascii="Times New Roman"/>
          <w:b w:val="false"/>
          <w:i w:val="false"/>
          <w:color w:val="000000"/>
          <w:sz w:val="28"/>
        </w:rPr>
        <w:t xml:space="preserve">
                                          наименование ГОРОВД,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звание, подпись, фамилия и инициалы </w:t>
      </w:r>
      <w:r>
        <w:br/>
      </w:r>
      <w:r>
        <w:rPr>
          <w:rFonts w:ascii="Times New Roman"/>
          <w:b w:val="false"/>
          <w:i w:val="false"/>
          <w:color w:val="000000"/>
          <w:sz w:val="28"/>
        </w:rPr>
        <w:t xml:space="preserve">
                       "____" _________________200___г. </w:t>
      </w:r>
    </w:p>
    <w:bookmarkStart w:name="z74" w:id="7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72"/>
    <w:p>
      <w:pPr>
        <w:spacing w:after="0"/>
        <w:ind w:left="0"/>
        <w:jc w:val="both"/>
      </w:pPr>
      <w:r>
        <w:rPr>
          <w:rFonts w:ascii="Times New Roman"/>
          <w:b w:val="false"/>
          <w:i w:val="false"/>
          <w:color w:val="000000"/>
          <w:sz w:val="28"/>
        </w:rPr>
        <w:t xml:space="preserve">      штамп органа                   Начальнику __________________________ </w:t>
      </w:r>
      <w:r>
        <w:br/>
      </w:r>
      <w:r>
        <w:rPr>
          <w:rFonts w:ascii="Times New Roman"/>
          <w:b w:val="false"/>
          <w:i w:val="false"/>
          <w:color w:val="000000"/>
          <w:sz w:val="28"/>
        </w:rPr>
        <w:t xml:space="preserve">
      внутренних дел                              наименование ГОРОВД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Сообщаю, что состоящий (ая) на профилактическом учете, освобожденный (ая) </w:t>
      </w:r>
      <w:r>
        <w:br/>
      </w:r>
      <w:r>
        <w:rPr>
          <w:rFonts w:ascii="Times New Roman"/>
          <w:b w:val="false"/>
          <w:i w:val="false"/>
          <w:color w:val="000000"/>
          <w:sz w:val="28"/>
        </w:rPr>
        <w:t xml:space="preserve">
условно-досрочно гр-н (ка)________________________________________________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намерен (а) изменить постоянное место жительства и выехать по </w:t>
      </w:r>
      <w:r>
        <w:br/>
      </w:r>
      <w:r>
        <w:rPr>
          <w:rFonts w:ascii="Times New Roman"/>
          <w:b w:val="false"/>
          <w:i w:val="false"/>
          <w:color w:val="000000"/>
          <w:sz w:val="28"/>
        </w:rPr>
        <w:t xml:space="preserve">
адресу:___________________________________________________________________ </w:t>
      </w:r>
    </w:p>
    <w:p>
      <w:pPr>
        <w:spacing w:after="0"/>
        <w:ind w:left="0"/>
        <w:jc w:val="both"/>
      </w:pPr>
      <w:r>
        <w:rPr>
          <w:rFonts w:ascii="Times New Roman"/>
          <w:b w:val="false"/>
          <w:i w:val="false"/>
          <w:color w:val="000000"/>
          <w:sz w:val="28"/>
        </w:rPr>
        <w:t xml:space="preserve">В связи с изложенным прошу организовать контроль за своевременным </w:t>
      </w:r>
      <w:r>
        <w:br/>
      </w:r>
      <w:r>
        <w:rPr>
          <w:rFonts w:ascii="Times New Roman"/>
          <w:b w:val="false"/>
          <w:i w:val="false"/>
          <w:color w:val="000000"/>
          <w:sz w:val="28"/>
        </w:rPr>
        <w:t xml:space="preserve">
прибытием гр-на (ки)______________________________________________________ </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к новому месту жительства. </w:t>
      </w:r>
      <w:r>
        <w:br/>
      </w:r>
      <w:r>
        <w:rPr>
          <w:rFonts w:ascii="Times New Roman"/>
          <w:b w:val="false"/>
          <w:i w:val="false"/>
          <w:color w:val="000000"/>
          <w:sz w:val="28"/>
        </w:rPr>
        <w:t xml:space="preserve">
Контрольное дело будет выслано после получения подтверждения о прибытии </w:t>
      </w:r>
      <w:r>
        <w:br/>
      </w:r>
      <w:r>
        <w:rPr>
          <w:rFonts w:ascii="Times New Roman"/>
          <w:b w:val="false"/>
          <w:i w:val="false"/>
          <w:color w:val="000000"/>
          <w:sz w:val="28"/>
        </w:rPr>
        <w:t xml:space="preserve">
гр-на (ки)________________________________________________________________ </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к новому месту жительства. </w:t>
      </w:r>
    </w:p>
    <w:p>
      <w:pPr>
        <w:spacing w:after="0"/>
        <w:ind w:left="0"/>
        <w:jc w:val="both"/>
      </w:pPr>
      <w:r>
        <w:rPr>
          <w:rFonts w:ascii="Times New Roman"/>
          <w:b w:val="false"/>
          <w:i w:val="false"/>
          <w:color w:val="000000"/>
          <w:sz w:val="28"/>
        </w:rPr>
        <w:t xml:space="preserve">                              Начальник _____________________________ </w:t>
      </w:r>
      <w:r>
        <w:br/>
      </w:r>
      <w:r>
        <w:rPr>
          <w:rFonts w:ascii="Times New Roman"/>
          <w:b w:val="false"/>
          <w:i w:val="false"/>
          <w:color w:val="000000"/>
          <w:sz w:val="28"/>
        </w:rPr>
        <w:t xml:space="preserve">
                                                   ГОРОВД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звание,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подпись, фамилия и инициалы </w:t>
      </w:r>
      <w:r>
        <w:br/>
      </w:r>
      <w:r>
        <w:rPr>
          <w:rFonts w:ascii="Times New Roman"/>
          <w:b w:val="false"/>
          <w:i w:val="false"/>
          <w:color w:val="000000"/>
          <w:sz w:val="28"/>
        </w:rPr>
        <w:t xml:space="preserve">
                                        "____" ______________200__г. </w:t>
      </w:r>
    </w:p>
    <w:bookmarkStart w:name="z75" w:id="7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73"/>
    <w:p>
      <w:pPr>
        <w:spacing w:after="0"/>
        <w:ind w:left="0"/>
        <w:jc w:val="both"/>
      </w:pPr>
      <w:r>
        <w:rPr>
          <w:rFonts w:ascii="Times New Roman"/>
          <w:b w:val="false"/>
          <w:i w:val="false"/>
          <w:color w:val="000000"/>
          <w:sz w:val="28"/>
        </w:rPr>
        <w:t xml:space="preserve">      штамп органа                      __________________________________ </w:t>
      </w:r>
      <w:r>
        <w:br/>
      </w:r>
      <w:r>
        <w:rPr>
          <w:rFonts w:ascii="Times New Roman"/>
          <w:b w:val="false"/>
          <w:i w:val="false"/>
          <w:color w:val="000000"/>
          <w:sz w:val="28"/>
        </w:rPr>
        <w:t xml:space="preserve">
      внутренних дел                              наименование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адресного бюро </w:t>
      </w:r>
    </w:p>
    <w:p>
      <w:pPr>
        <w:spacing w:after="0"/>
        <w:ind w:left="0"/>
        <w:jc w:val="both"/>
      </w:pPr>
      <w:r>
        <w:rPr>
          <w:rFonts w:ascii="Times New Roman"/>
          <w:b w:val="false"/>
          <w:i w:val="false"/>
          <w:color w:val="000000"/>
          <w:sz w:val="28"/>
        </w:rPr>
        <w:t xml:space="preserve">      Сообщаю, что гр-н (ка)______________________________________________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рождения и адрес места жительства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освобожденный (ая) условно-досрочно, на которого (ую) "__" _________200_г. </w:t>
      </w:r>
      <w:r>
        <w:br/>
      </w:r>
      <w:r>
        <w:rPr>
          <w:rFonts w:ascii="Times New Roman"/>
          <w:b w:val="false"/>
          <w:i w:val="false"/>
          <w:color w:val="000000"/>
          <w:sz w:val="28"/>
        </w:rPr>
        <w:t xml:space="preserve">
выбыл (а) на новое место жительства по </w:t>
      </w:r>
      <w:r>
        <w:br/>
      </w:r>
      <w:r>
        <w:rPr>
          <w:rFonts w:ascii="Times New Roman"/>
          <w:b w:val="false"/>
          <w:i w:val="false"/>
          <w:color w:val="000000"/>
          <w:sz w:val="28"/>
        </w:rPr>
        <w:t xml:space="preserve">
адресу:___________________________________________________________________ </w:t>
      </w:r>
      <w:r>
        <w:br/>
      </w:r>
      <w:r>
        <w:rPr>
          <w:rFonts w:ascii="Times New Roman"/>
          <w:b w:val="false"/>
          <w:i w:val="false"/>
          <w:color w:val="000000"/>
          <w:sz w:val="28"/>
        </w:rPr>
        <w:t xml:space="preserve">
осужден (а) за повторное преступление с отменой условно-досрочного освобож- </w:t>
      </w:r>
      <w:r>
        <w:br/>
      </w:r>
      <w:r>
        <w:rPr>
          <w:rFonts w:ascii="Times New Roman"/>
          <w:b w:val="false"/>
          <w:i w:val="false"/>
          <w:color w:val="000000"/>
          <w:sz w:val="28"/>
        </w:rPr>
        <w:t xml:space="preserve">
дения, снят с учета в связи с истечением срока неотбытой части наказания, </w:t>
      </w:r>
      <w:r>
        <w:br/>
      </w:r>
      <w:r>
        <w:rPr>
          <w:rFonts w:ascii="Times New Roman"/>
          <w:b w:val="false"/>
          <w:i w:val="false"/>
          <w:color w:val="000000"/>
          <w:sz w:val="28"/>
        </w:rPr>
        <w:t xml:space="preserve">
умер (нужное подчеркнуть). </w:t>
      </w:r>
    </w:p>
    <w:p>
      <w:pPr>
        <w:spacing w:after="0"/>
        <w:ind w:left="0"/>
        <w:jc w:val="both"/>
      </w:pPr>
      <w:r>
        <w:rPr>
          <w:rFonts w:ascii="Times New Roman"/>
          <w:b w:val="false"/>
          <w:i w:val="false"/>
          <w:color w:val="000000"/>
          <w:sz w:val="28"/>
        </w:rPr>
        <w:t xml:space="preserve">                              Начальник ______________________________ </w:t>
      </w:r>
      <w:r>
        <w:br/>
      </w:r>
      <w:r>
        <w:rPr>
          <w:rFonts w:ascii="Times New Roman"/>
          <w:b w:val="false"/>
          <w:i w:val="false"/>
          <w:color w:val="000000"/>
          <w:sz w:val="28"/>
        </w:rPr>
        <w:t xml:space="preserve">
                                             наименование ГОРОВД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звание,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подпись, фамилия и инициалы </w:t>
      </w:r>
      <w:r>
        <w:br/>
      </w:r>
      <w:r>
        <w:rPr>
          <w:rFonts w:ascii="Times New Roman"/>
          <w:b w:val="false"/>
          <w:i w:val="false"/>
          <w:color w:val="000000"/>
          <w:sz w:val="28"/>
        </w:rPr>
        <w:t xml:space="preserve">
                              "___" _____________200__г. </w:t>
      </w:r>
    </w:p>
    <w:bookmarkStart w:name="z76" w:id="7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осуществления контроля  </w:t>
      </w:r>
      <w:r>
        <w:br/>
      </w:r>
      <w:r>
        <w:rPr>
          <w:rFonts w:ascii="Times New Roman"/>
          <w:b w:val="false"/>
          <w:i w:val="false"/>
          <w:color w:val="000000"/>
          <w:sz w:val="28"/>
        </w:rPr>
        <w:t xml:space="preserve">
за поведением лиц, освобожденных   </w:t>
      </w:r>
      <w:r>
        <w:br/>
      </w:r>
      <w:r>
        <w:rPr>
          <w:rFonts w:ascii="Times New Roman"/>
          <w:b w:val="false"/>
          <w:i w:val="false"/>
          <w:color w:val="000000"/>
          <w:sz w:val="28"/>
        </w:rPr>
        <w:t xml:space="preserve">
условно-досрочно от отбывания      </w:t>
      </w:r>
      <w:r>
        <w:br/>
      </w:r>
      <w:r>
        <w:rPr>
          <w:rFonts w:ascii="Times New Roman"/>
          <w:b w:val="false"/>
          <w:i w:val="false"/>
          <w:color w:val="000000"/>
          <w:sz w:val="28"/>
        </w:rPr>
        <w:t xml:space="preserve">
наказания, утвержденным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августа 2007 года N 340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7"/>
        <w:gridCol w:w="6873"/>
      </w:tblGrid>
      <w:tr>
        <w:trPr>
          <w:trHeight w:val="30" w:hRule="atLeast"/>
        </w:trPr>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КОРЕШОК </w:t>
            </w:r>
            <w:r>
              <w:br/>
            </w:r>
            <w:r>
              <w:rPr>
                <w:rFonts w:ascii="Times New Roman"/>
                <w:b w:val="false"/>
                <w:i w:val="false"/>
                <w:color w:val="000000"/>
                <w:sz w:val="20"/>
              </w:rPr>
              <w:t xml:space="preserve">
         контрольного листа </w:t>
            </w:r>
            <w:r>
              <w:br/>
            </w:r>
            <w:r>
              <w:rPr>
                <w:rFonts w:ascii="Times New Roman"/>
                <w:b w:val="false"/>
                <w:i w:val="false"/>
                <w:color w:val="000000"/>
                <w:sz w:val="20"/>
              </w:rPr>
              <w:t>
 </w:t>
            </w:r>
            <w:r>
              <w:br/>
            </w:r>
            <w:r>
              <w:rPr>
                <w:rFonts w:ascii="Times New Roman"/>
                <w:b w:val="false"/>
                <w:i w:val="false"/>
                <w:color w:val="000000"/>
                <w:sz w:val="20"/>
              </w:rPr>
              <w:t xml:space="preserve">
  Гр-на (ка)______________________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фамилия имя отчество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выезжающему (ей)________________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населенного пункта </w:t>
            </w:r>
            <w:r>
              <w:br/>
            </w:r>
            <w:r>
              <w:rPr>
                <w:rFonts w:ascii="Times New Roman"/>
                <w:b w:val="false"/>
                <w:i w:val="false"/>
                <w:color w:val="000000"/>
                <w:sz w:val="20"/>
              </w:rPr>
              <w:t>
 </w:t>
            </w:r>
            <w:r>
              <w:br/>
            </w:r>
            <w:r>
              <w:rPr>
                <w:rFonts w:ascii="Times New Roman"/>
                <w:b w:val="false"/>
                <w:i w:val="false"/>
                <w:color w:val="000000"/>
                <w:sz w:val="20"/>
              </w:rPr>
              <w:t xml:space="preserve">
  Дата выезда ____________________ </w:t>
            </w:r>
            <w:r>
              <w:br/>
            </w:r>
            <w:r>
              <w:rPr>
                <w:rFonts w:ascii="Times New Roman"/>
                <w:b w:val="false"/>
                <w:i w:val="false"/>
                <w:color w:val="000000"/>
                <w:sz w:val="20"/>
              </w:rPr>
              <w:t xml:space="preserve">
Гр-н (ка)_______________________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фамилия и инициалы </w:t>
            </w:r>
            <w:r>
              <w:br/>
            </w:r>
            <w:r>
              <w:rPr>
                <w:rFonts w:ascii="Times New Roman"/>
                <w:b w:val="false"/>
                <w:i w:val="false"/>
                <w:color w:val="000000"/>
                <w:sz w:val="20"/>
              </w:rPr>
              <w:t xml:space="preserve">
предупрежден (а), что по прибытии </w:t>
            </w:r>
            <w:r>
              <w:br/>
            </w:r>
            <w:r>
              <w:rPr>
                <w:rFonts w:ascii="Times New Roman"/>
                <w:b w:val="false"/>
                <w:i w:val="false"/>
                <w:color w:val="000000"/>
                <w:sz w:val="20"/>
              </w:rPr>
              <w:t xml:space="preserve">
в населенный пункт обязан (а) </w:t>
            </w:r>
            <w:r>
              <w:br/>
            </w:r>
            <w:r>
              <w:rPr>
                <w:rFonts w:ascii="Times New Roman"/>
                <w:b w:val="false"/>
                <w:i w:val="false"/>
                <w:color w:val="000000"/>
                <w:sz w:val="20"/>
              </w:rPr>
              <w:t xml:space="preserve">
зарегистрироваться в местном </w:t>
            </w:r>
            <w:r>
              <w:br/>
            </w:r>
            <w:r>
              <w:rPr>
                <w:rFonts w:ascii="Times New Roman"/>
                <w:b w:val="false"/>
                <w:i w:val="false"/>
                <w:color w:val="000000"/>
                <w:sz w:val="20"/>
              </w:rPr>
              <w:t xml:space="preserve">
органе внутренних дел. </w:t>
            </w:r>
          </w:p>
          <w:p>
            <w:pPr>
              <w:spacing w:after="20"/>
              <w:ind w:left="20"/>
              <w:jc w:val="both"/>
            </w:pPr>
            <w:r>
              <w:rPr>
                <w:rFonts w:ascii="Times New Roman"/>
                <w:b w:val="false"/>
                <w:i w:val="false"/>
                <w:color w:val="000000"/>
                <w:sz w:val="20"/>
              </w:rPr>
              <w:t xml:space="preserve">С предупреждением ознакомлен (а) </w:t>
            </w:r>
            <w:r>
              <w:br/>
            </w:r>
            <w:r>
              <w:rPr>
                <w:rFonts w:ascii="Times New Roman"/>
                <w:b w:val="false"/>
                <w:i w:val="false"/>
                <w:color w:val="000000"/>
                <w:sz w:val="20"/>
              </w:rPr>
              <w:t xml:space="preserve">
"___" ___________200___г. </w:t>
            </w:r>
            <w:r>
              <w:br/>
            </w:r>
            <w:r>
              <w:rPr>
                <w:rFonts w:ascii="Times New Roman"/>
                <w:b w:val="false"/>
                <w:i w:val="false"/>
                <w:color w:val="000000"/>
                <w:sz w:val="20"/>
              </w:rPr>
              <w:t>
 </w:t>
            </w:r>
            <w:r>
              <w:br/>
            </w:r>
            <w:r>
              <w:rPr>
                <w:rFonts w:ascii="Times New Roman"/>
                <w:b w:val="false"/>
                <w:i w:val="false"/>
                <w:color w:val="000000"/>
                <w:sz w:val="20"/>
              </w:rPr>
              <w:t xml:space="preserve">
     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подпись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КОНТРОЛЬНЫЙ ЛИСТОК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Фамилия ___________________________ </w:t>
            </w:r>
            <w:r>
              <w:br/>
            </w:r>
            <w:r>
              <w:rPr>
                <w:rFonts w:ascii="Times New Roman"/>
                <w:b w:val="false"/>
                <w:i w:val="false"/>
                <w:color w:val="000000"/>
                <w:sz w:val="20"/>
              </w:rPr>
              <w:t xml:space="preserve">
Имя _______________________________ </w:t>
            </w:r>
            <w:r>
              <w:br/>
            </w:r>
            <w:r>
              <w:rPr>
                <w:rFonts w:ascii="Times New Roman"/>
                <w:b w:val="false"/>
                <w:i w:val="false"/>
                <w:color w:val="000000"/>
                <w:sz w:val="20"/>
              </w:rPr>
              <w:t xml:space="preserve">
Отчество___________________________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и место рождения 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Адрес постоянного места </w:t>
            </w:r>
            <w:r>
              <w:br/>
            </w:r>
            <w:r>
              <w:rPr>
                <w:rFonts w:ascii="Times New Roman"/>
                <w:b w:val="false"/>
                <w:i w:val="false"/>
                <w:color w:val="000000"/>
                <w:sz w:val="20"/>
              </w:rPr>
              <w:t xml:space="preserve">
жительства_________________________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условно-досрочного </w:t>
            </w:r>
            <w:r>
              <w:br/>
            </w:r>
            <w:r>
              <w:rPr>
                <w:rFonts w:ascii="Times New Roman"/>
                <w:b w:val="false"/>
                <w:i w:val="false"/>
                <w:color w:val="000000"/>
                <w:sz w:val="20"/>
              </w:rPr>
              <w:t xml:space="preserve">
освобождения от отбывания </w:t>
            </w:r>
            <w:r>
              <w:br/>
            </w:r>
            <w:r>
              <w:rPr>
                <w:rFonts w:ascii="Times New Roman"/>
                <w:b w:val="false"/>
                <w:i w:val="false"/>
                <w:color w:val="000000"/>
                <w:sz w:val="20"/>
              </w:rPr>
              <w:t xml:space="preserve">
наказания 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окончания срока неотбытой </w:t>
            </w:r>
            <w:r>
              <w:br/>
            </w:r>
            <w:r>
              <w:rPr>
                <w:rFonts w:ascii="Times New Roman"/>
                <w:b w:val="false"/>
                <w:i w:val="false"/>
                <w:color w:val="000000"/>
                <w:sz w:val="20"/>
              </w:rPr>
              <w:t xml:space="preserve">
части наказания 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выезда условно-досрочно </w:t>
            </w:r>
            <w:r>
              <w:br/>
            </w:r>
            <w:r>
              <w:rPr>
                <w:rFonts w:ascii="Times New Roman"/>
                <w:b w:val="false"/>
                <w:i w:val="false"/>
                <w:color w:val="000000"/>
                <w:sz w:val="20"/>
              </w:rPr>
              <w:t xml:space="preserve">
освобожденного к избранному </w:t>
            </w:r>
            <w:r>
              <w:br/>
            </w:r>
            <w:r>
              <w:rPr>
                <w:rFonts w:ascii="Times New Roman"/>
                <w:b w:val="false"/>
                <w:i w:val="false"/>
                <w:color w:val="000000"/>
                <w:sz w:val="20"/>
              </w:rPr>
              <w:t xml:space="preserve">
месту жительства 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явки на регистрацию 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Начальник 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наименование ГОРОВД </w:t>
            </w:r>
            <w:r>
              <w:br/>
            </w:r>
            <w:r>
              <w:rPr>
                <w:rFonts w:ascii="Times New Roman"/>
                <w:b w:val="false"/>
                <w:i w:val="false"/>
                <w:color w:val="000000"/>
                <w:sz w:val="20"/>
              </w:rPr>
              <w:t xml:space="preserve">
          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звание, </w:t>
            </w:r>
            <w:r>
              <w:br/>
            </w:r>
            <w:r>
              <w:rPr>
                <w:rFonts w:ascii="Times New Roman"/>
                <w:b w:val="false"/>
                <w:i w:val="false"/>
                <w:color w:val="000000"/>
                <w:sz w:val="20"/>
              </w:rPr>
              <w:t xml:space="preserve">
          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подпись фамилия, </w:t>
            </w:r>
            <w:r>
              <w:br/>
            </w:r>
            <w:r>
              <w:rPr>
                <w:rFonts w:ascii="Times New Roman"/>
                <w:b w:val="false"/>
                <w:i w:val="false"/>
                <w:color w:val="000000"/>
                <w:sz w:val="20"/>
              </w:rPr>
              <w:t>
</w:t>
            </w:r>
            <w:r>
              <w:rPr>
                <w:rFonts w:ascii="Times New Roman"/>
                <w:b w:val="false"/>
                <w:i w:val="false"/>
                <w:color w:val="000000"/>
                <w:vertAlign w:val="superscript"/>
              </w:rPr>
              <w:t xml:space="preserve">                    инициалы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