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3a60" w14:textId="f7e3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оповещения населения для осуществления систематической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24 августа 2007 года № 246. Зарегистрирован в Министерстве юстиции Республики Казахстан 19 сентября 2007 года № 4940.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и.о. Министра юстиции РК от 31.07.2018 </w:t>
      </w:r>
      <w:r>
        <w:rPr>
          <w:rFonts w:ascii="Times New Roman"/>
          <w:b w:val="false"/>
          <w:i w:val="false"/>
          <w:color w:val="ff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юстиции РК от 21.06.2011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оповещения населения для осуществления систематической регистрации.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и.о. Министра юстиции РК от 31.07.2018 </w:t>
      </w:r>
      <w:r>
        <w:rPr>
          <w:rFonts w:ascii="Times New Roman"/>
          <w:b w:val="false"/>
          <w:i w:val="false"/>
          <w:color w:val="00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Территориальным органам юстиции принять меры, вытекающие из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регистрационной службы Министерства юстиции Республики Казахстан Абиш С.С.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Министра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№ 246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оповещения населения для осуществления систематической регистрации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юстиции РК от 31.07.2018 </w:t>
      </w:r>
      <w:r>
        <w:rPr>
          <w:rFonts w:ascii="Times New Roman"/>
          <w:b w:val="false"/>
          <w:i w:val="false"/>
          <w:color w:val="ff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оповещения населения для осуществления систематической регистрации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от 26 июля 2007 года "О государственной регистрации прав на недвижимое имущество".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Регистрирующим органом является Государственная корпорация "Правительство для граждан", осуществляющая государственную регистрацию по месту нахождения недвижимого имущества.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устанавливают порядок оповещения населения для осуществления систематической регистрации.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Систематическая регистрация осуществляется с целью пополнения правового кадастра сведениями о ранее возникших правах (обременениях прав) на недвижимое имущество и носит учетный характер.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задачи оповещения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Оповещение населения осуществляется с целью ускоренного проведения систематической регистрации для пополнения правового кадастра сведениями о ранее возникших правах (обременениях прав) на недвижимое имущество.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Оповещение требуется для доведения до сведения населения необходимости проведения систематической регистрации.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оповещения населения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Регистрирующие органы, осуществляющие ведение правового кадастра, оповещают население как через средства массовой информации, так и путем размещения информационных стендов в местах массового скопления населения.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Оповещение населения о необходимости систематической регистрации публикуется в средствах массовой информации областного, городов республиканского значения, городского и районного значения, на государственном и русском языках.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оповещении содержаться следующие сведения: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местонахождение органа, осуществляющего прием и выдачу документов для систематической регистрации прав на недвижимое имущество;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документов необходимых для проведения систематической регистрации.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Регистрирующие органы не реже двух раз в год оповещают население о необходимости осуществления систематической регистрации.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