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a3e1" w14:textId="a3ba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24 августа 2007 года № 244. Зарегистрирован в Министерстве юстиции Республики Казахстан 19 сентября 2007 года № 4939.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РК от 24.05.2016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 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08.06.2020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дубликата и аннулирования подлинника (удостоверенной копии) утраченного или поврежденного правоустанавливающего документа.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РК от 24.05.2016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Настоящий приказ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№ 244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дубликата и аннулирования подлинника (удостоверенной копии)утраченного или поврежденного правоустанавливающего документа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юстиции РК от 08.06.2020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дубликата и аннулирования подлинника (удостоверенной копии) утраченного или поврежденного правоустанавливающего документа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26 июля 2007 года № 310 "О государственной регистрации прав на недвижимое имущество",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"О государственных услугах" и определяют порядок выдачи дубликата и аннулирования подлинника (удостоверенной копии) утраченного или поврежденного правоустанавливающего документа, а также порядок оказания государственной услуги "Выдача дубликата правоустанавливающего документа на недвижимое имущество".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юстиции РК от 30.06.2025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2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недвижимое имущество (недвижимость)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bookmarkEnd w:id="8"/>
    <w:bookmarkStart w:name="z2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правовой кадастр – единый государственный реестр зарегистрированных прав (обременений прав) на недвижимое имущество;</w:t>
      </w:r>
    </w:p>
    <w:bookmarkEnd w:id="9"/>
    <w:bookmarkStart w:name="z2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правоустанавливающие документы - документы, на основании которых возникают, изменяются и (или) прекращаются права (обременения прав) на недвижимое имущество;</w:t>
      </w:r>
    </w:p>
    <w:bookmarkEnd w:id="10"/>
    <w:bookmarkStart w:name="z2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регистрация прав на недвижимое имущество (далее - государственная регистрация) - обязательная процедура признания и подтверждения государством возникновения, изменения или прекращения прав (обременении прав) на недвижимое имущество и иных объектов государственной регистрации в правовом кадастре в порядке и сроки, установленные настоящим Законом и иными законами;</w:t>
      </w:r>
    </w:p>
    <w:bookmarkEnd w:id="11"/>
    <w:bookmarkStart w:name="z2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2"/>
    <w:bookmarkStart w:name="z2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представитель заявителя - лицо, которое от имени заявителя подает заявление и осуществляет иные действия, связанные с государственной регистрацией, в силу полномочия, основанного на доверенности, законодательстве, решении суда либо правовом акте;</w:t>
      </w:r>
    </w:p>
    <w:bookmarkEnd w:id="13"/>
    <w:bookmarkStart w:name="z2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регистрационное дело - часть правового кадастра, в котором по объектному принципу осуществляется хранение копии документов, представленных на государственную регистрацию.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юстиции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дубликата правоустанавливающего документа на недвижимое имущество" (далее – государственная услуга) оказывается филиалами НАО "Государственная корпорация "Правительство для граждан" по месту нахождения объекта недвижимого имущества (далее – услугодатель).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юстиции РК от 30.06.2025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утраты или повреждения подлинника (удостоверенной копии) правоустанавливающего документа на недвижимое имущество, на основании которого была произведена регистрация в правовом кадастре, восстановление правоустанавливающего документа производится путем выдачи услугодателем дубликата с копии указанного документа, который хранится в регистрационном деле.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выдаче дубликата правоустанавливающего документа регистрирующий орган вносит соответствующую запись об аннулировании подлинника правоустанавливающего документа в информационную систему правового кадастра и в соответствующие графы регистрационного листа правового кадастра.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Дубликат правоустанавливающего документа выдается только правообладателю или его уполномоченному представителю (далее - услугополучатель)</w:t>
      </w:r>
    </w:p>
    <w:bookmarkEnd w:id="18"/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с приложением документов согласно перечню, предусмотренному пунктом 8 Перечня основных требований к оказанию государственной услуги "Выдача дубликата правоустанавливающего документа на недвижимое имущество"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услугодателя по местонахождению объекта недвижимого имущества услугополучателя либо через веб-портал "электронного правительства": www.egov.kz (далее – портал).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подаче заявления через услугодателя работник отдела приема и выдачи документов услугодателя осуществляет прием документов и направляет их в управление (отдел) по регистрации прав на недвижимое имущество.</w:t>
      </w:r>
    </w:p>
    <w:bookmarkStart w:name="z2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Перечня, а также документов с истекшим сроком действия, работник услугодателя по приему документов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через портал услугополучателем неполного пакета документов согласно перечню, предусмотренному пунктом 8 Перечня, и (или) документов с истекшим сроком действия, услугодатель направляет уведомление об отказе в дальнейшем рассмотрении документов.</w:t>
      </w:r>
    </w:p>
    <w:bookmarkEnd w:id="22"/>
    <w:bookmarkStart w:name="z2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работнику отдела приема и выдачи документов услугодателя полного пакета документов услугополучателю выдается расписка о их приеме с указанием даты и времени получения результата государственной услуги.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управления (отдела) по регистрации прав на недвижимое имущество осуществляет прием документов от отдела приема документов, запрашивает регистрационные дела из архива.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чего работник управления (отдела) по регистрации прав на недвижимое имущество осуществляет проверку документов, представленных на государственную регистрацию, включая проверку законности совершаемой сделки и (или) иных юридических фактов (юридических составов), являющихся основаниями возникновения, изменения, прекращения прав (обременении) на недвижимое имущество или иных объектов государственной регистрации на соответствие действующему законодательству.</w:t>
      </w:r>
    </w:p>
    <w:bookmarkEnd w:id="25"/>
    <w:bookmarkStart w:name="z2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необходимые для государственной регистрации прав на недвижимое имущество, работник управления (отдела) по регистрации прав на недвижимое имущество получает из соответствующих государственных информационных систем в форме электронных документов, удостоверенных его личной электронной цифровой подписью.</w:t>
      </w:r>
    </w:p>
    <w:bookmarkEnd w:id="26"/>
    <w:bookmarkStart w:name="z2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управления (отдела) по регистрации прав на недвижимое имущество вносит запись в информационную систему правового кадастра об аннулировании подлинника правоустанавливающего документа и выдачи дубликата правоустанавливающего документа либо об отказе в случаях, предусмотренных пунктом 9 Перечня.</w:t>
      </w:r>
    </w:p>
    <w:bookmarkEnd w:id="27"/>
    <w:bookmarkStart w:name="z2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управления (отдела) по регистрации прав на недвижимое имущество при соответствии представленных документов, предусмотренными пунктом 8 Перечня, готовит дубликат правоустанавливающего документа на недвижимое имущество с отметкой "дубликат", проставляет штамп регистрирующего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2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процедуры по подготовке дубликата либо подготовке уведомления об отказе документы направляются на рассмотрение руководству, для последующего их подписания.</w:t>
      </w:r>
    </w:p>
    <w:bookmarkEnd w:id="29"/>
    <w:bookmarkStart w:name="z2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документы передаются в отдел приема и выдачи документов, для последующей выдачи дубликата правоустанавливающего документа либо уведомления об отказе выдачи дубликата правоустанавливающего документа услугополучателю.</w:t>
      </w:r>
    </w:p>
    <w:bookmarkEnd w:id="30"/>
    <w:bookmarkStart w:name="z2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дубликата работник управления (отдела) по регистрации прав на недвижимое имущество направляет услугополучателю (уполномоченному представителю заявителя) письменное уведомление об отказе по основаниям, предусмотренным пунктом 9 Перечня.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подаче заявления через портал отправка электронного запроса осуществляется из "личного кабинета" услугополучателя. Запрос автоматически направляется услугодателю в соответствии с выбранной услугой.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через портал полного пакета документов в "личном кабинете" отображается статус о принятии запроса на оказание государственной услуги с указанием места и даты получения результата.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подаче заявления через портал работник управления (отдела) по регистрации прав на недвижимое имущество осуществляет регистрационные действия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2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В случае наличия оснований для отказа в оказании государственной услуги, предусмотренными пунктом 9 Перечня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35"/>
    <w:bookmarkStart w:name="z2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</w:t>
      </w:r>
    </w:p>
    <w:bookmarkEnd w:id="36"/>
    <w:bookmarkStart w:name="z2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рабочих дней со дня его получения.</w:t>
      </w:r>
    </w:p>
    <w:bookmarkEnd w:id="37"/>
    <w:bookmarkStart w:name="z2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дубликата правоустанавливающего документа либо формирует мотивированный отказ.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Министра юстиции РК от 13.09.2021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оказания государственной услуги три рабочих дня с момента сдачи пакета документов услугополучателем при обращении к услугодателю (день приема документов не входит в срок оказания государственной услуги) или на портал.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Результатом оказания государственной услуги является дубликат правоустанавливающего документа на недвижимое имущество с отметкой "дубликат" и штампа регистрирующего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органом,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услугах";</w:t>
      </w:r>
    </w:p>
    <w:bookmarkEnd w:id="42"/>
    <w:bookmarkStart w:name="z2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направляет информацию о внесенных изменениях и (или) дополнениях в Правила в организации, осуществляющие прием заявления и выдачи результата оказания государственной услуги, услугодателю и Единый контакт-центр.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решения, действия (бездействия) услугодателя и (или) его работников по вопросам оказания государственных услуг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имущество, уполномоченным органом по оценке и контролю за качеством оказания государственных услуг (далее – орган, рассматривающий жалобу).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юстиции РК от 13.09.2021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аннулирования подлинника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(филиал Государственной корпорации "Правительство для граждан")</w:t>
      </w:r>
    </w:p>
    <w:bookmarkStart w:name="z2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№ _____о выдаче дубликата правоустанавливающего документа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13.09.2021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60" w:id="4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(далее – Ф.И.О) /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жительства/Юридический 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вид______, №______________________________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_____________________________, дата выдачи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(повторение информации если заявителей больше одного)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государственной регистрации_________________________________________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уполномоченным представителем)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Ф.И.О. руководителя или уполномоченного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(просим) выдать дубликат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 недвижимости, расположенный по адресу: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Обстоятельства, повлекшие утрату, повреждение (порчу) правоустанавливающего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(ем)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 №________ на сумму 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и подпись специалиста,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____ час ____ 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Плановая дата исполнения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выполнения/ рассмотрения/ заявления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и подпись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дубликата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аннулирования подлинника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правоустанавливающего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юстиции РК от 04.04.2023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дубликата правоустанавливающего документа на недвижимое имущество"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по месту нахождения объекта недвижимого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граждан",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рабочих дня с момента сдачи пакета документов услугополучателем при обращении к услугодателю (день приема документов не входит в срок оказания государственной услуги) или на портал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услугодателю – 20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автоматизированная/бумажная).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правоустанавливающего документа на недвижимое имущество либо мотивированный ответ об отказе в оказании государственной услуги в случаях и по основаниям, предусмотренным пунктом 9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услугополучателю осуществляется Государственной корпорации при предъявлении удостоверения личности, либо электронного документа из сервиса цифровых документов услугополучателем или его представителя.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по оказанию государственной услуги взимается в соответствии с ценами на товары (работы, услуги) в сфере государственной регистрации прав на недвижимое имущество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27 сентября 2018 года № 418 (зарегистрирован в Реестре государственной регистрации нормативных правовых актов за № 17498)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филиалах Государственной корпорации, осуществляющих государственную регистрацию права на недвижимое имущество - с понедельника по пятницу включительно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филиалах Государственной корпорации по приему и выдаче документов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портала - круглосуточно, за исключением технических перерывов в связи с проведением ремонтных работ (при обращении после окончания рабочего времени, воскресенья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правоустанавливающего документа услугополучатель (уполномоченный представитель заявителя) должен представить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удостоверение личности,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подтверждающий оплату за выдачу дубликата правоустанавливающего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 "электронного правительства" www.egov.kz (далее – портал):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удостоверенный электронной – цифровой подписью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заполняет сведения о документе, удостоверяющего личность; юридическое лицо заполняет сведения о государственной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подтверждающая оплату за выдачу дубликата правоустанавливающего документа, за исключением оплаты, произведенной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оплате, произведенной посредством ПШЭП управление (отдел) по регистрации прав на недвижимое имущество получает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юридические лица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Некоммерческое акционерное общество "Государственная корпорация "Правительство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 имеющим полную или частичную утрату способности, или возможности осуществлять самообслуживание, самостоятельно передвигаться, ориентироваться прием документов производится услугодателем с выездом по месту жительства, посредством обращения через единый контакт-центр 1414, 88000807777.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– www. gov. 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просмотреть необходимый документ для дальнейшего пользования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аннулирования подлинника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правоустанавливающего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юстиции РК от 04.04.2023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Ф.И.О),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9"/>
    <w:p>
      <w:pPr>
        <w:spacing w:after="0"/>
        <w:ind w:left="0"/>
        <w:jc w:val="both"/>
      </w:pPr>
      <w:bookmarkStart w:name="z369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Государственная корпорация "Правительство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граждан" (указать филиал)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(указать наименование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перечнем государственной услуги) ввиду представления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 пунктом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Перечня государственной услуги "Выдача дубликата правоустанавливающего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 на недвижимое имущество", а также документов с истекшим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(работника управления (отдела) по регистрации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недвижимое имущество)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_______20__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подлинника 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правоустанавливающего документа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Штамп регистрирующего органа</w:t>
      </w:r>
    </w:p>
    <w:bookmarkEnd w:id="51"/>
    <w:bookmarkStart w:name="z2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(обременение)______________________ на ________________________</w:t>
      </w:r>
    </w:p>
    <w:bookmarkEnd w:id="52"/>
    <w:bookmarkStart w:name="z2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права, обременения) (адрес и кадастровый номер объекта)</w:t>
      </w:r>
    </w:p>
    <w:bookmarkEnd w:id="53"/>
    <w:bookmarkStart w:name="z2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_________________ _______________________________________</w:t>
      </w:r>
    </w:p>
    <w:bookmarkEnd w:id="54"/>
    <w:bookmarkStart w:name="z2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регистрации) (наименование регистрирующего органа)</w:t>
      </w:r>
    </w:p>
    <w:bookmarkEnd w:id="55"/>
    <w:bookmarkStart w:name="z2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___________________________ выдан по заявлению № __________</w:t>
      </w:r>
    </w:p>
    <w:bookmarkEnd w:id="56"/>
    <w:bookmarkStart w:name="z2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дата и номер правоустанавливающего документа)</w:t>
      </w:r>
    </w:p>
    <w:bookmarkEnd w:id="57"/>
    <w:bookmarkStart w:name="z2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 20__ года. ________________________________________________</w:t>
      </w:r>
    </w:p>
    <w:bookmarkEnd w:id="58"/>
    <w:bookmarkStart w:name="z2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правообладателя, подавшего</w:t>
      </w:r>
    </w:p>
    <w:bookmarkEnd w:id="59"/>
    <w:bookmarkStart w:name="z2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дубликата)</w:t>
      </w:r>
    </w:p>
    <w:bookmarkEnd w:id="60"/>
    <w:bookmarkStart w:name="z2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1"/>
    <w:bookmarkStart w:name="z2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регистрирующего органа, выдавшего дубликат)</w:t>
      </w:r>
    </w:p>
    <w:bookmarkEnd w:id="62"/>
    <w:bookmarkStart w:name="z2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 подпись _________</w:t>
      </w:r>
    </w:p>
    <w:bookmarkEnd w:id="63"/>
    <w:bookmarkStart w:name="z2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_______________ подпись _________</w:t>
      </w:r>
    </w:p>
    <w:bookmarkEnd w:id="64"/>
    <w:bookmarkStart w:name="z2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 подпись _________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