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1bc" w14:textId="8c7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15 января 2004 года N 39 "О некоторых вопросах отраслевой системы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сентября 2007 года N 531. Зарегистрирован в Министерстве юстиции Республики Казахстан 19 сентября 2007 года N 4938. Утратил силу приказом и.о. Министра здравоохранения Республики Казахстан от 10 ноября 2009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11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15 января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отраслевой системы поощрения" (зарегистрированный в Реестре государственной регистрации нормативных правовых актов за N 2691, опубликованный в "Юридической газете" от 18 ноября 2005 года N 214-215 (948-949),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"Нагрудной знак "Денсаулық сақтау iciнe қосқан үлесі үшін";";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порядке поощрения работников системы здравоохранения Республики Казахстан,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Условия награждения нагрудным знаком "Денсаулық сақтау iciнe қосқан үлесі үшін";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Нагрудным знаком "Денсаулық сақтау iciнe қосқан үлесі үшін" награждаются граждане Республики Казахстан, а также иностранные граждане и лица без гражданства, находящиеся на территории Республики Казахстан, внесшие особый вклад в здравоохранение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выдающиеся разработки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активную и плодотворную благотворительную деятельность и милосердие;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профессионализм и самоотверженность проявленные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Нагрудный знак "Денсаулық сақтау iciнe қосқан үлесі үшін" выполнен в виде юбилейной медали и колодки, соединенных между собой кольцом золотого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Медаль имеет форму круга диаметром 30 мм, из металла желтого цвета (латунь).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Аверс: фон блестящий, буквы и изображения выступающие, матированные. В центре изображена эмблема медицины - чаша со змеей, в верхней части - лучи восходящего солнца, внизу ветка лавра с листьями. По кругу надпись: "Денсаулық сақтау iciнe қосқан үлесі үшін". Қазақстан.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Реверс: фон матированный, буквы выступающие, блестящие. По середине надпись: "Қазақстан Республикасы. Денсаулық сақтау министрлігі".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Планка; размером - 18х25 мм, металл желтого цвета (латунь) с муаровой лентой 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Крепление: булавка с визорным замком;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Лицам, награжденным нагрудным знаком "Денсаулық сақтау iciнe қосқан үлесі үшін" выдается удостоверение установленного образца согласно приложению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состоит из двух листов с твердой обложкой голубого цвета. На корочке имеется Герб Республики Казахстан и надписи: "Қазақстан Республикасының Денсаулық сақтау министрлігі", "Министерство здравоохранения Республики Казахстан", "Күәлік", "Удостоверение".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левого листа имеется рисунок нагрудного знака, ниже надпись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правого листа имеются следующие надписи: фамилия, имя, отчество награждаемого;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листа надпись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iciнe қосқан үлесі үшін" кеуде белгісімен марапатталады;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Награждается нагрудным знаком "Денсаулық сақтау iciнe қосқан үлесі үшін".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"день" месяц год награждения".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(управлений) здравоохранения областей и городов Алматы, Астаны, республиканских организаций здравоохранения принять к руководству настоящий приказ.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образования, науки и кадровых ресурсов (Хамзина Н.К.) направить настоящий приказ на государственную регистрацию в Министерство юстиции Республики Казахстан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(Мухамеджанов Ж.М.)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