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7411" w14:textId="4397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Правления Национального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2007 года N 90. Зарегистрировано в Министерстве юстиции Республики Казахстан 18 сентября 2007 года N 4936. Утратило силу постановлением Правления Национального Банка Республики Казахстан от 29 ноября 2019 года № 231.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29.11.2019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соответствие с Законами Республики Казахстан от 12 января 2007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национальных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реестрах идентификационных номеров",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 в некоторые законодательные акты Республики Казахстан по вопросам национальных реестров идентификационных номеров" Правление Национального Банка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Правления Национального Банка Республики Казахстан от 3 марта 2001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ведения кассовых, сейфовых операций и операций по инкассации банкнот, монет и ценностей в банках второго уровня и организациях, осуществляющих отдельные виды банковских операций, Республики Казахстан" (зарегистрированное в Реестре государственной регистрации нормативных правовых актов под N 1482, опубликованное 22 апреля - 6 мая 2001 года в официальном издании Национального Банка Республики Казахстан "Вестник Национального Банка Казахстана" N 9 (206); с изменениями и дополнениями, внесенными постановлением Правления Национального Банка Республики Казахстан от 12 декабря 2005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156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Правления Национального Банка Республики Казахстан от 3 марта 2001 года N 58 "Об утверждении Правил ведения кассовых, сейфовых операций и операций по инкассации банкнот, монет и ценностей в банках второго уровня и организациях, осуществляющих отдельные виды банковских операций, Республики Казахстан", зарегистрированным в Реестре государственной регистрации нормативных правовых актов под N 4048, опубликованным 17 февраля 2006 года в газете "Юридическая газета" N 28-29 (1008-1009) внести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ведения кассовых, сейфовых операций и операций по инкассации банкнот, монет и ценностей в банках второго уровня и организациях, осуществляющих отдельные виды банковских операций, Республики Казахстан,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74 слова "регистрационный номер налогоплательщика" заменить словами "бизнес-идентификационный номер (индивидуальный идентификационный номер)";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1-1 и 1-2 аббревиатуру "РНН" заменить аббревиатурой "БИН";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2-1 аббревиатуру "РНН" заменить аббревиатурой "ИНН".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13 августа 2010 года,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по работе с наличными деньгами (Мажитов Д.М.):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филиалов Национального Банка Республики Казахстан и банков второго уровня.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по обеспечению деятельности руководства Национального Банка Республики Казахстан (Терентьев А.Л.) в трехдневный срок со дня получения от Департамента по работе с наличными деньгами заявки на опубликование принять меры к официальному опубликованию настоящего постановления в средствах массовой информации Республики Казахстан.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Национального Банка Республики Казахстан Альжанова Б.А.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