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3960" w14:textId="baa3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320 "Об установлении перечня документов, подлежащих хранению, сроках их хранения в банках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июля 2007 года N 208. Зарегистрировано в Министерстве юстиции Республики Казахстан 14 сентября 2007 года N 4931. Утратило силу постановлением Правления Национального Банка Республики Казахстан от 29 февраля 2016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31 августа 1995 года "О банках и банковской деятельности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27 августа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перечня документов, подлежащих хранению, сроках их хранения в банках второго уровня" (зарегистрированное в Реестре государственной регистрации нормативных правовых актов под N 3841),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85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033"/>
        <w:gridCol w:w="1733"/>
        <w:gridCol w:w="1733"/>
        <w:gridCol w:w="2953"/>
      </w:tblGrid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Кредитное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заемщиков -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85-1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173"/>
        <w:gridCol w:w="1693"/>
        <w:gridCol w:w="1813"/>
        <w:gridCol w:w="2733"/>
      </w:tblGrid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Кредитное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заемщиков -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лет*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истечения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236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253"/>
        <w:gridCol w:w="2173"/>
        <w:gridCol w:w="2193"/>
        <w:gridCol w:w="1733"/>
      </w:tblGrid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счетам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вкладчиков (переписка,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договоры, вкладные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книжки, завещания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доверенности вкладчиков,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образцы 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вкладчика, заявление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счета)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(Раева Р.Е.):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информации и архивов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августа 2007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августа 2007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