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68ac" w14:textId="6f26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 заявления о регистрации прав на недвижимое имущество и иных объектов, уведомления о внесении в регистрационные документы соответствующих записей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24 августа 2007 года № 236. Зарегистрирован в Министерстве юстиции Республики Казахстан 11 сентября 2007 года № 4923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приказа Министра юстиции РК от 21.06.2011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формы документов по государственной регистрации прав (обременений) на недвижимое имущество: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государственной регистрации прав (обременений прав) на недвижимое имущество для физического лица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о государственной регистрации прав (обременений прав) на недвижимое имущество для юридического лица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уведомление о внесении в регистрационные документы соответствующих записей (для заявителя физического лица)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уведомление о внесении в регистрационные документы соответствующих записей (для заявителя юридического лица) (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свидетельство о праве собственности на недвижимое имущество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Министра юстиции РК от 21.06.2011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приказ Министра юстиции Республики Казахстан от 26 июля 2005 года </w:t>
      </w:r>
      <w:r>
        <w:rPr>
          <w:rFonts w:ascii="Times New Roman"/>
          <w:b w:val="false"/>
          <w:i w:val="false"/>
          <w:color w:val="000000"/>
          <w:sz w:val="28"/>
        </w:rPr>
        <w:t>N 197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документов по государственной регистрации прав (обременений прав) на недвижимое имущество", зарегистрированный в Реестре государственной регистрации нормативных правовых актов за N 3778, опубликованный в "Юридической газете" от 6 сентября 2005 года.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юстиции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августа 2007 года N 236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Форма заявления с изменениями, внесенными приказами Министра юстиции РК от 01.10.2008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22.04.2010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(территориальный орган Министерства юстиции Республики Казахстан)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ЗАЯВЛЕНИЕ N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О ГОСУДАРСТВЕННОЙ РЕГИСТРАЦИИ ПРАВ (ОБРЕМЕНЕНИЙ ПРАВ)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НА НЕДВИЖИМОЕ ИМУЩЕСТВО ДЛЯ ФИЗИЧЕСКОГО ЛИЦА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РНН, а при наличии - ИИН 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жительства__________________________________________________________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Документ, удостоверяющий личность: вид___________, серия_______, N________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Выдан_________________________________, дата выдачи_______________________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(повторение информации если заявителей больше одного)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имени, которого действует______________________________________________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(заполняется уполномоченным представителем)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(реквизиты документа, удостоверяющего полномочия)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(просим) зарегистрировать/возникновение, обременение, прекращение/права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(нужное 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объект недвижимости, расположенный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адресу:___________________________________________________________________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заявлению прилагаю(ем)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Документ об оплате: вид__________№____________ на сумму___________тенге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Документ, подтверждающий право на недвижимое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имущество_________________________________________________________________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(наименование, серия, номер, когда и кем выдан)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Сведения, подтверждающие наличие или отсутствие факта брачных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отношений_________________________________________________________________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Необходимы ли Сведения о собственнике   Да   Нет   (ненужное зачеркнуть)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Превышает ли совокупная балансовая стоимость приобретаемых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продаваемых активов размеры, установленные антимонопольным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   Да   Нет   (ненужное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_________________/____________________/___________________________________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(дата)         (подпись заявителя)         (Ф.И.О.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(Ф.И.О. и подпись специалиста, принявшего заявление)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подачи заявления: _____________ 200__ г. Время ________час ______ мин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Плановая дата исполнения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Результат выполнения / рассмотрения/ заявления____________________________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Проверено: дата________________ 200 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(Ф.И.О. и подпись специалиста-регистратора)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В случае если в заявлении на регистрацию содержатся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том, что совокупная балансовая стоимость приобретаемых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продаваемых активов превышает размеры, установленные антимонопольным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Казахстан, то заявителем представляется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предварительное письменное согласие антимонопольного органа.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юстиции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августа 2007 года N 236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Форма заявления с изменениями, внесенными приказами Министра юстиции РК от 01.10.2008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22.04.2010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(территориальный орган Министерства юстиции Республики Казахстан)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       ЗАЯВЛЕНИЕ N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О ГОСУДАРСТВЕННОЙ РЕГИСТРАЦИИ ПРАВ (ОБРЕМЕНЕНИЙ ПРАВ)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НА НЕДВИЖИМОЕ ИМУЩЕСТВО ДЛЯ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Полное наименование юридического лица_____________________________________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свидетельства о госрегистрации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гос. регистрации_________________, РНН, а при наличии - БИН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Юридический адрес_________________________________________________________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(руководителя или уполномоченного представителя)___________________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имени, которого действует______________________________________________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(заполняется уполномоченным представителем)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(реквизиты документа, удостоверяющего полномочия)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зарегистрировать/возникновение, обременение, прекращение/права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(нужное 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объект недвижимости, расположенный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адресу:___________________________________________________________________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заявлению прилагаю(ем)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Документ об оплате: вид_________ № _____________ на сумму__________тенге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Документ, подтверждающий право на недвижимое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имущество_________________________________________________________________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(наименование, серия, номер, когда и кем выдан):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Необходимы ли Сведения о собственнике     Да   Нет   (ненужное зачеркнуть)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Превышает ли совокупная балансовая стоимость приобретаемых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продаваемых активов размеры, установленные антимонопольным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    Да   Нет (ненужное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________/_____________________________/___________________________________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(дата)  (подпись руководителя или уполномоченного представителя)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(Ф.И.О. и подпись специалиста, принявшего заявление)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подачи заявления: _______________ 200__ г. Время________час_______мин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Плановая дата исполнения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Результат выполнения / рассмотрения/ заявления____________________________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Проверено: дата ________________ 200 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(Ф.И.О. и подпись специалиста-регистратора)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В случае если в заявлении на регистрацию содержатся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том, что совокупная балансовая стоимость приобретаемых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продаваемых активов превышает размеры, установленные антимонопольным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Казахстан, то заявителем представляется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предварительное письменное согласие антимонопольного органа.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юстиции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августа 2007 года N 236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уведомления с изменениями, внесенными приказом и.о. Министра юстиции РК от 22.04.2010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Уведомление о внесении в регистрационные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соответствующих записей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(для заявителя - физического лица)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РНН, а при наличии - ИИН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Документ, удостоверяющий личность: вид_______, серия_________, N__________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Выдан_______________________________________, дата выдачи________________,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имени, которого действует______________________________________________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(заполняется уполномоченным представителем)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(реквизиты документа, удостоверяющего полномочия)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объекта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недвижимости:_____________________________________________________________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Отчество правообладателя____________________________________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Документы, подтверждающие право притязания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(договор, расписка, соглашение и т.д.)____________________________________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Краткое содержание оспариваемого права____________________________________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Копия подтверждающего документа___________________________________________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__________/___________________________/___________________________________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(дата)         подпись заявителя              (Ф.И.О.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 1. Если заявителю неизвестны адреса объекта (ов) недвижимого имущества, то в данной строке ставится прочерк и соответствующие записи по уведомлению вносятся регистратором в регистрационные документы всех объектов недвижимости, зарегистрированные на имя указанного в уведомлении правообладателя.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Примечание 2. Если заявителю неизвестны Ф.И.О. правообладателя недвижимого имущества, то в данной строке ставится прочерк и соответствующие записи по уведомлению вносятся регистратором в регистрационные документы всех объектов недвижимости указанных в уведомлении.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юстиции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августа 2007 года N 236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уведомления с изменениями, внесенными приказом и.о. Министра юстиции РК от 22.04.2010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Уведомление о внесении в регистрационные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соответствующих записей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(для заявителя - юридического лица)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Полное наименование юридического лица_____________________________________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свидетельства о госрегистрации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гос. регистрации_________________, РНН, а при наличии - БИН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(руководителя или уполномоченного представителя)___________________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имени, которого действует______________________________________________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(заполняется уполномоченным представителем)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(реквизиты документа, удостоверяющего полномочия)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объекта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недвижимости:_____________________________________________________________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правообладателя____________________________________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Документы, подтверждающие право притязания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(договор, расписка, соглашение и т.д.)____________________________________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Краткое содержание оспариваемого права____________________________________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Копия подтверждающего документа___________________________________________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_________/_________________________/______________________________________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(дата)       подпись заявителя               (Ф.И.О.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 1. Если заявителю неизвестны адреса объекта (ов) недвижимого имущества, то в данной строке ставится прочерк и соответствующие записи по уведомлению вносятся регистратором в регистрационные документы всех объектов недвижимости, зарегистрированные на имя указанного в уведомлении правообладателя.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Примечание 2. Если заявителю неизвестны Ф.И.О. правообладателя недвижимого имущества, то в данной строке ставится прочерк и соответствующие записи по уведомлению вносятся регистратором в регистрационные документы всех объектов недвижимости указанных в уведомлении.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юстиции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августа 2007 года N 236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 праве собственности на недвижимое имущество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"___"___________200__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Выдано____________________________________________________________________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(Ф.И.О., дата рождения)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(данные документа, удостоверяющие личность получателя)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подтверждение того, что на следующие объекты недвижимости: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553"/>
        <w:gridCol w:w="1533"/>
        <w:gridCol w:w="1573"/>
        <w:gridCol w:w="1633"/>
        <w:gridCol w:w="1273"/>
        <w:gridCol w:w="1313"/>
        <w:gridCol w:w="1433"/>
        <w:gridCol w:w="1353"/>
      </w:tblGrid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жимости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ляющих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Зарегистрировано право: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2353"/>
        <w:gridCol w:w="3273"/>
        <w:gridCol w:w="2593"/>
        <w:gridCol w:w="2293"/>
      </w:tblGrid>
      <w:tr>
        <w:trPr>
          <w:trHeight w:val="45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ладатель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</w:p>
        </w:tc>
      </w:tr>
      <w:tr>
        <w:trPr>
          <w:trHeight w:val="45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Регистрация произведена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(наименование, дата и номер документа)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Регистратор        _______________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(подпись)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       _______________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(подпись)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Данное свидетельство о праве собственности является правоустанавливающим документом. Настоящее свидетельство о праве собственности на недвижимое имущество выдается в случаях, когда регистрация прав осуществлена на основании документов о внесении паевого взноса в полном объеме в жилищных, жилищно-строительных, дачных, гаражных и иных потребительских кооперативах.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