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cd6d" w14:textId="026c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некоторые приказы Председателя Агентства Республики Казахстан по делам государственной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3 сентября 2007 года № 02-01-02/113. Зарегистрирован в Министерстве юстиции Республики Казахстан 7 сентября 2007 года № 4920. Утратил силу приказом Председателя Агентства РК по делам государственной службы от 19 марта 2013 года № 06-7/32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Председателя Агентства РК по делам государственной службы от 19.03.2013 </w:t>
      </w:r>
      <w:r>
        <w:rPr>
          <w:rFonts w:ascii="Times New Roman"/>
          <w:b w:val="false"/>
          <w:i w:val="false"/>
          <w:color w:val="ff0000"/>
          <w:sz w:val="28"/>
        </w:rPr>
        <w:t>№ 06-7/32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опубликования, но не ранее 26 марта 2013 года).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27 июля 2007 года N 372 "О статусе и полномочиях ответственного секретаря центрального исполнительного органа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дополнения и изменения в некоторые приказы Председателя Агентства Республики Казахстан по делам государственной службы согласно приложению к настоящему приказу.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государственной службы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сентября 2007 года N 02-01-02/113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дополнений и изменений, которые вносятся в </w:t>
      </w:r>
      <w:r>
        <w:br/>
      </w:r>
      <w:r>
        <w:rPr>
          <w:rFonts w:ascii="Times New Roman"/>
          <w:b/>
          <w:i w:val="false"/>
          <w:color w:val="000000"/>
        </w:rPr>
        <w:t xml:space="preserve">
некоторые приказы Председателя Агентства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делам государственной службы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в приказы Председателя Агентства Республики Казахстан по делам государственной службы следующие дополнения и изменения: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делам государственной службы от 24 ноября 1999 года N А-202 "Об утверждении Правил проведения конкурса на занятие вакантной административной государственной должности" (зарегистрированный в Реестре государственной регистрации нормативных правовых актов за N 986, опубликованный в газете "Казахстанская правда" от 23 июня 2001 года N 149-150, с изменениями и дополнениями, внесенными приказами Председателя Агентства Республики Казахстан по делам государственной службы от 18 января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02-1-7/3 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зарегистрированный в Реестре государственной регистрации нормативных правовых актов за N 1043; от 25 февраля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02-1-7/16 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зарегистрированный в Реестре государственной регистрации нормативных правовых актов за N 1066; от 16 июня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02-1-7/60 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зарегистрированный в Реестре государственной регистрации нормативных правовых актов за N 1173; от 3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02-1-7/154 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зарегистрированный в Реестре государственной регистрации нормативных правовых актов за N 1281, опубликованный в газете "Казахстанская правда" от 18 ноября 2000 года N 294-295; от 6 июня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02-2-4/98 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зарегистрированный в Реестре государственной регистрации нормативных правовых актов за N 1544, опубликованный в Бюллетене нормативных правовых актов центральных исполнительных и иных государственных органов Республики Казахстан, 2001 г., N 25, ст. 430; от 10 апреля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02-01-02/44 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зарегистрированный в Реестре государственной регистрации нормативных правовых актов за N 2268; от 21 июня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02-01-02/80 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зарегистрированный в Реестре государственной регистрации нормативных правовых актов за N 3694; от 26 апреля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02-01-02/64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зарегистрированный в Реестре государственной регистрации нормативных правовых актов за N 4239, опубликованный в газете "Казахстанская правда" от 3 июня 2006 года N 138-139 (25109-25110)):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проведения конкурса на занятие вакантной административной государственной должности,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после слов "руководителем соответствующего государственного органа,", "Руководитель государственного органа", "руководителем государственного органа" дополнить соответственно словами ", а в государственных органах, в которых введена должность ответственного секретаря, ответственным секретарем", ", а в государственных органах, в которых введена должность ответственного секретаря, ответственный секретарь", ", а в государственных органах, в которых введена должность ответственного секретаря, ответственным секретарем";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"53-1. Ответственный секретарь по согласованию с руководителем государственного органа принимает кандидата, получившего положительное заключение конкурсной комиссии на объявленные должности руководителей департаментов и управлений центрального исполнительного органа, руководителей и заместителей руководителей территориальных подразделений органа.".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делам государственной службы от 13 июля 2000 года N 02-1-7/81 "Об утверждении Правил о порядке проведения проверок деятельности государственных органов Республики Казахстан по вопросам соблюдения законодательства о государственной службе и антикоррупционного законодательства" (зарегистрированный в Реестре государственной регистрации нормативных правовых актов за N 1202, опубликованный в газете "Юридическая газета" от 6 сентября 2000 года N 39, с изменениями, внесенными приказами Председателя Агентства Республики Казахстан по делам государственной службы от 14 марта 2002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02-2-4/31 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зарегистрированный в Реестре государственной регистрации нормативных правовых актов за N 1791, опубликованный в Бюллетене нормативных правовых актов центральных исполнительных и иных государственных органов Республики Казахстан, 2002 г., N 19, ст. 605; от 7 апреля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02-01-02/46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зарегистрированный в Реестре государственной регистрации нормативных правовых актов за N 3625, опубликованный в газете "Егемен Қазақстан" от 4 июня 2005 года N 123-124 (24082), в Бюллетене нормативных правовых актов центральных исполнительных и иных государственных органов Республики Казахстан, 2005 г., N 15, ст. 116):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указанного приказа слова "о порядке"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порядке проведения проверок деятельности государственных органов Республики Казахстан по вопросам соблюдения законодательства о государственной службе и антикоррупционного законодательства,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указанных Правил слова "о порядке"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21 после слов "руководителем проверяемого государственного органа" дополнить словами "(в государственных органах, в которых введена должность ответственного секретаря, ответственным секретарем)";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23 после слов "руководителей проверенного государственного органа (его кадровой службы)" дополнить словами ", а в государственных органах, в которых введена должность ответственного секретаря, ответственного секретаря";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24 после слов "руководителя" дополнить словами ", а в государственных органах, в которых введена должность ответственного секретаря, ответственного секретаря";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26 после слов "(или его вышестоящего государственного органа)" дополнить словами ", а в государственных органах, в которых введена должность ответственного секретаря, ответственного секретаря";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28 после слов "руководителем государственного органа" дополнить словами ", а в государственных органах, в которых введена должность ответственного секретаря, ответственным секретарем".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делам государственной службы от 26 июня 2002 года N 02-2-4/88 "Об утверждении Правил создания аттестационных комиссий для проведения аттестации руководителей государственных органов (административных государственных служащих)" (зарегистрированный в Реестре государственной регистрации нормативных правовых актов за N 1914, опубликованный в Бюллетене нормативных правовых актов центральных исполнительных и иных государственных органов Республики Казахстан, 2002 г., N 33, ст. 667):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создания аттестационных комиссий для проведения аттестации руководителей государственных органов (административных государственных служащих),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13 после слов "руководитель центрального государственного органа" дополнить словами ", а в государственных органах, в которых введена должность ответственного секретаря, ответственный секретарь".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Председателя Агентства РК по делам государственной службы от 30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№ 02-01-02/78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делам государственной службы от 5 февраля 2005 года N 02-01-02/15 "Об утверждении Правил проведения конкурса по отбору государственных служащих, направляемых на повышение квалификации за рубеж" (зарегистрированный в Реестре государственной регистрации нормативных правовых актов за N 3449, опубликованный в газете "Казахстанская правда" от 26 февраля 2005 года N 45-46):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проведения конкурса по отбору государственных служащих, направляемых на повышение квалификации за рубеж,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предложении втором пункта 4 после слов "государственного органа" дополнить словами "(в государственных органах, в которых введена должность ответственного секретаря, ответственным секретарем)";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7 после слов "государственного органа" дополнить словами ", а в государственных органах, в которых введена должность ответственного секретаря, ответственным секретарем";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11 после слов "первого руководителя государственного органа" дополнить словами ", а в государственных органах, в которых введена должность ответственного секретаря, ответственного секретаря".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