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48d6" w14:textId="c46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приказы Председателя Налогового комитета Министерства финансов Республики Казахстан по вопросам электронного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7 августа 2007 года N 551. Зарегистрирован в Министерстве юстиции Республики Казахстан 5 сентября 2007 года N 4917. Утратил силу приказом Министра юстиции Республики Казахстан от 25 декабря 2008 года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РК от 25.12.2008 N 611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Налогового комитета Министерства финансов Республики Казахстан от 9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составления и представления налоговой отчетности налогоплательщиками, подлежащими электронному мониторингу" (зарегистрированный в Реестре государственной регистрации нормативных правовых актов за N 2822)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налоговой отчетности налогоплательщиками, подлежащими электронному мониторингу, за исключением банков второго уровня, накопительных пенсионных фондов, страховых (перестраховочных) организаций и юридических лиц, осуществляющих инвестиционное управление пенсионными активами,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"Налоговая отчетность по электронному мониторингу представляется консолидировано.";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 Непредставление одного из разделов по формам налоговой отчетности NN 1.1, 1.2 является неисполнением налогоплательщиком налогового обязательства в части представления налоговой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"Единицей измерения является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 (работ, услуг), осуществляемых для физических лиц, не занимающихся предпринимательской деятельностью, отражаются общей строкой, а для юридических лиц и физических лиц, зарегистрированных в качестве индивидуального предпринимателя, с разбивкой по наименованию реализованных товаров (работ, услуг) отдельно по каждому счету-фактуре.";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графе 2 "Кредит счета" указывается кредит соответствующего счета данных бухгалтерского учета, подготовленных за отчетный налоговый период в соответствии с законодательством Республики Казахстан по бухгалтерскому учету 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второе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"Единицей измерения является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"Данная форма составляется налогоплательщиком на основании данных бухгалтерского учета, подготовленных за отчетный налоговый период в соответствии с законодательством Республики Казахстан по бухгалтерскому учету 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строке 1 "Доход от реализации продукции (товаров, работ, услуг)" в графе "Доходы" указывается сумма кредитового оборота дохода от реализации продукции и оказания услуг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"Себестоимость реализованной продукции (товаров, работ, услуг)" в графе "Расходы" указывается сумма дебетового оборота себестоимости реализованной продукции и оказанных услуг в соответствии с законодательством Республики Казахстан по бухгалтерскому учету 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строке 4.1 отражается сумма дебетового оборота общих и административных расходов, в строке 4.2 отражается сумма дебетового оборота расходов по реализации продукции и оказанию услуг, в строке 4.3 отражается сумма дебетового оборота расходов на выплату процентов в соответствии с законодательством Республики Казахстан по бухгалтерскому учету 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строке 6 "Доход (убыток) от неосновной деятельности" в графе "Доходы" указывается сумма кредитового оборота доходов от неосновной деятельности в соответствии с законодательством Республики Казахстан по бухгалтерскому учету и финансовой отчетности, в графе "Расходы" отражается сумма дебетового оборота расходов по неосновной деятельности в соответствии с законодательством Республики Казахстан по бухгалтерскому учету 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строке 8 "Расходы по корпоративному подоходному налогу" указывается сумма корпоративного подоходного налога, определенная в соответствии с налоговым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строке 12 "Начисленные дивиденды" в графе "Расходы" отражается сумма дебетового оборота кредиторской задолженности по дивидендам и доходам участников в соответствии с законодательством Республики Казахстан по бухгалтерскому учету 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17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"Единицей измерения является тысяча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18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заполнения формы используются данные производственного учета, отражаемые в счетах производственного учета в соответствии с законодательством Республики Казахстан по бухгалтерскому учету 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данной форме отражаются все расходы организации, которые согласно законодательству Республики Казахстан по бухгалтерскому учету и финансовой отчетности не включаются в себестоимость продукции (товары, работы, услуги) и признаются расходами периода.";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 и шестой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строке 1 "Общие и административные расходы" указывается сумма дебетового оборота общих и административных расходов в соответствии с законодательством Республики Казахстан по бухгалтерскому учету и финансовой отчетности, равная сумме строк 1.1-1.24.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"Расходы по реализации" указывается сумма дебетового оборота расходов по реализации продукции и оказанию услуг в соответствии с законодательством Республики Казахстан по бухгалтерскому учету и финансовой отчетности, равная сумме строк 2.1-2.4.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"Расходы по процентам" указывается сумма дебетового оборота расходов по процентам в соответствии с законодательством Республики Казахстан по бухгалтерскому учету и финансовой отчетности, равная сумме строк 3.1-3.3.";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1-9 к указанным Правилам изложить в новой редакции согласно приложениям 1-9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налоговой отчетности накопительными пенсионными фондами, подлежащими электронному мониторингу,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"Данные налоговой отчетности по электронному мониторингу представляются консолидировано.";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1-6 к указанным Правилам, изложить в новой редакции согласно приложениям 10-15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налоговой отчетности юридическими лицами, осуществляющими инвестиционное управление пенсионными активами, подлежащими электронному мониторингу,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"Данные налоговой отчетности по электронному мониторингу представляются консолидировано.";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Накопительные пенсионные фонды, самостоятельно осуществляющие инвестиционное управление пенсионными активами, не предоставляют формы NN 3.2, 3.3, 3.4.";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1-4 к указанным Правилам изложить в новой редакции согласно приложениям 16-19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Председателя Налогового комитета Министерства финансов Республики Казахстан от 9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166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составления и представления налоговой отчетности налогоплательщиками, подлежащими электронному мониторингу" (зарегистрированный в Реестре государственной регистрации нормативных правовых актов за N 2823)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налоговой отчетности страховыми (перестраховочными) организациями, подлежащими электронному мониторингу,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"Данные налоговой отчетности по электронному мониторингу представляются консолидировано.";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1-3 к указанным Правилам, изложить в новой редакции согласно приложения 20-22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налоговой отчетности банками второго уровня, подлежащими электронному мониторингу,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"Данные налоговой отчетности по электронному мониторингу представляются консолидировано.";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"2.6"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после цифры "2.7" цифрой ", 2.8";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1-8 к указанным Правилам, изложить в новой редакции согласно приложения 23-29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администрирования и мониторинга крупных налогоплательщиков Налогового комитета Министерства финансов Республики Казахстан (Мамаев Т.Ш.)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КНИГА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Раздел 1. Реализация на территории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73"/>
        <w:gridCol w:w="853"/>
        <w:gridCol w:w="1673"/>
        <w:gridCol w:w="1593"/>
        <w:gridCol w:w="1413"/>
        <w:gridCol w:w="833"/>
        <w:gridCol w:w="1633"/>
        <w:gridCol w:w="1473"/>
        <w:gridCol w:w="1333"/>
      </w:tblGrid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53"/>
        <w:gridCol w:w="1353"/>
        <w:gridCol w:w="1093"/>
        <w:gridCol w:w="1353"/>
        <w:gridCol w:w="1393"/>
        <w:gridCol w:w="1233"/>
        <w:gridCol w:w="1393"/>
        <w:gridCol w:w="873"/>
        <w:gridCol w:w="1393"/>
      </w:tblGrid>
      <w:tr>
        <w:trPr>
          <w:trHeight w:val="8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Мы несем ответственность в соответствии с законами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за достоверность и полноту сведений, приведенных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Соглашением об использовании и признании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цифровой подписи при обмене электронными документами от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 А номер ОООООО 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Налоговый период      месяц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 2. Книга реализации по дополнительному счету-фактуре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862"/>
        <w:gridCol w:w="708"/>
        <w:gridCol w:w="1413"/>
        <w:gridCol w:w="1239"/>
        <w:gridCol w:w="1222"/>
        <w:gridCol w:w="743"/>
        <w:gridCol w:w="1291"/>
        <w:gridCol w:w="1212"/>
        <w:gridCol w:w="1293"/>
        <w:gridCol w:w="1310"/>
        <w:gridCol w:w="1379"/>
      </w:tblGrid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1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1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493"/>
        <w:gridCol w:w="1399"/>
        <w:gridCol w:w="1304"/>
        <w:gridCol w:w="1191"/>
        <w:gridCol w:w="1569"/>
        <w:gridCol w:w="889"/>
        <w:gridCol w:w="1134"/>
        <w:gridCol w:w="1021"/>
        <w:gridCol w:w="1494"/>
      </w:tblGrid>
      <w:tr>
        <w:trPr>
          <w:trHeight w:val="81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
</w:t>
            </w:r>
          </w:p>
        </w:tc>
      </w:tr>
      <w:tr>
        <w:trPr>
          <w:trHeight w:val="18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8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1.1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 А номер ОООООО     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 месяц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Раздел 3. Экспортный валютный контроль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926"/>
        <w:gridCol w:w="773"/>
        <w:gridCol w:w="1608"/>
        <w:gridCol w:w="1299"/>
        <w:gridCol w:w="1541"/>
        <w:gridCol w:w="1524"/>
        <w:gridCol w:w="1130"/>
        <w:gridCol w:w="1368"/>
        <w:gridCol w:w="1235"/>
        <w:gridCol w:w="1218"/>
      </w:tblGrid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 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605"/>
        <w:gridCol w:w="1487"/>
        <w:gridCol w:w="1606"/>
        <w:gridCol w:w="1047"/>
        <w:gridCol w:w="1047"/>
        <w:gridCol w:w="1386"/>
        <w:gridCol w:w="2030"/>
        <w:gridCol w:w="1386"/>
      </w:tblGrid>
      <w:tr>
        <w:trPr>
          <w:trHeight w:val="85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инвойса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инвойса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ГТД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ГТД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630"/>
        <w:gridCol w:w="1571"/>
        <w:gridCol w:w="1788"/>
        <w:gridCol w:w="2435"/>
        <w:gridCol w:w="2415"/>
        <w:gridCol w:w="1847"/>
      </w:tblGrid>
      <w:tr>
        <w:trPr>
          <w:trHeight w:val="85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товара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15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КНИГА ПОКУПОК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Раздел 1. Приобретенных на территории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973"/>
        <w:gridCol w:w="1056"/>
        <w:gridCol w:w="1406"/>
        <w:gridCol w:w="1666"/>
        <w:gridCol w:w="1386"/>
        <w:gridCol w:w="925"/>
        <w:gridCol w:w="1848"/>
        <w:gridCol w:w="1938"/>
        <w:gridCol w:w="1410"/>
      </w:tblGrid>
      <w:tr>
        <w:trPr>
          <w:trHeight w:val="13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(договора)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240"/>
        <w:gridCol w:w="1498"/>
        <w:gridCol w:w="1385"/>
        <w:gridCol w:w="1642"/>
        <w:gridCol w:w="1353"/>
        <w:gridCol w:w="1193"/>
        <w:gridCol w:w="887"/>
        <w:gridCol w:w="1498"/>
        <w:gridCol w:w="1225"/>
      </w:tblGrid>
      <w:tr>
        <w:trPr>
          <w:trHeight w:val="136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9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Раздел 2. Книга покупок по дополнительному счету-фактуре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990"/>
        <w:gridCol w:w="890"/>
        <w:gridCol w:w="1553"/>
        <w:gridCol w:w="1533"/>
        <w:gridCol w:w="1279"/>
        <w:gridCol w:w="788"/>
        <w:gridCol w:w="1499"/>
        <w:gridCol w:w="1405"/>
        <w:gridCol w:w="1283"/>
        <w:gridCol w:w="1385"/>
      </w:tblGrid>
      <w:tr>
        <w:trPr>
          <w:trHeight w:val="14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512"/>
        <w:gridCol w:w="1547"/>
        <w:gridCol w:w="1078"/>
        <w:gridCol w:w="749"/>
        <w:gridCol w:w="975"/>
        <w:gridCol w:w="1582"/>
        <w:gridCol w:w="645"/>
        <w:gridCol w:w="732"/>
        <w:gridCol w:w="1757"/>
        <w:gridCol w:w="1131"/>
      </w:tblGrid>
      <w:tr>
        <w:trPr>
          <w:trHeight w:val="144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налогов)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9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Раздел 3. Импортный валютный контроль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227"/>
        <w:gridCol w:w="917"/>
        <w:gridCol w:w="1645"/>
        <w:gridCol w:w="1607"/>
        <w:gridCol w:w="1800"/>
        <w:gridCol w:w="1749"/>
        <w:gridCol w:w="1073"/>
        <w:gridCol w:w="1228"/>
        <w:gridCol w:w="1454"/>
      </w:tblGrid>
      <w:tr>
        <w:trPr>
          <w:trHeight w:val="10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535"/>
        <w:gridCol w:w="1607"/>
        <w:gridCol w:w="1265"/>
        <w:gridCol w:w="868"/>
        <w:gridCol w:w="850"/>
        <w:gridCol w:w="1626"/>
        <w:gridCol w:w="1085"/>
        <w:gridCol w:w="1247"/>
        <w:gridCol w:w="1500"/>
      </w:tblGrid>
      <w:tr>
        <w:trPr>
          <w:trHeight w:val="10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ГТД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ГТД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508"/>
        <w:gridCol w:w="1903"/>
        <w:gridCol w:w="1960"/>
        <w:gridCol w:w="1357"/>
        <w:gridCol w:w="1960"/>
        <w:gridCol w:w="1810"/>
        <w:gridCol w:w="1414"/>
      </w:tblGrid>
      <w:tr>
        <w:trPr>
          <w:trHeight w:val="102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уведомления___________А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Оборотный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782"/>
        <w:gridCol w:w="484"/>
        <w:gridCol w:w="2674"/>
        <w:gridCol w:w="1448"/>
        <w:gridCol w:w="922"/>
        <w:gridCol w:w="922"/>
        <w:gridCol w:w="1080"/>
        <w:gridCol w:w="1378"/>
        <w:gridCol w:w="1290"/>
      </w:tblGrid>
      <w:tr>
        <w:trPr>
          <w:trHeight w:val="375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списанию запасов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 искам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премий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запасов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будущих 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в 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в валюте,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к оплате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структурным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лизингу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 искам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запасов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будущих 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И РЕЗЕРВЫ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(имущественные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акции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(имущественные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(убытка)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политики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БАЛАНСА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продаж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 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эмитированным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 счетам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простым акциям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долям 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имущество,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 связанное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землей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МЕТОДУ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эмитированным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здания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списанию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офисной мебели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1.4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Отчет о результатах финансово-хозяйственной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7645"/>
        <w:gridCol w:w="2154"/>
        <w:gridCol w:w="2263"/>
      </w:tblGrid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работ, услуг)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работ, услуг)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доход (1-2)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 всего, 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(4.1+4.2+4.3)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основной деятельности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неосновной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обычной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налогообложения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обычной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налогообложения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 ситуаций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дивиденды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начисленных дивидендов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1.5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Отчет о движении произведенных и приобретенных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товаров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289"/>
        <w:gridCol w:w="1805"/>
        <w:gridCol w:w="1273"/>
        <w:gridCol w:w="2116"/>
        <w:gridCol w:w="1852"/>
        <w:gridCol w:w="2087"/>
        <w:gridCol w:w="1872"/>
      </w:tblGrid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513"/>
        <w:gridCol w:w="1579"/>
        <w:gridCol w:w="1383"/>
        <w:gridCol w:w="1546"/>
        <w:gridCol w:w="1710"/>
        <w:gridCol w:w="1971"/>
        <w:gridCol w:w="1857"/>
      </w:tblGrid>
      <w:tr>
        <w:trPr>
          <w:trHeight w:val="181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должностоного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1.6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Себестоимость произведенной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096"/>
        <w:gridCol w:w="1041"/>
        <w:gridCol w:w="1205"/>
        <w:gridCol w:w="1333"/>
        <w:gridCol w:w="1315"/>
        <w:gridCol w:w="1206"/>
        <w:gridCol w:w="1681"/>
        <w:gridCol w:w="1369"/>
      </w:tblGrid>
      <w:tr>
        <w:trPr>
          <w:trHeight w:val="18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
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1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Материалы: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Прибретаемые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Природное сырье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характера,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покупной энергии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труда,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предметами труда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персонала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аренду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товаров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1.7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Расходы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473"/>
        <w:gridCol w:w="3013"/>
      </w:tblGrid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работников, 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административному персоналу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персонала, занятого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производствах и хозяйствах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 указанной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п.1 и п.2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и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управления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подготовительным работам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 отраслях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дирекции строящегося субъекта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устранению недоделок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проектах и строительно-монтажных работах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командировки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налогам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 потери, порча,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ТМЗ, другие непроизводительные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социальную сферу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консультационных, аудиторских,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услуг и пр.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деятельностью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работников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сбыта (торговли)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реализации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процентов по кредитам банка 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процентов по кредитам поставщиков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процентов по аренде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прочие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1.8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Предварительный расчет по корпоративному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подоходному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713"/>
        <w:gridCol w:w="2673"/>
      </w:tblGrid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 дохода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переносимых убытков и корректировки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вознаграждения (выигрыша)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уплате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 числе: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 платежей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 налога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1.9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9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Расшифровка дебиторской и кредиторской 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08"/>
        <w:gridCol w:w="2381"/>
        <w:gridCol w:w="802"/>
        <w:gridCol w:w="1874"/>
        <w:gridCol w:w="1442"/>
        <w:gridCol w:w="2194"/>
        <w:gridCol w:w="1931"/>
      </w:tblGrid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дебитора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Итого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05"/>
        <w:gridCol w:w="2382"/>
        <w:gridCol w:w="803"/>
        <w:gridCol w:w="1875"/>
        <w:gridCol w:w="1442"/>
        <w:gridCol w:w="2194"/>
        <w:gridCol w:w="1931"/>
      </w:tblGrid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Отчет о размещении пенсионных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6"/>
        <w:gridCol w:w="2290"/>
        <w:gridCol w:w="2308"/>
        <w:gridCol w:w="1438"/>
        <w:gridCol w:w="1765"/>
        <w:gridCol w:w="2218"/>
      </w:tblGrid>
      <w:tr>
        <w:trPr>
          <w:trHeight w:val="15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раждение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Отчет о чистых пенсионных активах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1"/>
        <w:gridCol w:w="2552"/>
        <w:gridCol w:w="2417"/>
      </w:tblGrid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банках второго уровня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ценные бумаги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финансовых организаций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иностранных эмитентов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ценные бумаги иностранных государств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ипотечные облигации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другие негосударственные эмиссионные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ценные бумаги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начисленный инвестиционный доход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требования получателей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комиссионным вознаграждениям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пенсионных активов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инвестиционного дохода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 от пенсионных выплат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 об изменении в чистых пенсионных активах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4"/>
        <w:gridCol w:w="2845"/>
        <w:gridCol w:w="2231"/>
      </w:tblGrid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пенсионные активы на начало периода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обязательные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добровольные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добровольные профессиональные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(дисконта) по ценным бумагам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государственным ценным бумагам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ценным бумагам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финансовых организаций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вкладам (депозитным сертификатам)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банках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негосударственным ценным бумагам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иностранных эмитентов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ценным бумагам иностранных государств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ипотечным облигациям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другим негосударственным эмиссионным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ценным бумагам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и штрафы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 несвоевременное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обязательных пенсионных взносов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 несвоевременное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переводов пенсионных накоплений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 ненадлежащее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пенсионными активами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выплаченные или подлежащие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погребение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выезду на постоянное место жительства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Республики Казахстан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выслуге лет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причитающееся Фонду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инвестиционного дохода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размещенным пенсионным активам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пенсионных активов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купли-продажи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(нетто)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 (нетто)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изменения справедливой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ценных бумаг, имеющихся 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для продажи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переоценки иностранной валюты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пенсионные накопления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фондов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пенсионных накоплений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другие фонды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страховые организации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суммы (ошибочно зачисленные)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сумм (ошибочно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пенсионных активах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2.4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Бухгалтерский баланс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2"/>
        <w:gridCol w:w="2327"/>
        <w:gridCol w:w="2211"/>
      </w:tblGrid>
      <w:tr>
        <w:trPr>
          <w:trHeight w:val="345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деятельности (нетто)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компании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наличные деньги в кассе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деньги на счетах в банках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полученные займы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финансовый лизинг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полученные займы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акционерами по акциям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 платежам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 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от уменьшения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пенсионных накоплений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по собственной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деятельности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неоплаченный капитал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убыток): 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предыдущих лет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отчетного периода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пассивы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2.5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 о доходах и расходах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9"/>
        <w:gridCol w:w="3659"/>
        <w:gridCol w:w="2242"/>
      </w:tblGrid>
      <w:tr>
        <w:trPr>
          <w:trHeight w:val="34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пенсионных активов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инвестиционного дохода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пенсионным активам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(купона/дисконта) по ценным бумагам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 (убытки)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 (нетто):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имеющихся в наличии для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(нетто)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ассоциированные компании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инвестиционное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пенсионными активами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(премии) по ценным бумагам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займам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 финансовому лизингу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(провизий)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подоходного налога)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персонал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рекламу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по текущей аренде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амортизационные отчисления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до уплаты налогов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после уплаты налогов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с учетом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меньшинства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2.6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Предварительный расчет по корпоративному подоходному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253"/>
        <w:gridCol w:w="2853"/>
      </w:tblGrid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 дохода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 переносимых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и корректировки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вознаграждения (выигрыша)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уплате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 числе: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 платежей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 налога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3.1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Отчет по управлению пенсионными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98"/>
        <w:gridCol w:w="2190"/>
        <w:gridCol w:w="1607"/>
        <w:gridCol w:w="1334"/>
        <w:gridCol w:w="1698"/>
        <w:gridCol w:w="1498"/>
        <w:gridCol w:w="1972"/>
      </w:tblGrid>
      <w:tr>
        <w:trPr>
          <w:trHeight w:val="315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
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вклады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НБ РК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</w:tr>
      <w:tr>
        <w:trPr>
          <w:trHeight w:val="16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6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2045"/>
        <w:gridCol w:w="1990"/>
        <w:gridCol w:w="1734"/>
        <w:gridCol w:w="1442"/>
        <w:gridCol w:w="1698"/>
        <w:gridCol w:w="21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эмитентов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16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3.2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5"/>
        <w:gridCol w:w="2431"/>
        <w:gridCol w:w="2334"/>
      </w:tblGrid>
      <w:tr>
        <w:trPr>
          <w:trHeight w:val="36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используемые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деятельности (нетто)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компании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наличные деньги в кассе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деньги на счетах в банках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полученные займы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финансовый лизинг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полученные займы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акционерами по акциям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 платежам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 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от уменьшения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пенсионных накоплений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по собственной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деятельности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неоплаченный капитал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предыдущих лет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отчетного периода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пассивы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3.3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Отчет о доходах и расходах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2"/>
        <w:gridCol w:w="3127"/>
        <w:gridCol w:w="2281"/>
      </w:tblGrid>
      <w:tr>
        <w:trPr>
          <w:trHeight w:val="16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пенсионных активов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инвестиционного дохода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пенсионным активам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(купона/дисконта) по ценным бумагам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 (убытки)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 (нетто):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 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наличии для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(нетто)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ассоциированные компании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инвестиционное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пенсионными активами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(премии) по ценным бумагам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займам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 финансовому лизингу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(провизий)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подоходного налога)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персонал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рекламу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по текущей аренде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амортизационные отчисления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до уплаты налогов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после уплаты налогов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с учетом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меньшинства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3.4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Предварительный расчет по корпоративному подоходному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13"/>
        <w:gridCol w:w="2573"/>
      </w:tblGrid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переносимых убытков и корректировки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(выигрыша)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 подлежащего уплате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 платежей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 налога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1.1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страховыми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(перестраховочными) организациями,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Отчет о страховой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290"/>
        <w:gridCol w:w="1516"/>
        <w:gridCol w:w="1255"/>
        <w:gridCol w:w="1586"/>
        <w:gridCol w:w="1499"/>
        <w:gridCol w:w="1168"/>
        <w:gridCol w:w="1447"/>
        <w:gridCol w:w="1168"/>
        <w:gridCol w:w="1464"/>
      </w:tblGrid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 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1.2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страховыми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(перестраховочными) организациями,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555"/>
        <w:gridCol w:w="2158"/>
        <w:gridCol w:w="2662"/>
      </w:tblGrid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 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по 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страхователей (перестрахователей)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посредников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требование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(нетто)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(перестрахования) жизни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аннуитета,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 аннуитета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произошедших, но незаявленных 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произошедших,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незаявленных 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заявленных, но неурегулированных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резервы, общая сумма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резервах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дополнительных резервов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 деятельности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(перестрахования)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обязательство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 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предупредительных мероприятий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убыток):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 предыдущих лет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 отчетного периода 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собственный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1.3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страховыми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(перестраховочными) организациями,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 о доходах и расходах 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502"/>
        <w:gridCol w:w="1749"/>
        <w:gridCol w:w="1822"/>
        <w:gridCol w:w="1550"/>
        <w:gridCol w:w="1877"/>
      </w:tblGrid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перестрахование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незаработанной премии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премий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(купона/дисконта)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купли/продажи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операции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(нетто):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имеющихся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(передачи) активов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обстоятельств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рискам, переданным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(нетто)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страховых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произошедших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(перестрахования) жизни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аннуитета,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произошедших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аннуитета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не произошедших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незаявленных убытков,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незаявленных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произошедших,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незаявленных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 резерве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заявленных,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неурегулированных убытков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резервов, общая сумма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резервах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резервов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комиссионного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(кроме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износ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уплаты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налог, в том числе: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от 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от иной деятельности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налогов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2.1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Книга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032"/>
        <w:gridCol w:w="1028"/>
        <w:gridCol w:w="1571"/>
        <w:gridCol w:w="858"/>
        <w:gridCol w:w="1418"/>
        <w:gridCol w:w="1391"/>
        <w:gridCol w:w="1342"/>
        <w:gridCol w:w="1374"/>
        <w:gridCol w:w="1608"/>
      </w:tblGrid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пателя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624"/>
        <w:gridCol w:w="1359"/>
        <w:gridCol w:w="1359"/>
        <w:gridCol w:w="1607"/>
        <w:gridCol w:w="862"/>
        <w:gridCol w:w="1252"/>
        <w:gridCol w:w="1856"/>
        <w:gridCol w:w="1892"/>
      </w:tblGrid>
      <w:tr>
        <w:trPr>
          <w:trHeight w:val="7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%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
</w:t>
            </w:r>
          </w:p>
        </w:tc>
      </w:tr>
      <w:tr>
        <w:trPr>
          <w:trHeight w:val="18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2.2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Книга покупок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539"/>
        <w:gridCol w:w="1141"/>
        <w:gridCol w:w="1262"/>
        <w:gridCol w:w="917"/>
        <w:gridCol w:w="1451"/>
        <w:gridCol w:w="1218"/>
        <w:gridCol w:w="1251"/>
        <w:gridCol w:w="1475"/>
        <w:gridCol w:w="1384"/>
      </w:tblGrid>
      <w:tr>
        <w:trPr>
          <w:trHeight w:val="11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са)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552"/>
        <w:gridCol w:w="1256"/>
        <w:gridCol w:w="1151"/>
        <w:gridCol w:w="1308"/>
        <w:gridCol w:w="837"/>
        <w:gridCol w:w="1465"/>
        <w:gridCol w:w="1936"/>
        <w:gridCol w:w="2268"/>
      </w:tblGrid>
      <w:tr>
        <w:trPr>
          <w:trHeight w:val="11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%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2.3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16"/>
        <w:gridCol w:w="6200"/>
        <w:gridCol w:w="2944"/>
        <w:gridCol w:w="2281"/>
      </w:tblGrid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в пути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металлы, размещенные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счетах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одну ночь)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предназначенным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предназначенным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(на одну ночь)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месяца)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года)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банка,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и ипотечной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займам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финансовый лизинг,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факторингу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форфейтингу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займам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прочих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прочих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дебиторской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кредитной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зависимые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товарно-материальные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металлов, на складе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арендованным зданиям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 силами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 и сооружениям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компьютерному оборудованию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основным средствам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средствам, полученным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средствам,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капитальным затратам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арендованным зданиям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нематериальным активам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металлам, размещенным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счетах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являющемуся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банка,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и ипотечной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головным офисом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предназначенным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удерживаемым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имеющимся 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в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"обратное РЕПО"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переданным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 и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переводным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выданным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приему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открытию 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кастодиальной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акцепт платежных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кассовым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переводным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выданным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приему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открытию 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кастодиальной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акцепт платежных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кассовым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факторинговым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в бюджет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дивидендам) 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Досрочный подоходный налог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в тенге (длинной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позиции)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акцептованные векселя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 в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(длинной позиции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премии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проданный опцион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прочим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 по вновь включенным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аффинированном драгоценном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власти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власти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 займа,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от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(до одного месяца)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(до одного года)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на одну ночь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привлеченного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привлеченного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других банков 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республиканского бюджета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местного бюджета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(страхования)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(страхования)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(депозитов)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операциям с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полученному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отправителя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менее пяти лет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более пяти лет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счетам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Hачисленные расходы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овернайт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являющемуся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других банков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между головным офисом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филиалами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аудиту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консультационным услугам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являющемуся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полученному финансовому лизингу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принятым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займам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 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 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карт-счетам клиентов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 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(трастовым)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гарантиям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в бюджет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дивидендам)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 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подоходный налог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в тенге (короткой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позиции)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деятельностью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 в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(короткой позиции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по условным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обязательствам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премии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приобретаемый опцион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вновь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включенным балансовым счетам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вклады и паи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 прошлых лет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займов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вкладов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по вновь включенным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балансовым счетам 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2.4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Доходы и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628"/>
        <w:gridCol w:w="5614"/>
        <w:gridCol w:w="2995"/>
        <w:gridCol w:w="2775"/>
      </w:tblGrid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корреспондентскому счету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одну ночь)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вкладам, размещенным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обязательным резервам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дисконта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 (на одну ночь)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месяца)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одного года)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других 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металлам, размещенным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счетах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размещенного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товарищества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ипотечной компании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 по займам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головным офисом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к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 карточкам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учтенным векселям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факторингу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форфейтингу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по займам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финансовым активам,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переданным в доверительное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(трастовое) управление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прочим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удерживаемым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имеющимся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дисконта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инвестициям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и субординированный долг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 дочерних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 зависимых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инвестициям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аффинированным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 металлам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опционных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прочих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производными 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полисов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доверительным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(трастовым)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выдаче гарантий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приему вкладов,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открытию 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 акцепт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 документов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кассовым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документарным расчетам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форфейтинговым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факторинговым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 фиксацией валютного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эквивалента займов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вкладов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изменения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предназначенных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 и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и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запасов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по вновь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включенным балансовым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счетам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аффинированном драгоценном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 власти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 органов власти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 органов власти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местных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власти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другими банками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 овернайт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(до одного месяца)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(до одного года)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размещенного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размещенного в 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головным офисом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филиалами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 местного бюджета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принятым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(трастовое)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карт-счетам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дочерних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(заклад,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гарантия, задаток)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полученному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указаниям, неисполненным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вкладам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принятым вкладам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 от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учтенным векселям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"РЕПО"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дисконта по 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менее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 долгу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более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финансовому лизингу,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прочей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обязательствам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обязательствам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ценным бумагам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аффинированным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 металлам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опционных операций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операций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прочих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(трастовым)операциям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карт-счетам клиентов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займов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вкладов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имеющихся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отчислениям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валюты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переоценки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консультационным услугам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подоходного налога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налоги, сборы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зданиям и сооружениям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компьютерному оборудованию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основным средствам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средствам,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средствам,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капитальным затратам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арендованным зданиям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транспортным средствам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нематериальным активам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и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спот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операциям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деятельности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небанковской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вновь включенным балансовым счетам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2.5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Концентрация по видам экономической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982"/>
        <w:gridCol w:w="1011"/>
        <w:gridCol w:w="1250"/>
        <w:gridCol w:w="900"/>
        <w:gridCol w:w="1343"/>
        <w:gridCol w:w="1011"/>
        <w:gridCol w:w="1380"/>
        <w:gridCol w:w="974"/>
        <w:gridCol w:w="1417"/>
      </w:tblGrid>
      <w:tr>
        <w:trPr>
          <w:trHeight w:val="82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 валюте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 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газа; 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 нефти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урановой руды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одежды; выделка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крашение меха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кожи,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кожи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типограф-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кокса, перегон-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нефти,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канцелярского оборудования и вычислительной техники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машин и оборудования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радио, телевидения и связи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приборов; прецизионных и оптических инструментов, наручных и прочих часов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промышленность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мебели;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и воды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страхованию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 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и удале-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отходов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237"/>
        <w:gridCol w:w="827"/>
        <w:gridCol w:w="1765"/>
        <w:gridCol w:w="641"/>
        <w:gridCol w:w="1467"/>
        <w:gridCol w:w="659"/>
        <w:gridCol w:w="1430"/>
        <w:gridCol w:w="809"/>
        <w:gridCol w:w="1430"/>
      </w:tblGrid>
      <w:tr>
        <w:trPr>
          <w:trHeight w:val="114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дентские/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 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услуги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лигнита;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торфа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газа;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 добычей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одежды; выделка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крашение меха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кожи,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кожи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 картона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типограф-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кокса, перегонка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  перера-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радио, телеви-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и связи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часов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мебели;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и воды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страхованию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безперсонала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 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отходов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2.7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Расшифровка дебиторской и 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744"/>
        <w:gridCol w:w="2103"/>
        <w:gridCol w:w="841"/>
        <w:gridCol w:w="1708"/>
        <w:gridCol w:w="1237"/>
        <w:gridCol w:w="2650"/>
        <w:gridCol w:w="2236"/>
      </w:tblGrid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843"/>
        <w:gridCol w:w="2008"/>
        <w:gridCol w:w="806"/>
        <w:gridCol w:w="1716"/>
        <w:gridCol w:w="1334"/>
        <w:gridCol w:w="2609"/>
        <w:gridCol w:w="2209"/>
      </w:tblGrid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2007 года N 551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2.8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 банками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Предварительный расчет по корпоративному подоходному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93"/>
        <w:gridCol w:w="3133"/>
      </w:tblGrid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переносимых убытков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подоходного налога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(выигрыша)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 подлежащего уплате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