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b7df2" w14:textId="c5b7d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постановления Правления Национального Банка Республики Казахстан по формам финансовой отчетности ипотечных организаций, специальных финансовых компаний и организаций, осуществляющих отдельные виды банковских операций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20 июля 2007 года № 84. Зарегистрировано в Министерстве юстиции Республики Казахстан 2 сентября 2007 года № 4905. Утратило силу постановлением Правления Национального Банка Республики Казахстан от 1 ноября 2010 № 88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постановлением Правления Национального Банка РК от 01.11.2010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№ 88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01.07.2011).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связи с принятием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28 февраля 2007 года "О бухгалтерском учете и финансовой отчетности" и приведением форм финансовой отчетности ипотечных организаций, специальных финансовых компаний и организаций, осуществляющих отдельные виды банковских операций в соответствие с международными стандартами финансовой отчетности,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Правления Национального Банка РК от 25.05.2009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N 49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 2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Правления Национального Банка РК от 25.05.2009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N 49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 2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постановление Правления Национального Банка Республики Казахстан от 27 октября 2006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N 110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перечне и формах годовой финансовой отчетности специальной финансовой компании" (зарегистрированное в Реестре государственной регистрации нормативных правовых актов под N 4482) внести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2) слова "о доходах и расходах" заменить словами "о прибылях и убытках";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3) слово "денег" заменить словами "денежных средств";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4) слово "собственном"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5):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"к годовой финансовой отчетности"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втором слова "отчет о выделенных активах и облигациях" заменить словами "бухгалтерский баланс по выделенным активам и облигациям"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таблице: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 "Деньги" дополнить словами "и денежные эквиваленты";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строки "Нематериальные активы (за вычетом амортизации и убытков от обесценения)" дополнить строками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"Долгосрочные активы, предназначенные для продажи, 13-1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Инвестиционная недвижимость, 13-2";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строки "Кредиторская задолженность" дополнить строкой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"Оценочные обязательства, 20-1";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"Нераспределенный доход (непокрытый убыток)" слова "Нераспределенный доход" заменить словами "Нераспределенная прибыль";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"Итого собственный капитал и обязательства:" слово "собственный"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"к финансовой отчетности"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заголовке слова "о доходах и расходах" заменить словами "о прибылях и убытках";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таблице: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"Доходы (убытки) от изменения стоимости торговых ценных бумаг и ценных бумаг, имеющихся в наличии для продажи (нетто)" слова "имеющихся в наличии для продажи"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строки "Резервы (восстановление резервов) на обесценение" дополнить строками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"Прибыль (убыток) за период, 22-1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Прибыль (убыток) от прекращенной деятельности, 22-2";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"к финансовой отчетности"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3: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заголовке слово "денег" заменить словами "денежных средств";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таблице: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 "Остаток денег на начало года" и "Остаток денег на конец года" после слова "денег" дополнить словами "и денежных эквивалентов";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"к финансовой отчетности"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4 изложить в следующей редакции: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"Приложение 4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Правления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Национального Банка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октября 2006 года N 110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 4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Отчет об изменениях в капитале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(полное наименование специальной финансовой компании)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по состоянию на   "__" _______ 200_года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(в тысячах тенге)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33"/>
        <w:gridCol w:w="1653"/>
        <w:gridCol w:w="1673"/>
        <w:gridCol w:w="1653"/>
        <w:gridCol w:w="1693"/>
        <w:gridCol w:w="1633"/>
        <w:gridCol w:w="1073"/>
        <w:gridCol w:w="1193"/>
      </w:tblGrid>
      <w:tr>
        <w:trPr>
          <w:trHeight w:val="765" w:hRule="atLeast"/>
        </w:trPr>
        <w:tc>
          <w:tcPr>
            <w:tcW w:w="2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 родительской организации </w:t>
            </w:r>
          </w:p>
        </w:tc>
        <w:tc>
          <w:tcPr>
            <w:tcW w:w="1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</w:t>
            </w:r>
          </w:p>
        </w:tc>
        <w:tc>
          <w:tcPr>
            <w:tcW w:w="1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 </w:t>
            </w:r>
          </w:p>
        </w:tc>
      </w:tr>
      <w:tr>
        <w:trPr>
          <w:trHeight w:val="11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Нерас-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прибыль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(убыток)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  <w:tr>
        <w:trPr>
          <w:trHeight w:val="990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Сальдо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начало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предыдущего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периода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Изменения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учетной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политике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корректи-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ошибок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Пересчитан-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ное сальдо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начало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предыдущего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периода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Переоценка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Изменение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стоимости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бумаг,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имеющихся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наличии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продажи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Хеджирова-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денежных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потоков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Прибыль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(убыток)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прочих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операций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Прибыль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(убыток),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признан-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ная-/ый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непосред-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самом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капитале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Прибыль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(убыток)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период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прибыль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(убыток)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период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Дивиденды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Эмиссия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(вклады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участников)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Выкупленные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(вклады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участников)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переводы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числе: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Изменение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накопленной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переоценки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резерв-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капитала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операции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Сальдо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начало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периода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Изменения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учетной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политике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корректи-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ошибок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Пересчитан-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ное сальдо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начало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периода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Переоценка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Изменение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стоимости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бумаг,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имеющихся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наличии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продажи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Хеджиро-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денежных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потоков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Прибыль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(убыток)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прочих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операций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Прибыль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(убыток),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признан-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ная-/ый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непосред-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самом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капитале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Прибыль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(убыток)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период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прибыль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(убыток)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период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Дивиденды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Эмиссия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(вклады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участников)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Выкупленные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(вклады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участников)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переводы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числе: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Изменение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накопленной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переоценки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капитала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операции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Сальдо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конец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периода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Графы "Капитал родительской организации" и "Доля меньшинства" заполняются при составлении консолидированной финансовой отчетности.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составлении неконсолидированной финансовой отчетности или отсутствии дочерних организаций специальные финансовые компании заполняют графы 2-6.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Первый руководитель _________________ дата 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Главный бухгалтер ___________________ дата 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Исполнитель 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Телефон 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Место для печати";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5: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заголовке слова "к годовой финансовой отчетности"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дополнить словами "в соответствии с требованиями международных стандартов финансовой отчетности";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3: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 слова "к финансовой отчетности"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2) слова "о доходах и расходах" заменить словами "о прибылях и убытках";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3) слово "денег" заменить словами "денежных средств";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4) слова "собственном капитале" заменить словом "капитале";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5) слова "отчета о выделенных активах и облигациях" заменить словами "в бухгалтерском балансе по выделенным активам и облигациям";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6 в заголовке слова "Отчет о выделенных активах и облигациях" заменить словами "Бухгалтерский баланс по выделенным активам и облигациям". 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вводится в действие по истечении четырнадцати дней со дня государственной регистрации в Министерстве юстиции Республики Казахстан. 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Департаменту бухгалтерского учета (Шалгимбаева Н.Т.):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совместно с Юридическим департаментом (Шарипов С.Б.) принять меры к государственной регистрации настоящего постановления в Министерстве юстиции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десятидневный срок со дня государственной регистрации в Министерстве юстиции Республики Казахстан настоящего постановления довести его до сведения заинтересованных подразделений центрального аппарата и территориальных филиалов Национального Банка Республики Казахстан, Агентства Республики Казахстан по регулированию и надзору финансового рынка и финансовых организаций, Объединения юридических лиц "Ассоциация финансистов Казахстана", ипотечных организаций, специальных финансовых компаний и организаций, осуществляющих отдельные виды банковских операций. 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Контроль за исполнением настоящего постановления возложить на заместителя Председателя Национального Банка Республики Казахстан Айманбетову Г.З.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Национального Банка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"СОГЛАСОВАНО"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Агентства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Казахстан по регулированию и надзору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финансового рынка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финансовых организаций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31 июля 2007 года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