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5e91a" w14:textId="d85e9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1 сентября 2003 года N 324 "Об утверждении Типового плана счетов бухгалтерского учета для отдельных субъектов финансового рынка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20 июля 2007 года N 85. Зарегистрировано в Министерстве юстиции Республики Казахстан 27 августа 2007 года N 4896. Утратило силу постановлением Правления Национального Банка Республики Казахстан от 22 сентября 2008 года № 79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Банка РК от 22.09.2008 № 79 (вводится в действие с 01.01.2009).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совершенствования ведения бухгалтерского учета отдельными субъектами финансового рынка Правление Национального Банка Республики Казахстан 
</w:t>
      </w:r>
      <w:r>
        <w:rPr>
          <w:rFonts w:ascii="Times New Roman"/>
          <w:b/>
          <w:i w:val="false"/>
          <w:color w:val="000000"/>
          <w:sz w:val="28"/>
        </w:rPr>
        <w:t>
ПОСТАНОВЛЯЕТ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В постановление Правления Национального Банка Республики Казахстан от 1 сентября 2003 года 
</w:t>
      </w:r>
      <w:r>
        <w:rPr>
          <w:rFonts w:ascii="Times New Roman"/>
          <w:b w:val="false"/>
          <w:i w:val="false"/>
          <w:color w:val="000000"/>
          <w:sz w:val="28"/>
        </w:rPr>
        <w:t xml:space="preserve"> N 324 </w:t>
      </w:r>
      <w:r>
        <w:rPr>
          <w:rFonts w:ascii="Times New Roman"/>
          <w:b w:val="false"/>
          <w:i w:val="false"/>
          <w:color w:val="000000"/>
          <w:sz w:val="28"/>
        </w:rPr>
        <w:t>
 "Об утверждении Типового плана счетов бухгалтерского учета для отдельных субъектов финансового рынка Республики Казахстан" (зарегистрированное в Реестре государственной регистрации нормативных правовых актов под N 2509; с изменениями и дополнениями, внесенными постановлениями Правления Национального Банка Республики Казахстан от 27 января 2006 года 
</w:t>
      </w:r>
      <w:r>
        <w:rPr>
          <w:rFonts w:ascii="Times New Roman"/>
          <w:b w:val="false"/>
          <w:i w:val="false"/>
          <w:color w:val="000000"/>
          <w:sz w:val="28"/>
        </w:rPr>
        <w:t xml:space="preserve"> N 3 </w:t>
      </w:r>
      <w:r>
        <w:rPr>
          <w:rFonts w:ascii="Times New Roman"/>
          <w:b w:val="false"/>
          <w:i w:val="false"/>
          <w:color w:val="000000"/>
          <w:sz w:val="28"/>
        </w:rPr>
        <w:t>
 "О внесении изменений и дополнений в постановление Правления Национального Банка Республики Казахстан от 1 сентября 2003 года N 324 "Об утверждении Типового плана счетов бухгалтерского учета для отдельных субъектов финансового рынка Республики Казахстан", зарегистрированное в Реестре государственной регистрации нормативных правовых актов под N 4109, от 27 октября 2006 года 
</w:t>
      </w:r>
      <w:r>
        <w:rPr>
          <w:rFonts w:ascii="Times New Roman"/>
          <w:b w:val="false"/>
          <w:i w:val="false"/>
          <w:color w:val="000000"/>
          <w:sz w:val="28"/>
        </w:rPr>
        <w:t xml:space="preserve"> N 109 </w:t>
      </w:r>
      <w:r>
        <w:rPr>
          <w:rFonts w:ascii="Times New Roman"/>
          <w:b w:val="false"/>
          <w:i w:val="false"/>
          <w:color w:val="000000"/>
          <w:sz w:val="28"/>
        </w:rPr>
        <w:t>
 "О внесении изменений и дополнений в постановление Правления Национального Банка Республики Казахстан от 1 сентября 2003 года N 324 "Об утверждении Типового плана счетов бухгалтерского учета для отдельных субъектов финансового рынка Республики Казахстан", зарегистрированное в Реестре государственной регистрации нормативных правовых актов под N 4461) внести следующие изменения и дополнения:
</w:t>
      </w:r>
      <w:r>
        <w:br/>
      </w:r>
      <w:r>
        <w:rPr>
          <w:rFonts w:ascii="Times New Roman"/>
          <w:b w:val="false"/>
          <w:i w:val="false"/>
          <w:color w:val="000000"/>
          <w:sz w:val="28"/>
        </w:rPr>
        <w:t>
      в 
</w:t>
      </w:r>
      <w:r>
        <w:rPr>
          <w:rFonts w:ascii="Times New Roman"/>
          <w:b w:val="false"/>
          <w:i w:val="false"/>
          <w:color w:val="000000"/>
          <w:sz w:val="28"/>
        </w:rPr>
        <w:t xml:space="preserve"> Типовом </w:t>
      </w:r>
      <w:r>
        <w:rPr>
          <w:rFonts w:ascii="Times New Roman"/>
          <w:b w:val="false"/>
          <w:i w:val="false"/>
          <w:color w:val="000000"/>
          <w:sz w:val="28"/>
        </w:rPr>
        <w:t>
 плане счетов бухгалтерского учета для отдельных субъектов финансового рынка Республики Казахстан, утвержденном указанным постановлением:
</w:t>
      </w:r>
      <w:r>
        <w:br/>
      </w:r>
      <w:r>
        <w:rPr>
          <w:rFonts w:ascii="Times New Roman"/>
          <w:b w:val="false"/>
          <w:i w:val="false"/>
          <w:color w:val="000000"/>
          <w:sz w:val="28"/>
        </w:rPr>
        <w:t>
      в абзаце втором пункта 4 главы 1 слова "о доходах и расходах" заменить словами "о прибылях и убытках";
</w:t>
      </w:r>
      <w:r>
        <w:br/>
      </w:r>
      <w:r>
        <w:rPr>
          <w:rFonts w:ascii="Times New Roman"/>
          <w:b w:val="false"/>
          <w:i w:val="false"/>
          <w:color w:val="000000"/>
          <w:sz w:val="28"/>
        </w:rPr>
        <w:t>
      в главе 2:
</w:t>
      </w:r>
      <w:r>
        <w:br/>
      </w:r>
      <w:r>
        <w:rPr>
          <w:rFonts w:ascii="Times New Roman"/>
          <w:b w:val="false"/>
          <w:i w:val="false"/>
          <w:color w:val="000000"/>
          <w:sz w:val="28"/>
        </w:rPr>
        <w:t>
      класс 1 после счета 145 дополнить группами счетов и счетами следующего содержания:
</w:t>
      </w:r>
      <w:r>
        <w:br/>
      </w:r>
      <w:r>
        <w:rPr>
          <w:rFonts w:ascii="Times New Roman"/>
          <w:b w:val="false"/>
          <w:i w:val="false"/>
          <w:color w:val="000000"/>
          <w:sz w:val="28"/>
        </w:rPr>
        <w:t>
      "15 Долгосрочные активы, предназначенные для продажи
</w:t>
      </w:r>
      <w:r>
        <w:br/>
      </w:r>
      <w:r>
        <w:rPr>
          <w:rFonts w:ascii="Times New Roman"/>
          <w:b w:val="false"/>
          <w:i w:val="false"/>
          <w:color w:val="000000"/>
          <w:sz w:val="28"/>
        </w:rPr>
        <w:t>
      151 01 Долгосрочные активы, предназначенные для продажи
</w:t>
      </w:r>
      <w:r>
        <w:br/>
      </w:r>
      <w:r>
        <w:rPr>
          <w:rFonts w:ascii="Times New Roman"/>
          <w:b w:val="false"/>
          <w:i w:val="false"/>
          <w:color w:val="000000"/>
          <w:sz w:val="28"/>
        </w:rPr>
        <w:t>
      16 Инвестиционная недвижимость
</w:t>
      </w:r>
      <w:r>
        <w:br/>
      </w:r>
      <w:r>
        <w:rPr>
          <w:rFonts w:ascii="Times New Roman"/>
          <w:b w:val="false"/>
          <w:i w:val="false"/>
          <w:color w:val="000000"/>
          <w:sz w:val="28"/>
        </w:rPr>
        <w:t>
      161 01 Инвестиционная недвижимость
</w:t>
      </w:r>
      <w:r>
        <w:br/>
      </w:r>
      <w:r>
        <w:rPr>
          <w:rFonts w:ascii="Times New Roman"/>
          <w:b w:val="false"/>
          <w:i w:val="false"/>
          <w:color w:val="000000"/>
          <w:sz w:val="28"/>
        </w:rPr>
        <w:t>
      161 02 Износ инвестиционной недвижимости";
</w:t>
      </w:r>
      <w:r>
        <w:br/>
      </w:r>
      <w:r>
        <w:rPr>
          <w:rFonts w:ascii="Times New Roman"/>
          <w:b w:val="false"/>
          <w:i w:val="false"/>
          <w:color w:val="000000"/>
          <w:sz w:val="28"/>
        </w:rPr>
        <w:t>
      в классе 3:
</w:t>
      </w:r>
      <w:r>
        <w:br/>
      </w:r>
      <w:r>
        <w:rPr>
          <w:rFonts w:ascii="Times New Roman"/>
          <w:b w:val="false"/>
          <w:i w:val="false"/>
          <w:color w:val="000000"/>
          <w:sz w:val="28"/>
        </w:rPr>
        <w:t>
      счет 301 44 "Суммы к получению от перестраховщиков по страховой выплате" исключить;
</w:t>
      </w:r>
      <w:r>
        <w:br/>
      </w:r>
      <w:r>
        <w:rPr>
          <w:rFonts w:ascii="Times New Roman"/>
          <w:b w:val="false"/>
          <w:i w:val="false"/>
          <w:color w:val="000000"/>
          <w:sz w:val="28"/>
        </w:rPr>
        <w:t>
      после счета 301 47 дополнить счетами следующего содержания:
</w:t>
      </w:r>
      <w:r>
        <w:br/>
      </w:r>
      <w:r>
        <w:rPr>
          <w:rFonts w:ascii="Times New Roman"/>
          <w:b w:val="false"/>
          <w:i w:val="false"/>
          <w:color w:val="000000"/>
          <w:sz w:val="28"/>
        </w:rPr>
        <w:t>
      "301  48   Активы перестрахования по незаработанным премиям
</w:t>
      </w:r>
      <w:r>
        <w:br/>
      </w:r>
      <w:r>
        <w:rPr>
          <w:rFonts w:ascii="Times New Roman"/>
          <w:b w:val="false"/>
          <w:i w:val="false"/>
          <w:color w:val="000000"/>
          <w:sz w:val="28"/>
        </w:rPr>
        <w:t>
      301   49   Активы перестрахования по произошедшим, но незаявленным
</w:t>
      </w:r>
      <w:r>
        <w:br/>
      </w:r>
      <w:r>
        <w:rPr>
          <w:rFonts w:ascii="Times New Roman"/>
          <w:b w:val="false"/>
          <w:i w:val="false"/>
          <w:color w:val="000000"/>
          <w:sz w:val="28"/>
        </w:rPr>
        <w:t>
      301   50   Активы перестрахования по непроизошедшим убыткам по
</w:t>
      </w:r>
      <w:r>
        <w:br/>
      </w:r>
      <w:r>
        <w:rPr>
          <w:rFonts w:ascii="Times New Roman"/>
          <w:b w:val="false"/>
          <w:i w:val="false"/>
          <w:color w:val="000000"/>
          <w:sz w:val="28"/>
        </w:rPr>
        <w:t>
                 убыткам договорам страхования (перестрахования) жизни
</w:t>
      </w:r>
      <w:r>
        <w:br/>
      </w:r>
      <w:r>
        <w:rPr>
          <w:rFonts w:ascii="Times New Roman"/>
          <w:b w:val="false"/>
          <w:i w:val="false"/>
          <w:color w:val="000000"/>
          <w:sz w:val="28"/>
        </w:rPr>
        <w:t>
      301   51   Активы перестрахования по непроизошедшим убыткам по
</w:t>
      </w:r>
      <w:r>
        <w:br/>
      </w:r>
      <w:r>
        <w:rPr>
          <w:rFonts w:ascii="Times New Roman"/>
          <w:b w:val="false"/>
          <w:i w:val="false"/>
          <w:color w:val="000000"/>
          <w:sz w:val="28"/>
        </w:rPr>
        <w:t>
                 договорам аннуитета
</w:t>
      </w:r>
      <w:r>
        <w:br/>
      </w:r>
      <w:r>
        <w:rPr>
          <w:rFonts w:ascii="Times New Roman"/>
          <w:b w:val="false"/>
          <w:i w:val="false"/>
          <w:color w:val="000000"/>
          <w:sz w:val="28"/>
        </w:rPr>
        <w:t>
      301   52   Активы перестрахования по заявленным, но неурегулированным
</w:t>
      </w:r>
      <w:r>
        <w:br/>
      </w:r>
      <w:r>
        <w:rPr>
          <w:rFonts w:ascii="Times New Roman"/>
          <w:b w:val="false"/>
          <w:i w:val="false"/>
          <w:color w:val="000000"/>
          <w:sz w:val="28"/>
        </w:rPr>
        <w:t>
                 убыткам
</w:t>
      </w:r>
      <w:r>
        <w:br/>
      </w:r>
      <w:r>
        <w:rPr>
          <w:rFonts w:ascii="Times New Roman"/>
          <w:b w:val="false"/>
          <w:i w:val="false"/>
          <w:color w:val="000000"/>
          <w:sz w:val="28"/>
        </w:rPr>
        <w:t>
      301   53   Активы перестрахования по дополнительным резервам";
</w:t>
      </w:r>
      <w:r>
        <w:br/>
      </w:r>
      <w:r>
        <w:rPr>
          <w:rFonts w:ascii="Times New Roman"/>
          <w:b w:val="false"/>
          <w:i w:val="false"/>
          <w:color w:val="000000"/>
          <w:sz w:val="28"/>
        </w:rPr>
        <w:t>
      после счета 311 25 дополнить счетом следующего содержания:
</w:t>
      </w:r>
      <w:r>
        <w:br/>
      </w:r>
      <w:r>
        <w:rPr>
          <w:rFonts w:ascii="Times New Roman"/>
          <w:b w:val="false"/>
          <w:i w:val="false"/>
          <w:color w:val="000000"/>
          <w:sz w:val="28"/>
        </w:rPr>
        <w:t>
      "311  40   Резервы (провизии) на покрытие убытков от обесценения
</w:t>
      </w:r>
      <w:r>
        <w:br/>
      </w:r>
      <w:r>
        <w:rPr>
          <w:rFonts w:ascii="Times New Roman"/>
          <w:b w:val="false"/>
          <w:i w:val="false"/>
          <w:color w:val="000000"/>
          <w:sz w:val="28"/>
        </w:rPr>
        <w:t>
                 активов перестрахования";
</w:t>
      </w:r>
      <w:r>
        <w:br/>
      </w:r>
      <w:r>
        <w:rPr>
          <w:rFonts w:ascii="Times New Roman"/>
          <w:b w:val="false"/>
          <w:i w:val="false"/>
          <w:color w:val="000000"/>
          <w:sz w:val="28"/>
        </w:rPr>
        <w:t>
      после счета 334 90 дополнить счетами следующего содержания:
</w:t>
      </w:r>
      <w:r>
        <w:br/>
      </w:r>
      <w:r>
        <w:rPr>
          <w:rFonts w:ascii="Times New Roman"/>
          <w:b w:val="false"/>
          <w:i w:val="false"/>
          <w:color w:val="000000"/>
          <w:sz w:val="28"/>
        </w:rPr>
        <w:t>
      "335       Требования по операциям с производными финансовыми
</w:t>
      </w:r>
      <w:r>
        <w:br/>
      </w:r>
      <w:r>
        <w:rPr>
          <w:rFonts w:ascii="Times New Roman"/>
          <w:b w:val="false"/>
          <w:i w:val="false"/>
          <w:color w:val="000000"/>
          <w:sz w:val="28"/>
        </w:rPr>
        <w:t>
                 инструментами 
</w:t>
      </w:r>
      <w:r>
        <w:br/>
      </w:r>
      <w:r>
        <w:rPr>
          <w:rFonts w:ascii="Times New Roman"/>
          <w:b w:val="false"/>
          <w:i w:val="false"/>
          <w:color w:val="000000"/>
          <w:sz w:val="28"/>
        </w:rPr>
        <w:t>
      335   01   Требования по фьючерсным операциям
</w:t>
      </w:r>
      <w:r>
        <w:br/>
      </w:r>
      <w:r>
        <w:rPr>
          <w:rFonts w:ascii="Times New Roman"/>
          <w:b w:val="false"/>
          <w:i w:val="false"/>
          <w:color w:val="000000"/>
          <w:sz w:val="28"/>
        </w:rPr>
        <w:t>
      335   02   Требования по форвардным операциям 
</w:t>
      </w:r>
      <w:r>
        <w:br/>
      </w:r>
      <w:r>
        <w:rPr>
          <w:rFonts w:ascii="Times New Roman"/>
          <w:b w:val="false"/>
          <w:i w:val="false"/>
          <w:color w:val="000000"/>
          <w:sz w:val="28"/>
        </w:rPr>
        <w:t>
      335   03   Требования по опционным операциям
</w:t>
      </w:r>
      <w:r>
        <w:br/>
      </w:r>
      <w:r>
        <w:rPr>
          <w:rFonts w:ascii="Times New Roman"/>
          <w:b w:val="false"/>
          <w:i w:val="false"/>
          <w:color w:val="000000"/>
          <w:sz w:val="28"/>
        </w:rPr>
        <w:t>
      335   04   Требования по операциям спот
</w:t>
      </w:r>
      <w:r>
        <w:br/>
      </w:r>
      <w:r>
        <w:rPr>
          <w:rFonts w:ascii="Times New Roman"/>
          <w:b w:val="false"/>
          <w:i w:val="false"/>
          <w:color w:val="000000"/>
          <w:sz w:val="28"/>
        </w:rPr>
        <w:t>
      335   05   Требования по операциям своп
</w:t>
      </w:r>
      <w:r>
        <w:br/>
      </w:r>
      <w:r>
        <w:rPr>
          <w:rFonts w:ascii="Times New Roman"/>
          <w:b w:val="false"/>
          <w:i w:val="false"/>
          <w:color w:val="000000"/>
          <w:sz w:val="28"/>
        </w:rPr>
        <w:t>
      365   06   Требования по операциям с прочими производными
</w:t>
      </w:r>
      <w:r>
        <w:br/>
      </w:r>
      <w:r>
        <w:rPr>
          <w:rFonts w:ascii="Times New Roman"/>
          <w:b w:val="false"/>
          <w:i w:val="false"/>
          <w:color w:val="000000"/>
          <w:sz w:val="28"/>
        </w:rPr>
        <w:t>
                 финансовыми инструментами";
</w:t>
      </w:r>
      <w:r>
        <w:br/>
      </w:r>
      <w:r>
        <w:rPr>
          <w:rFonts w:ascii="Times New Roman"/>
          <w:b w:val="false"/>
          <w:i w:val="false"/>
          <w:color w:val="000000"/>
          <w:sz w:val="28"/>
        </w:rPr>
        <w:t>
      в классе 4:
</w:t>
      </w:r>
      <w:r>
        <w:br/>
      </w:r>
      <w:r>
        <w:rPr>
          <w:rFonts w:ascii="Times New Roman"/>
          <w:b w:val="false"/>
          <w:i w:val="false"/>
          <w:color w:val="000000"/>
          <w:sz w:val="28"/>
        </w:rPr>
        <w:t>
      после счета 403 24 дополнить счетами следующего содержания:
</w:t>
      </w:r>
      <w:r>
        <w:br/>
      </w:r>
      <w:r>
        <w:rPr>
          <w:rFonts w:ascii="Times New Roman"/>
          <w:b w:val="false"/>
          <w:i w:val="false"/>
          <w:color w:val="000000"/>
          <w:sz w:val="28"/>
        </w:rPr>
        <w:t>
      "404       Инвестиции в аффинированные драгоценные металлы
</w:t>
      </w:r>
      <w:r>
        <w:br/>
      </w:r>
      <w:r>
        <w:rPr>
          <w:rFonts w:ascii="Times New Roman"/>
          <w:b w:val="false"/>
          <w:i w:val="false"/>
          <w:color w:val="000000"/>
          <w:sz w:val="28"/>
        </w:rPr>
        <w:t>
      404   01   Аффинированные драгоценные металлы
</w:t>
      </w:r>
      <w:r>
        <w:br/>
      </w:r>
      <w:r>
        <w:rPr>
          <w:rFonts w:ascii="Times New Roman"/>
          <w:b w:val="false"/>
          <w:i w:val="false"/>
          <w:color w:val="000000"/>
          <w:sz w:val="28"/>
        </w:rPr>
        <w:t>
      404   02   Аффинированные драгоценные металлы в пути
</w:t>
      </w:r>
      <w:r>
        <w:br/>
      </w:r>
      <w:r>
        <w:rPr>
          <w:rFonts w:ascii="Times New Roman"/>
          <w:b w:val="false"/>
          <w:i w:val="false"/>
          <w:color w:val="000000"/>
          <w:sz w:val="28"/>
        </w:rPr>
        <w:t>
      404   03   Аффинированные драгоценные металлы, размещенные на
</w:t>
      </w:r>
      <w:r>
        <w:br/>
      </w:r>
      <w:r>
        <w:rPr>
          <w:rFonts w:ascii="Times New Roman"/>
          <w:b w:val="false"/>
          <w:i w:val="false"/>
          <w:color w:val="000000"/>
          <w:sz w:val="28"/>
        </w:rPr>
        <w:t>
                 металлических счетах в банках";
</w:t>
      </w:r>
      <w:r>
        <w:br/>
      </w:r>
      <w:r>
        <w:rPr>
          <w:rFonts w:ascii="Times New Roman"/>
          <w:b w:val="false"/>
          <w:i w:val="false"/>
          <w:color w:val="000000"/>
          <w:sz w:val="28"/>
        </w:rPr>
        <w:t>
      после счета 441 90 дополнить счетом следующего содержания:
</w:t>
      </w:r>
      <w:r>
        <w:br/>
      </w:r>
      <w:r>
        <w:rPr>
          <w:rFonts w:ascii="Times New Roman"/>
          <w:b w:val="false"/>
          <w:i w:val="false"/>
          <w:color w:val="000000"/>
          <w:sz w:val="28"/>
        </w:rPr>
        <w:t>
      "441  91   Выделенные активы специальной финансовой компании на
</w:t>
      </w:r>
      <w:r>
        <w:br/>
      </w:r>
      <w:r>
        <w:rPr>
          <w:rFonts w:ascii="Times New Roman"/>
          <w:b w:val="false"/>
          <w:i w:val="false"/>
          <w:color w:val="000000"/>
          <w:sz w:val="28"/>
        </w:rPr>
        <w:t>
                 текущих счетах в банке-кастодиане в иностранной
</w:t>
      </w:r>
      <w:r>
        <w:br/>
      </w:r>
      <w:r>
        <w:rPr>
          <w:rFonts w:ascii="Times New Roman"/>
          <w:b w:val="false"/>
          <w:i w:val="false"/>
          <w:color w:val="000000"/>
          <w:sz w:val="28"/>
        </w:rPr>
        <w:t>
                 валюте";
</w:t>
      </w:r>
      <w:r>
        <w:br/>
      </w:r>
      <w:r>
        <w:rPr>
          <w:rFonts w:ascii="Times New Roman"/>
          <w:b w:val="false"/>
          <w:i w:val="false"/>
          <w:color w:val="000000"/>
          <w:sz w:val="28"/>
        </w:rPr>
        <w:t>
      в классе 5:
</w:t>
      </w:r>
      <w:r>
        <w:br/>
      </w:r>
      <w:r>
        <w:rPr>
          <w:rFonts w:ascii="Times New Roman"/>
          <w:b w:val="false"/>
          <w:i w:val="false"/>
          <w:color w:val="000000"/>
          <w:sz w:val="28"/>
        </w:rPr>
        <w:t>
      группу счетов 54 и счета с 541 по 543 изложить в следующей редакции:
</w:t>
      </w:r>
      <w:r>
        <w:br/>
      </w:r>
      <w:r>
        <w:rPr>
          <w:rFonts w:ascii="Times New Roman"/>
          <w:b w:val="false"/>
          <w:i w:val="false"/>
          <w:color w:val="000000"/>
          <w:sz w:val="28"/>
        </w:rPr>
        <w:t>
      "54        Резервы переоценки
</w:t>
      </w:r>
      <w:r>
        <w:br/>
      </w:r>
      <w:r>
        <w:rPr>
          <w:rFonts w:ascii="Times New Roman"/>
          <w:b w:val="false"/>
          <w:i w:val="false"/>
          <w:color w:val="000000"/>
          <w:sz w:val="28"/>
        </w:rPr>
        <w:t>
      541        Резервы переоценки основных средств
</w:t>
      </w:r>
      <w:r>
        <w:br/>
      </w:r>
      <w:r>
        <w:rPr>
          <w:rFonts w:ascii="Times New Roman"/>
          <w:b w:val="false"/>
          <w:i w:val="false"/>
          <w:color w:val="000000"/>
          <w:sz w:val="28"/>
        </w:rPr>
        <w:t>
      542        Резервы переоценки стоимости ценных бумаг, имеющихся
</w:t>
      </w:r>
      <w:r>
        <w:br/>
      </w:r>
      <w:r>
        <w:rPr>
          <w:rFonts w:ascii="Times New Roman"/>
          <w:b w:val="false"/>
          <w:i w:val="false"/>
          <w:color w:val="000000"/>
          <w:sz w:val="28"/>
        </w:rPr>
        <w:t>
                 в наличии для продажи
</w:t>
      </w:r>
      <w:r>
        <w:br/>
      </w:r>
      <w:r>
        <w:rPr>
          <w:rFonts w:ascii="Times New Roman"/>
          <w:b w:val="false"/>
          <w:i w:val="false"/>
          <w:color w:val="000000"/>
          <w:sz w:val="28"/>
        </w:rPr>
        <w:t>
      543        Резервы переоценки прочих активов";
</w:t>
      </w:r>
      <w:r>
        <w:br/>
      </w:r>
      <w:r>
        <w:rPr>
          <w:rFonts w:ascii="Times New Roman"/>
          <w:b w:val="false"/>
          <w:i w:val="false"/>
          <w:color w:val="000000"/>
          <w:sz w:val="28"/>
        </w:rPr>
        <w:t>
      в названии группы счетов 56 и счетов 561 и 562 слова "Нераспределенный доход" заменить словами "Нераспределенная прибыль";
</w:t>
      </w:r>
      <w:r>
        <w:br/>
      </w:r>
      <w:r>
        <w:rPr>
          <w:rFonts w:ascii="Times New Roman"/>
          <w:b w:val="false"/>
          <w:i w:val="false"/>
          <w:color w:val="000000"/>
          <w:sz w:val="28"/>
        </w:rPr>
        <w:t>
      в названии группы счетов 57 и счета 571 слова "Итоговый доход" заменить словами "Итоговая прибыль";
</w:t>
      </w:r>
      <w:r>
        <w:br/>
      </w:r>
      <w:r>
        <w:rPr>
          <w:rFonts w:ascii="Times New Roman"/>
          <w:b w:val="false"/>
          <w:i w:val="false"/>
          <w:color w:val="000000"/>
          <w:sz w:val="28"/>
        </w:rPr>
        <w:t>
      в классе 6:
</w:t>
      </w:r>
      <w:r>
        <w:br/>
      </w:r>
      <w:r>
        <w:rPr>
          <w:rFonts w:ascii="Times New Roman"/>
          <w:b w:val="false"/>
          <w:i w:val="false"/>
          <w:color w:val="000000"/>
          <w:sz w:val="28"/>
        </w:rPr>
        <w:t>
      после счета 603 14 дополнить счетом следующего содержания:
</w:t>
      </w:r>
      <w:r>
        <w:br/>
      </w:r>
      <w:r>
        <w:rPr>
          <w:rFonts w:ascii="Times New Roman"/>
          <w:b w:val="false"/>
          <w:i w:val="false"/>
          <w:color w:val="000000"/>
          <w:sz w:val="28"/>
        </w:rPr>
        <w:t>
      "603 15 "Выкупленные ценные бумаги";
</w:t>
      </w:r>
      <w:r>
        <w:br/>
      </w:r>
      <w:r>
        <w:rPr>
          <w:rFonts w:ascii="Times New Roman"/>
          <w:b w:val="false"/>
          <w:i w:val="false"/>
          <w:color w:val="000000"/>
          <w:sz w:val="28"/>
        </w:rPr>
        <w:t>
      в названии группы счетов 65 слово "условные" заменить словом "оценочные";
</w:t>
      </w:r>
      <w:r>
        <w:br/>
      </w:r>
      <w:r>
        <w:rPr>
          <w:rFonts w:ascii="Times New Roman"/>
          <w:b w:val="false"/>
          <w:i w:val="false"/>
          <w:color w:val="000000"/>
          <w:sz w:val="28"/>
        </w:rPr>
        <w:t>
      в названии счета 652 слово "Условные" заменить словом "Оценочные";
</w:t>
      </w:r>
      <w:r>
        <w:br/>
      </w:r>
      <w:r>
        <w:rPr>
          <w:rFonts w:ascii="Times New Roman"/>
          <w:b w:val="false"/>
          <w:i w:val="false"/>
          <w:color w:val="000000"/>
          <w:sz w:val="28"/>
        </w:rPr>
        <w:t>
      счета 687 47 "Доля перестраховщика в резерве незаработанных премий", 687 48 "Доля перестраховщика в резерве произошедших, но незаявленных убытков", 687 49 "Доля перестраховщика в резерве непроизошедших убытков по договорам страхования (перестрахования) жизни", 687 50 "Доля перестраховщика в резерве непроизошедших убытков по договорам аннуитета", 687 51 "Доля перестраховщика в резерве заявленных, но неурегулированных убытков", 687 52 "Доля перестраховщика в дополнительных резервах" исключить;
</w:t>
      </w:r>
      <w:r>
        <w:br/>
      </w:r>
      <w:r>
        <w:rPr>
          <w:rFonts w:ascii="Times New Roman"/>
          <w:b w:val="false"/>
          <w:i w:val="false"/>
          <w:color w:val="000000"/>
          <w:sz w:val="28"/>
        </w:rPr>
        <w:t>
      после счета 687 90 дополнить счетами следующего содержания:
</w:t>
      </w:r>
      <w:r>
        <w:br/>
      </w:r>
      <w:r>
        <w:rPr>
          <w:rFonts w:ascii="Times New Roman"/>
          <w:b w:val="false"/>
          <w:i w:val="false"/>
          <w:color w:val="000000"/>
          <w:sz w:val="28"/>
        </w:rPr>
        <w:t>
      "690       Обязательства по операциям с производным
</w:t>
      </w:r>
      <w:r>
        <w:br/>
      </w:r>
      <w:r>
        <w:rPr>
          <w:rFonts w:ascii="Times New Roman"/>
          <w:b w:val="false"/>
          <w:i w:val="false"/>
          <w:color w:val="000000"/>
          <w:sz w:val="28"/>
        </w:rPr>
        <w:t>
                 финансовыми инструментами
</w:t>
      </w:r>
      <w:r>
        <w:br/>
      </w:r>
      <w:r>
        <w:rPr>
          <w:rFonts w:ascii="Times New Roman"/>
          <w:b w:val="false"/>
          <w:i w:val="false"/>
          <w:color w:val="000000"/>
          <w:sz w:val="28"/>
        </w:rPr>
        <w:t>
      690   01   Обязательства по фьючерсным операциям
</w:t>
      </w:r>
      <w:r>
        <w:br/>
      </w:r>
      <w:r>
        <w:rPr>
          <w:rFonts w:ascii="Times New Roman"/>
          <w:b w:val="false"/>
          <w:i w:val="false"/>
          <w:color w:val="000000"/>
          <w:sz w:val="28"/>
        </w:rPr>
        <w:t>
      690   02   Обязательства по форвардным операциям
</w:t>
      </w:r>
      <w:r>
        <w:br/>
      </w:r>
      <w:r>
        <w:rPr>
          <w:rFonts w:ascii="Times New Roman"/>
          <w:b w:val="false"/>
          <w:i w:val="false"/>
          <w:color w:val="000000"/>
          <w:sz w:val="28"/>
        </w:rPr>
        <w:t>
      690   03   Обязательства по опционным операциям
</w:t>
      </w:r>
      <w:r>
        <w:br/>
      </w:r>
      <w:r>
        <w:rPr>
          <w:rFonts w:ascii="Times New Roman"/>
          <w:b w:val="false"/>
          <w:i w:val="false"/>
          <w:color w:val="000000"/>
          <w:sz w:val="28"/>
        </w:rPr>
        <w:t>
      690   04   Обязательства по операциям спот
</w:t>
      </w:r>
      <w:r>
        <w:br/>
      </w:r>
      <w:r>
        <w:rPr>
          <w:rFonts w:ascii="Times New Roman"/>
          <w:b w:val="false"/>
          <w:i w:val="false"/>
          <w:color w:val="000000"/>
          <w:sz w:val="28"/>
        </w:rPr>
        <w:t>
      690   05   Обязательства по операциям своп
</w:t>
      </w:r>
      <w:r>
        <w:br/>
      </w:r>
      <w:r>
        <w:rPr>
          <w:rFonts w:ascii="Times New Roman"/>
          <w:b w:val="false"/>
          <w:i w:val="false"/>
          <w:color w:val="000000"/>
          <w:sz w:val="28"/>
        </w:rPr>
        <w:t>
      690   06   Обязательства по операциям с прочими производными
</w:t>
      </w:r>
      <w:r>
        <w:br/>
      </w:r>
      <w:r>
        <w:rPr>
          <w:rFonts w:ascii="Times New Roman"/>
          <w:b w:val="false"/>
          <w:i w:val="false"/>
          <w:color w:val="000000"/>
          <w:sz w:val="28"/>
        </w:rPr>
        <w:t>
                 финансовыми инструментами";
</w:t>
      </w:r>
      <w:r>
        <w:br/>
      </w:r>
      <w:r>
        <w:rPr>
          <w:rFonts w:ascii="Times New Roman"/>
          <w:b w:val="false"/>
          <w:i w:val="false"/>
          <w:color w:val="000000"/>
          <w:sz w:val="28"/>
        </w:rPr>
        <w:t>
      класс 7 после счета 727 10 дополнить счетами следующего содержания:
</w:t>
      </w:r>
      <w:r>
        <w:br/>
      </w:r>
      <w:r>
        <w:rPr>
          <w:rFonts w:ascii="Times New Roman"/>
          <w:b w:val="false"/>
          <w:i w:val="false"/>
          <w:color w:val="000000"/>
          <w:sz w:val="28"/>
        </w:rPr>
        <w:t>
      "727  11   Доходы от покупки - продажи ценных бумаг
</w:t>
      </w:r>
      <w:r>
        <w:br/>
      </w:r>
      <w:r>
        <w:rPr>
          <w:rFonts w:ascii="Times New Roman"/>
          <w:b w:val="false"/>
          <w:i w:val="false"/>
          <w:color w:val="000000"/>
          <w:sz w:val="28"/>
        </w:rPr>
        <w:t>
      728        Нереализованные доходы по операциям с производными
</w:t>
      </w:r>
      <w:r>
        <w:br/>
      </w:r>
      <w:r>
        <w:rPr>
          <w:rFonts w:ascii="Times New Roman"/>
          <w:b w:val="false"/>
          <w:i w:val="false"/>
          <w:color w:val="000000"/>
          <w:sz w:val="28"/>
        </w:rPr>
        <w:t>
                 финансовыми инструментами
</w:t>
      </w:r>
      <w:r>
        <w:br/>
      </w:r>
      <w:r>
        <w:rPr>
          <w:rFonts w:ascii="Times New Roman"/>
          <w:b w:val="false"/>
          <w:i w:val="false"/>
          <w:color w:val="000000"/>
          <w:sz w:val="28"/>
        </w:rPr>
        <w:t>
      728   01   Нереализованный доход от переоценки фьючерсов
</w:t>
      </w:r>
      <w:r>
        <w:br/>
      </w:r>
      <w:r>
        <w:rPr>
          <w:rFonts w:ascii="Times New Roman"/>
          <w:b w:val="false"/>
          <w:i w:val="false"/>
          <w:color w:val="000000"/>
          <w:sz w:val="28"/>
        </w:rPr>
        <w:t>
      728   02   Нереализованный доход от переоценки форвардных
</w:t>
      </w:r>
      <w:r>
        <w:br/>
      </w:r>
      <w:r>
        <w:rPr>
          <w:rFonts w:ascii="Times New Roman"/>
          <w:b w:val="false"/>
          <w:i w:val="false"/>
          <w:color w:val="000000"/>
          <w:sz w:val="28"/>
        </w:rPr>
        <w:t>
                 операций по ценным бумагам
</w:t>
      </w:r>
      <w:r>
        <w:br/>
      </w:r>
      <w:r>
        <w:rPr>
          <w:rFonts w:ascii="Times New Roman"/>
          <w:b w:val="false"/>
          <w:i w:val="false"/>
          <w:color w:val="000000"/>
          <w:sz w:val="28"/>
        </w:rPr>
        <w:t>
      728   03   Нереализованный доход от переоценки форвардных
</w:t>
      </w:r>
      <w:r>
        <w:br/>
      </w:r>
      <w:r>
        <w:rPr>
          <w:rFonts w:ascii="Times New Roman"/>
          <w:b w:val="false"/>
          <w:i w:val="false"/>
          <w:color w:val="000000"/>
          <w:sz w:val="28"/>
        </w:rPr>
        <w:t>
                 операций по иностранной валюте
</w:t>
      </w:r>
      <w:r>
        <w:br/>
      </w:r>
      <w:r>
        <w:rPr>
          <w:rFonts w:ascii="Times New Roman"/>
          <w:b w:val="false"/>
          <w:i w:val="false"/>
          <w:color w:val="000000"/>
          <w:sz w:val="28"/>
        </w:rPr>
        <w:t>
      728   04   Нереализованный доход от переоценки форвардных
</w:t>
      </w:r>
      <w:r>
        <w:br/>
      </w:r>
      <w:r>
        <w:rPr>
          <w:rFonts w:ascii="Times New Roman"/>
          <w:b w:val="false"/>
          <w:i w:val="false"/>
          <w:color w:val="000000"/>
          <w:sz w:val="28"/>
        </w:rPr>
        <w:t>
                 операций по аффинированным драгоценным металлам
</w:t>
      </w:r>
      <w:r>
        <w:br/>
      </w:r>
      <w:r>
        <w:rPr>
          <w:rFonts w:ascii="Times New Roman"/>
          <w:b w:val="false"/>
          <w:i w:val="false"/>
          <w:color w:val="000000"/>
          <w:sz w:val="28"/>
        </w:rPr>
        <w:t>
      728   05   Нереализованный доход от переоценки опционных операций
</w:t>
      </w:r>
      <w:r>
        <w:br/>
      </w:r>
      <w:r>
        <w:rPr>
          <w:rFonts w:ascii="Times New Roman"/>
          <w:b w:val="false"/>
          <w:i w:val="false"/>
          <w:color w:val="000000"/>
          <w:sz w:val="28"/>
        </w:rPr>
        <w:t>
      728   06   Нереализованный доход от переоценки операций спот
</w:t>
      </w:r>
      <w:r>
        <w:br/>
      </w:r>
      <w:r>
        <w:rPr>
          <w:rFonts w:ascii="Times New Roman"/>
          <w:b w:val="false"/>
          <w:i w:val="false"/>
          <w:color w:val="000000"/>
          <w:sz w:val="28"/>
        </w:rPr>
        <w:t>
      728   07   Нереализованный доход от переоценки операций своп
</w:t>
      </w:r>
      <w:r>
        <w:br/>
      </w:r>
      <w:r>
        <w:rPr>
          <w:rFonts w:ascii="Times New Roman"/>
          <w:b w:val="false"/>
          <w:i w:val="false"/>
          <w:color w:val="000000"/>
          <w:sz w:val="28"/>
        </w:rPr>
        <w:t>
      728   08   Нереализованный доход от переоценки операций с прочими
</w:t>
      </w:r>
      <w:r>
        <w:br/>
      </w:r>
      <w:r>
        <w:rPr>
          <w:rFonts w:ascii="Times New Roman"/>
          <w:b w:val="false"/>
          <w:i w:val="false"/>
          <w:color w:val="000000"/>
          <w:sz w:val="28"/>
        </w:rPr>
        <w:t>
                 производными финансовыми инструментами
</w:t>
      </w:r>
      <w:r>
        <w:br/>
      </w:r>
      <w:r>
        <w:rPr>
          <w:rFonts w:ascii="Times New Roman"/>
          <w:b w:val="false"/>
          <w:i w:val="false"/>
          <w:color w:val="000000"/>
          <w:sz w:val="28"/>
        </w:rPr>
        <w:t>
      729        Доходы по операциям с производными финансовыми инструментами
</w:t>
      </w:r>
      <w:r>
        <w:br/>
      </w:r>
      <w:r>
        <w:rPr>
          <w:rFonts w:ascii="Times New Roman"/>
          <w:b w:val="false"/>
          <w:i w:val="false"/>
          <w:color w:val="000000"/>
          <w:sz w:val="28"/>
        </w:rPr>
        <w:t>
      729   01   Доходы по операциям фьючерс
</w:t>
      </w:r>
      <w:r>
        <w:br/>
      </w:r>
      <w:r>
        <w:rPr>
          <w:rFonts w:ascii="Times New Roman"/>
          <w:b w:val="false"/>
          <w:i w:val="false"/>
          <w:color w:val="000000"/>
          <w:sz w:val="28"/>
        </w:rPr>
        <w:t>
      729   02   Доходы по операциям форвард
</w:t>
      </w:r>
      <w:r>
        <w:br/>
      </w:r>
      <w:r>
        <w:rPr>
          <w:rFonts w:ascii="Times New Roman"/>
          <w:b w:val="false"/>
          <w:i w:val="false"/>
          <w:color w:val="000000"/>
          <w:sz w:val="28"/>
        </w:rPr>
        <w:t>
      729   03   Доходы по опционным операциям
</w:t>
      </w:r>
      <w:r>
        <w:br/>
      </w:r>
      <w:r>
        <w:rPr>
          <w:rFonts w:ascii="Times New Roman"/>
          <w:b w:val="false"/>
          <w:i w:val="false"/>
          <w:color w:val="000000"/>
          <w:sz w:val="28"/>
        </w:rPr>
        <w:t>
      729   04   Доходы по операциям спот
</w:t>
      </w:r>
      <w:r>
        <w:br/>
      </w:r>
      <w:r>
        <w:rPr>
          <w:rFonts w:ascii="Times New Roman"/>
          <w:b w:val="false"/>
          <w:i w:val="false"/>
          <w:color w:val="000000"/>
          <w:sz w:val="28"/>
        </w:rPr>
        <w:t>
      729   05   Доходы по операциям своп
</w:t>
      </w:r>
      <w:r>
        <w:br/>
      </w:r>
      <w:r>
        <w:rPr>
          <w:rFonts w:ascii="Times New Roman"/>
          <w:b w:val="false"/>
          <w:i w:val="false"/>
          <w:color w:val="000000"/>
          <w:sz w:val="28"/>
        </w:rPr>
        <w:t>
      729   06   Доходы по операциям с прочими производными финансовыми
</w:t>
      </w:r>
      <w:r>
        <w:br/>
      </w:r>
      <w:r>
        <w:rPr>
          <w:rFonts w:ascii="Times New Roman"/>
          <w:b w:val="false"/>
          <w:i w:val="false"/>
          <w:color w:val="000000"/>
          <w:sz w:val="28"/>
        </w:rPr>
        <w:t>
                 инструментами
</w:t>
      </w:r>
      <w:r>
        <w:br/>
      </w:r>
      <w:r>
        <w:rPr>
          <w:rFonts w:ascii="Times New Roman"/>
          <w:b w:val="false"/>
          <w:i w:val="false"/>
          <w:color w:val="000000"/>
          <w:sz w:val="28"/>
        </w:rPr>
        <w:t>
      73         Доходы от аннулирования резервов (провизий), созданных
</w:t>
      </w:r>
      <w:r>
        <w:br/>
      </w:r>
      <w:r>
        <w:rPr>
          <w:rFonts w:ascii="Times New Roman"/>
          <w:b w:val="false"/>
          <w:i w:val="false"/>
          <w:color w:val="000000"/>
          <w:sz w:val="28"/>
        </w:rPr>
        <w:t>
                 в прошлых периодах
</w:t>
      </w:r>
      <w:r>
        <w:br/>
      </w:r>
      <w:r>
        <w:rPr>
          <w:rFonts w:ascii="Times New Roman"/>
          <w:b w:val="false"/>
          <w:i w:val="false"/>
          <w:color w:val="000000"/>
          <w:sz w:val="28"/>
        </w:rPr>
        <w:t>
      731   01   Доходы от аннулирования резервов (провизий), созданных
</w:t>
      </w:r>
      <w:r>
        <w:br/>
      </w:r>
      <w:r>
        <w:rPr>
          <w:rFonts w:ascii="Times New Roman"/>
          <w:b w:val="false"/>
          <w:i w:val="false"/>
          <w:color w:val="000000"/>
          <w:sz w:val="28"/>
        </w:rPr>
        <w:t>
                 в прошлых периодах на покрытие убытков по ценным бумагам
</w:t>
      </w:r>
      <w:r>
        <w:br/>
      </w:r>
      <w:r>
        <w:rPr>
          <w:rFonts w:ascii="Times New Roman"/>
          <w:b w:val="false"/>
          <w:i w:val="false"/>
          <w:color w:val="000000"/>
          <w:sz w:val="28"/>
        </w:rPr>
        <w:t>
      731   02   Доходы от аннулирования резервов (провизий), созданных в
</w:t>
      </w:r>
      <w:r>
        <w:br/>
      </w:r>
      <w:r>
        <w:rPr>
          <w:rFonts w:ascii="Times New Roman"/>
          <w:b w:val="false"/>
          <w:i w:val="false"/>
          <w:color w:val="000000"/>
          <w:sz w:val="28"/>
        </w:rPr>
        <w:t>
                 прошлых периодах на покрытие убытков по вкладам размещенным
</w:t>
      </w:r>
      <w:r>
        <w:br/>
      </w:r>
      <w:r>
        <w:rPr>
          <w:rFonts w:ascii="Times New Roman"/>
          <w:b w:val="false"/>
          <w:i w:val="false"/>
          <w:color w:val="000000"/>
          <w:sz w:val="28"/>
        </w:rPr>
        <w:t>
      731   03   Доходы от аннулирования резервов (провизий), созданных в
</w:t>
      </w:r>
      <w:r>
        <w:br/>
      </w:r>
      <w:r>
        <w:rPr>
          <w:rFonts w:ascii="Times New Roman"/>
          <w:b w:val="false"/>
          <w:i w:val="false"/>
          <w:color w:val="000000"/>
          <w:sz w:val="28"/>
        </w:rPr>
        <w:t>
                 прошлых периодах на покрытие убытков по прочей дебиторской
</w:t>
      </w:r>
      <w:r>
        <w:br/>
      </w:r>
      <w:r>
        <w:rPr>
          <w:rFonts w:ascii="Times New Roman"/>
          <w:b w:val="false"/>
          <w:i w:val="false"/>
          <w:color w:val="000000"/>
          <w:sz w:val="28"/>
        </w:rPr>
        <w:t>
                 задолженности
</w:t>
      </w:r>
      <w:r>
        <w:br/>
      </w:r>
      <w:r>
        <w:rPr>
          <w:rFonts w:ascii="Times New Roman"/>
          <w:b w:val="false"/>
          <w:i w:val="false"/>
          <w:color w:val="000000"/>
          <w:sz w:val="28"/>
        </w:rPr>
        <w:t>
      731   20   Доходы от аннулирования резервов (провизий), созданных в
</w:t>
      </w:r>
      <w:r>
        <w:br/>
      </w:r>
      <w:r>
        <w:rPr>
          <w:rFonts w:ascii="Times New Roman"/>
          <w:b w:val="false"/>
          <w:i w:val="false"/>
          <w:color w:val="000000"/>
          <w:sz w:val="28"/>
        </w:rPr>
        <w:t>
                 прошлых периодах на покрытие убытков по займам,
</w:t>
      </w:r>
      <w:r>
        <w:br/>
      </w:r>
      <w:r>
        <w:rPr>
          <w:rFonts w:ascii="Times New Roman"/>
          <w:b w:val="false"/>
          <w:i w:val="false"/>
          <w:color w:val="000000"/>
          <w:sz w:val="28"/>
        </w:rPr>
        <w:t>
                 предоставленным клиентам
</w:t>
      </w:r>
      <w:r>
        <w:br/>
      </w:r>
      <w:r>
        <w:rPr>
          <w:rFonts w:ascii="Times New Roman"/>
          <w:b w:val="false"/>
          <w:i w:val="false"/>
          <w:color w:val="000000"/>
          <w:sz w:val="28"/>
        </w:rPr>
        <w:t>
      731   21   Доходы от аннулирования резервов (провизий), созданных в
</w:t>
      </w:r>
      <w:r>
        <w:br/>
      </w:r>
      <w:r>
        <w:rPr>
          <w:rFonts w:ascii="Times New Roman"/>
          <w:b w:val="false"/>
          <w:i w:val="false"/>
          <w:color w:val="000000"/>
          <w:sz w:val="28"/>
        </w:rPr>
        <w:t>
                 прошлых периодах на покрытие убытков по финансовой аренде,
</w:t>
      </w:r>
      <w:r>
        <w:br/>
      </w:r>
      <w:r>
        <w:rPr>
          <w:rFonts w:ascii="Times New Roman"/>
          <w:b w:val="false"/>
          <w:i w:val="false"/>
          <w:color w:val="000000"/>
          <w:sz w:val="28"/>
        </w:rPr>
        <w:t>
                 предоставленной клиентам
</w:t>
      </w:r>
      <w:r>
        <w:br/>
      </w:r>
      <w:r>
        <w:rPr>
          <w:rFonts w:ascii="Times New Roman"/>
          <w:b w:val="false"/>
          <w:i w:val="false"/>
          <w:color w:val="000000"/>
          <w:sz w:val="28"/>
        </w:rPr>
        <w:t>
      731   22   Доходы от аннулирования резервов (провизий), созданных в
</w:t>
      </w:r>
      <w:r>
        <w:br/>
      </w:r>
      <w:r>
        <w:rPr>
          <w:rFonts w:ascii="Times New Roman"/>
          <w:b w:val="false"/>
          <w:i w:val="false"/>
          <w:color w:val="000000"/>
          <w:sz w:val="28"/>
        </w:rPr>
        <w:t>
                 прошлых периодах на покрытие убытков по условным
</w:t>
      </w:r>
      <w:r>
        <w:br/>
      </w:r>
      <w:r>
        <w:rPr>
          <w:rFonts w:ascii="Times New Roman"/>
          <w:b w:val="false"/>
          <w:i w:val="false"/>
          <w:color w:val="000000"/>
          <w:sz w:val="28"/>
        </w:rPr>
        <w:t>
                 обязательствам
</w:t>
      </w:r>
      <w:r>
        <w:br/>
      </w:r>
      <w:r>
        <w:rPr>
          <w:rFonts w:ascii="Times New Roman"/>
          <w:b w:val="false"/>
          <w:i w:val="false"/>
          <w:color w:val="000000"/>
          <w:sz w:val="28"/>
        </w:rPr>
        <w:t>
      731   23   Доходы от аннулирования резервов (провизий), созданных в
</w:t>
      </w:r>
      <w:r>
        <w:br/>
      </w:r>
      <w:r>
        <w:rPr>
          <w:rFonts w:ascii="Times New Roman"/>
          <w:b w:val="false"/>
          <w:i w:val="false"/>
          <w:color w:val="000000"/>
          <w:sz w:val="28"/>
        </w:rPr>
        <w:t>
                 прошлых периодах на покрытие убытков по прочей дебиторской
</w:t>
      </w:r>
      <w:r>
        <w:br/>
      </w:r>
      <w:r>
        <w:rPr>
          <w:rFonts w:ascii="Times New Roman"/>
          <w:b w:val="false"/>
          <w:i w:val="false"/>
          <w:color w:val="000000"/>
          <w:sz w:val="28"/>
        </w:rPr>
        <w:t>
                 задолженности по банковской деятельности";
</w:t>
      </w:r>
      <w:r>
        <w:br/>
      </w:r>
      <w:r>
        <w:rPr>
          <w:rFonts w:ascii="Times New Roman"/>
          <w:b w:val="false"/>
          <w:i w:val="false"/>
          <w:color w:val="000000"/>
          <w:sz w:val="28"/>
        </w:rPr>
        <w:t>
      в классе 8:
</w:t>
      </w:r>
      <w:r>
        <w:br/>
      </w:r>
      <w:r>
        <w:rPr>
          <w:rFonts w:ascii="Times New Roman"/>
          <w:b w:val="false"/>
          <w:i w:val="false"/>
          <w:color w:val="000000"/>
          <w:sz w:val="28"/>
        </w:rPr>
        <w:t>
      после счета 821 46 дополнить счетом следующего содержания:
</w:t>
      </w:r>
      <w:r>
        <w:br/>
      </w:r>
      <w:r>
        <w:rPr>
          <w:rFonts w:ascii="Times New Roman"/>
          <w:b w:val="false"/>
          <w:i w:val="false"/>
          <w:color w:val="000000"/>
          <w:sz w:val="28"/>
        </w:rPr>
        <w:t>
      821   47   "Расходы по формированию резервов (провизий) по
</w:t>
      </w:r>
      <w:r>
        <w:br/>
      </w:r>
      <w:r>
        <w:rPr>
          <w:rFonts w:ascii="Times New Roman"/>
          <w:b w:val="false"/>
          <w:i w:val="false"/>
          <w:color w:val="000000"/>
          <w:sz w:val="28"/>
        </w:rPr>
        <w:t>
                 активам перестрахования";
</w:t>
      </w:r>
      <w:r>
        <w:br/>
      </w:r>
      <w:r>
        <w:rPr>
          <w:rFonts w:ascii="Times New Roman"/>
          <w:b w:val="false"/>
          <w:i w:val="false"/>
          <w:color w:val="000000"/>
          <w:sz w:val="28"/>
        </w:rPr>
        <w:t>
      после счета 845 09 дополнить счетами следующего содержания:
</w:t>
      </w:r>
      <w:r>
        <w:br/>
      </w:r>
      <w:r>
        <w:rPr>
          <w:rFonts w:ascii="Times New Roman"/>
          <w:b w:val="false"/>
          <w:i w:val="false"/>
          <w:color w:val="000000"/>
          <w:sz w:val="28"/>
        </w:rPr>
        <w:t>
      "845  10   Расходы от покупки - продажи ценных бумаг
</w:t>
      </w:r>
      <w:r>
        <w:br/>
      </w:r>
      <w:r>
        <w:rPr>
          <w:rFonts w:ascii="Times New Roman"/>
          <w:b w:val="false"/>
          <w:i w:val="false"/>
          <w:color w:val="000000"/>
          <w:sz w:val="28"/>
        </w:rPr>
        <w:t>
      846        Нереализованные расходы по операциям с производными
</w:t>
      </w:r>
      <w:r>
        <w:br/>
      </w:r>
      <w:r>
        <w:rPr>
          <w:rFonts w:ascii="Times New Roman"/>
          <w:b w:val="false"/>
          <w:i w:val="false"/>
          <w:color w:val="000000"/>
          <w:sz w:val="28"/>
        </w:rPr>
        <w:t>
                 финансовыми инструментами
</w:t>
      </w:r>
      <w:r>
        <w:br/>
      </w:r>
      <w:r>
        <w:rPr>
          <w:rFonts w:ascii="Times New Roman"/>
          <w:b w:val="false"/>
          <w:i w:val="false"/>
          <w:color w:val="000000"/>
          <w:sz w:val="28"/>
        </w:rPr>
        <w:t>
      846   01   Нереализованный расход от переоценки фьючерсов
</w:t>
      </w:r>
      <w:r>
        <w:br/>
      </w:r>
      <w:r>
        <w:rPr>
          <w:rFonts w:ascii="Times New Roman"/>
          <w:b w:val="false"/>
          <w:i w:val="false"/>
          <w:color w:val="000000"/>
          <w:sz w:val="28"/>
        </w:rPr>
        <w:t>
      846   02   Нереализованный расход от переоценки форвардных
</w:t>
      </w:r>
      <w:r>
        <w:br/>
      </w:r>
      <w:r>
        <w:rPr>
          <w:rFonts w:ascii="Times New Roman"/>
          <w:b w:val="false"/>
          <w:i w:val="false"/>
          <w:color w:val="000000"/>
          <w:sz w:val="28"/>
        </w:rPr>
        <w:t>
                 операций по ценным бумагам
</w:t>
      </w:r>
      <w:r>
        <w:br/>
      </w:r>
      <w:r>
        <w:rPr>
          <w:rFonts w:ascii="Times New Roman"/>
          <w:b w:val="false"/>
          <w:i w:val="false"/>
          <w:color w:val="000000"/>
          <w:sz w:val="28"/>
        </w:rPr>
        <w:t>
      846   03   Нереализованный расход от переоценки форвардных
</w:t>
      </w:r>
      <w:r>
        <w:br/>
      </w:r>
      <w:r>
        <w:rPr>
          <w:rFonts w:ascii="Times New Roman"/>
          <w:b w:val="false"/>
          <w:i w:val="false"/>
          <w:color w:val="000000"/>
          <w:sz w:val="28"/>
        </w:rPr>
        <w:t>
                 операций по иностранной валюте
</w:t>
      </w:r>
      <w:r>
        <w:br/>
      </w:r>
      <w:r>
        <w:rPr>
          <w:rFonts w:ascii="Times New Roman"/>
          <w:b w:val="false"/>
          <w:i w:val="false"/>
          <w:color w:val="000000"/>
          <w:sz w:val="28"/>
        </w:rPr>
        <w:t>
      846   04   Нереализованный расход от переоценки форвардных
</w:t>
      </w:r>
      <w:r>
        <w:br/>
      </w:r>
      <w:r>
        <w:rPr>
          <w:rFonts w:ascii="Times New Roman"/>
          <w:b w:val="false"/>
          <w:i w:val="false"/>
          <w:color w:val="000000"/>
          <w:sz w:val="28"/>
        </w:rPr>
        <w:t>
                 операций по аффинированным драгоценным металлам
</w:t>
      </w:r>
      <w:r>
        <w:br/>
      </w:r>
      <w:r>
        <w:rPr>
          <w:rFonts w:ascii="Times New Roman"/>
          <w:b w:val="false"/>
          <w:i w:val="false"/>
          <w:color w:val="000000"/>
          <w:sz w:val="28"/>
        </w:rPr>
        <w:t>
      846   05   Нереализованный расход от переоценки опционных операций
</w:t>
      </w:r>
      <w:r>
        <w:br/>
      </w:r>
      <w:r>
        <w:rPr>
          <w:rFonts w:ascii="Times New Roman"/>
          <w:b w:val="false"/>
          <w:i w:val="false"/>
          <w:color w:val="000000"/>
          <w:sz w:val="28"/>
        </w:rPr>
        <w:t>
      846   06   Нереализованный расход от переоценки операций спот
</w:t>
      </w:r>
      <w:r>
        <w:br/>
      </w:r>
      <w:r>
        <w:rPr>
          <w:rFonts w:ascii="Times New Roman"/>
          <w:b w:val="false"/>
          <w:i w:val="false"/>
          <w:color w:val="000000"/>
          <w:sz w:val="28"/>
        </w:rPr>
        <w:t>
      846   07   Нереализованный расход от переоценки операций своп
</w:t>
      </w:r>
      <w:r>
        <w:br/>
      </w:r>
      <w:r>
        <w:rPr>
          <w:rFonts w:ascii="Times New Roman"/>
          <w:b w:val="false"/>
          <w:i w:val="false"/>
          <w:color w:val="000000"/>
          <w:sz w:val="28"/>
        </w:rPr>
        <w:t>
      846   08   Нереализованный расход от переоценки операций с
</w:t>
      </w:r>
      <w:r>
        <w:br/>
      </w:r>
      <w:r>
        <w:rPr>
          <w:rFonts w:ascii="Times New Roman"/>
          <w:b w:val="false"/>
          <w:i w:val="false"/>
          <w:color w:val="000000"/>
          <w:sz w:val="28"/>
        </w:rPr>
        <w:t>
                 прочими производными финансовыми инструментами
</w:t>
      </w:r>
      <w:r>
        <w:br/>
      </w:r>
      <w:r>
        <w:rPr>
          <w:rFonts w:ascii="Times New Roman"/>
          <w:b w:val="false"/>
          <w:i w:val="false"/>
          <w:color w:val="000000"/>
          <w:sz w:val="28"/>
        </w:rPr>
        <w:t>
      847        Расходы по операциям с производными финансовыми
</w:t>
      </w:r>
      <w:r>
        <w:br/>
      </w:r>
      <w:r>
        <w:rPr>
          <w:rFonts w:ascii="Times New Roman"/>
          <w:b w:val="false"/>
          <w:i w:val="false"/>
          <w:color w:val="000000"/>
          <w:sz w:val="28"/>
        </w:rPr>
        <w:t>
                 инструментами
</w:t>
      </w:r>
      <w:r>
        <w:br/>
      </w:r>
      <w:r>
        <w:rPr>
          <w:rFonts w:ascii="Times New Roman"/>
          <w:b w:val="false"/>
          <w:i w:val="false"/>
          <w:color w:val="000000"/>
          <w:sz w:val="28"/>
        </w:rPr>
        <w:t>
      847   01   Расходы по операциям фьючерс
</w:t>
      </w:r>
      <w:r>
        <w:br/>
      </w:r>
      <w:r>
        <w:rPr>
          <w:rFonts w:ascii="Times New Roman"/>
          <w:b w:val="false"/>
          <w:i w:val="false"/>
          <w:color w:val="000000"/>
          <w:sz w:val="28"/>
        </w:rPr>
        <w:t>
      847   02   Расходы по операциям форвард
</w:t>
      </w:r>
      <w:r>
        <w:br/>
      </w:r>
      <w:r>
        <w:rPr>
          <w:rFonts w:ascii="Times New Roman"/>
          <w:b w:val="false"/>
          <w:i w:val="false"/>
          <w:color w:val="000000"/>
          <w:sz w:val="28"/>
        </w:rPr>
        <w:t>
      847   03   Расходы по опционным операциям
</w:t>
      </w:r>
      <w:r>
        <w:br/>
      </w:r>
      <w:r>
        <w:rPr>
          <w:rFonts w:ascii="Times New Roman"/>
          <w:b w:val="false"/>
          <w:i w:val="false"/>
          <w:color w:val="000000"/>
          <w:sz w:val="28"/>
        </w:rPr>
        <w:t>
      847   04   Расходы по операциям спот
</w:t>
      </w:r>
      <w:r>
        <w:br/>
      </w:r>
      <w:r>
        <w:rPr>
          <w:rFonts w:ascii="Times New Roman"/>
          <w:b w:val="false"/>
          <w:i w:val="false"/>
          <w:color w:val="000000"/>
          <w:sz w:val="28"/>
        </w:rPr>
        <w:t>
      847   05   Расходы по операциям своп
</w:t>
      </w:r>
      <w:r>
        <w:br/>
      </w:r>
      <w:r>
        <w:rPr>
          <w:rFonts w:ascii="Times New Roman"/>
          <w:b w:val="false"/>
          <w:i w:val="false"/>
          <w:color w:val="000000"/>
          <w:sz w:val="28"/>
        </w:rPr>
        <w:t>
      847   06   Расходы по операциям с прочими производными
</w:t>
      </w:r>
      <w:r>
        <w:br/>
      </w:r>
      <w:r>
        <w:rPr>
          <w:rFonts w:ascii="Times New Roman"/>
          <w:b w:val="false"/>
          <w:i w:val="false"/>
          <w:color w:val="000000"/>
          <w:sz w:val="28"/>
        </w:rPr>
        <w:t>
                 финансовыми инструментами";
</w:t>
      </w:r>
      <w:r>
        <w:br/>
      </w:r>
      <w:r>
        <w:rPr>
          <w:rFonts w:ascii="Times New Roman"/>
          <w:b w:val="false"/>
          <w:i w:val="false"/>
          <w:color w:val="000000"/>
          <w:sz w:val="28"/>
        </w:rPr>
        <w:t>
      группу счетов 86 и счета с 861 по 864 изложить в следующей редакции:
</w:t>
      </w:r>
      <w:r>
        <w:br/>
      </w:r>
      <w:r>
        <w:rPr>
          <w:rFonts w:ascii="Times New Roman"/>
          <w:b w:val="false"/>
          <w:i w:val="false"/>
          <w:color w:val="000000"/>
          <w:sz w:val="28"/>
        </w:rPr>
        <w:t>
      "86        Доходы (расходы) от прекращенных и прочих операций
</w:t>
      </w:r>
      <w:r>
        <w:br/>
      </w:r>
      <w:r>
        <w:rPr>
          <w:rFonts w:ascii="Times New Roman"/>
          <w:b w:val="false"/>
          <w:i w:val="false"/>
          <w:color w:val="000000"/>
          <w:sz w:val="28"/>
        </w:rPr>
        <w:t>
      861        Некомпенсируемые расходы от стихийных бедствий
</w:t>
      </w:r>
      <w:r>
        <w:br/>
      </w:r>
      <w:r>
        <w:rPr>
          <w:rFonts w:ascii="Times New Roman"/>
          <w:b w:val="false"/>
          <w:i w:val="false"/>
          <w:color w:val="000000"/>
          <w:sz w:val="28"/>
        </w:rPr>
        <w:t>
      862        Доходы (расходы) от стихийных бедствий
</w:t>
      </w:r>
      <w:r>
        <w:br/>
      </w:r>
      <w:r>
        <w:rPr>
          <w:rFonts w:ascii="Times New Roman"/>
          <w:b w:val="false"/>
          <w:i w:val="false"/>
          <w:color w:val="000000"/>
          <w:sz w:val="28"/>
        </w:rPr>
        <w:t>
      863        Доходы (расходы) от прекращенных операций
</w:t>
      </w:r>
      <w:r>
        <w:br/>
      </w:r>
      <w:r>
        <w:rPr>
          <w:rFonts w:ascii="Times New Roman"/>
          <w:b w:val="false"/>
          <w:i w:val="false"/>
          <w:color w:val="000000"/>
          <w:sz w:val="28"/>
        </w:rPr>
        <w:t>
      864        Прочие доходы (расходы)";
</w:t>
      </w:r>
      <w:r>
        <w:br/>
      </w:r>
      <w:r>
        <w:rPr>
          <w:rFonts w:ascii="Times New Roman"/>
          <w:b w:val="false"/>
          <w:i w:val="false"/>
          <w:color w:val="000000"/>
          <w:sz w:val="28"/>
        </w:rPr>
        <w:t>
      в классе 10:
</w:t>
      </w:r>
      <w:r>
        <w:br/>
      </w:r>
      <w:r>
        <w:rPr>
          <w:rFonts w:ascii="Times New Roman"/>
          <w:b w:val="false"/>
          <w:i w:val="false"/>
          <w:color w:val="000000"/>
          <w:sz w:val="28"/>
        </w:rPr>
        <w:t>
      в названии счетов 1022 и 1024 слова "(по активным счетам)" исключить;
</w:t>
      </w:r>
      <w:r>
        <w:br/>
      </w:r>
      <w:r>
        <w:rPr>
          <w:rFonts w:ascii="Times New Roman"/>
          <w:b w:val="false"/>
          <w:i w:val="false"/>
          <w:color w:val="000000"/>
          <w:sz w:val="28"/>
        </w:rPr>
        <w:t>
      в названии счетов 1023 и 1025 слова "(по пассивным счетам)" исключить;
</w:t>
      </w:r>
      <w:r>
        <w:br/>
      </w:r>
      <w:r>
        <w:rPr>
          <w:rFonts w:ascii="Times New Roman"/>
          <w:b w:val="false"/>
          <w:i w:val="false"/>
          <w:color w:val="000000"/>
          <w:sz w:val="28"/>
        </w:rPr>
        <w:t>
      в названии счетов 1072 и 1074 слова "(по активным операциям)" исключить;
</w:t>
      </w:r>
      <w:r>
        <w:br/>
      </w:r>
      <w:r>
        <w:rPr>
          <w:rFonts w:ascii="Times New Roman"/>
          <w:b w:val="false"/>
          <w:i w:val="false"/>
          <w:color w:val="000000"/>
          <w:sz w:val="28"/>
        </w:rPr>
        <w:t>
      в названии счетов 1073 и 1075 слова "(по пассивным операциям)" исключить;
</w:t>
      </w:r>
      <w:r>
        <w:br/>
      </w:r>
      <w:r>
        <w:rPr>
          <w:rFonts w:ascii="Times New Roman"/>
          <w:b w:val="false"/>
          <w:i w:val="false"/>
          <w:color w:val="000000"/>
          <w:sz w:val="28"/>
        </w:rPr>
        <w:t>
      в главе 3:
</w:t>
      </w:r>
      <w:r>
        <w:br/>
      </w:r>
      <w:r>
        <w:rPr>
          <w:rFonts w:ascii="Times New Roman"/>
          <w:b w:val="false"/>
          <w:i w:val="false"/>
          <w:color w:val="000000"/>
          <w:sz w:val="28"/>
        </w:rPr>
        <w:t>
      после описания счета 145 дополнить названиями и описаниями счетов 151 01, 161 01 и 161 02 следующего содержания:
</w:t>
      </w:r>
      <w:r>
        <w:br/>
      </w:r>
      <w:r>
        <w:rPr>
          <w:rFonts w:ascii="Times New Roman"/>
          <w:b w:val="false"/>
          <w:i w:val="false"/>
          <w:color w:val="000000"/>
          <w:sz w:val="28"/>
        </w:rPr>
        <w:t>
      "151 01 "Долгосрочные активы, предназначенные для продажи" (активный).
</w:t>
      </w:r>
      <w:r>
        <w:br/>
      </w:r>
      <w:r>
        <w:rPr>
          <w:rFonts w:ascii="Times New Roman"/>
          <w:b w:val="false"/>
          <w:i w:val="false"/>
          <w:color w:val="000000"/>
          <w:sz w:val="28"/>
        </w:rPr>
        <w:t>
      Назначение: учет стоимости долгосрочных активов, предназначенных для продажи.
</w:t>
      </w:r>
      <w:r>
        <w:br/>
      </w:r>
      <w:r>
        <w:rPr>
          <w:rFonts w:ascii="Times New Roman"/>
          <w:b w:val="false"/>
          <w:i w:val="false"/>
          <w:color w:val="000000"/>
          <w:sz w:val="28"/>
        </w:rPr>
        <w:t>
      По дебету счета проводится стоимость долгосрочных активов, предназначенных для продажи и сумма положительной переоценки.
</w:t>
      </w:r>
      <w:r>
        <w:br/>
      </w:r>
      <w:r>
        <w:rPr>
          <w:rFonts w:ascii="Times New Roman"/>
          <w:b w:val="false"/>
          <w:i w:val="false"/>
          <w:color w:val="000000"/>
          <w:sz w:val="28"/>
        </w:rPr>
        <w:t>
      По кредиту счета проводится списание стоимости долгосрочных активов, предназначенных для продажи, при их реализации или ином выбытии и сумма отрицательной переоценки.
</w:t>
      </w:r>
      <w:r>
        <w:br/>
      </w:r>
      <w:r>
        <w:rPr>
          <w:rFonts w:ascii="Times New Roman"/>
          <w:b w:val="false"/>
          <w:i w:val="false"/>
          <w:color w:val="000000"/>
          <w:sz w:val="28"/>
        </w:rPr>
        <w:t>
      161 01 "Инвестиционная недвижимость" (активный).
</w:t>
      </w:r>
      <w:r>
        <w:br/>
      </w:r>
      <w:r>
        <w:rPr>
          <w:rFonts w:ascii="Times New Roman"/>
          <w:b w:val="false"/>
          <w:i w:val="false"/>
          <w:color w:val="000000"/>
          <w:sz w:val="28"/>
        </w:rPr>
        <w:t>
      Назначение: учет стоимости инвестиционной недвижимости.
</w:t>
      </w:r>
      <w:r>
        <w:br/>
      </w:r>
      <w:r>
        <w:rPr>
          <w:rFonts w:ascii="Times New Roman"/>
          <w:b w:val="false"/>
          <w:i w:val="false"/>
          <w:color w:val="000000"/>
          <w:sz w:val="28"/>
        </w:rPr>
        <w:t>
      По дебету счета проводится стоимость инвестиционной недвижимости при приобретении, переклассификации и при положительной переоценке в случае использования модели учета по справедливой стоимости.
</w:t>
      </w:r>
      <w:r>
        <w:br/>
      </w:r>
      <w:r>
        <w:rPr>
          <w:rFonts w:ascii="Times New Roman"/>
          <w:b w:val="false"/>
          <w:i w:val="false"/>
          <w:color w:val="000000"/>
          <w:sz w:val="28"/>
        </w:rPr>
        <w:t>
      По кредиту счета проводится списание стоимости инвестиционной недвижимости при ее реализации или ином выбытии, связанном с изменением классификации актива в качестве инвестиционной недвижимости, и при отрицательной переоценке в случае использования модели учета по справедливой стоимости.
</w:t>
      </w:r>
      <w:r>
        <w:br/>
      </w:r>
      <w:r>
        <w:rPr>
          <w:rFonts w:ascii="Times New Roman"/>
          <w:b w:val="false"/>
          <w:i w:val="false"/>
          <w:color w:val="000000"/>
          <w:sz w:val="28"/>
        </w:rPr>
        <w:t>
      161 02 "Износ инвестиционной недвижимости" (контрактивный).
</w:t>
      </w:r>
      <w:r>
        <w:br/>
      </w:r>
      <w:r>
        <w:rPr>
          <w:rFonts w:ascii="Times New Roman"/>
          <w:b w:val="false"/>
          <w:i w:val="false"/>
          <w:color w:val="000000"/>
          <w:sz w:val="28"/>
        </w:rPr>
        <w:t>
      Назначение: учет сумм начисленной амортизации по инвестиционной недвижимости.
</w:t>
      </w:r>
      <w:r>
        <w:br/>
      </w:r>
      <w:r>
        <w:rPr>
          <w:rFonts w:ascii="Times New Roman"/>
          <w:b w:val="false"/>
          <w:i w:val="false"/>
          <w:color w:val="000000"/>
          <w:sz w:val="28"/>
        </w:rPr>
        <w:t>
      По кредиту счета проводится сумма начисленной амортизации по инвестиционной недвижимости.
</w:t>
      </w:r>
      <w:r>
        <w:br/>
      </w:r>
      <w:r>
        <w:rPr>
          <w:rFonts w:ascii="Times New Roman"/>
          <w:b w:val="false"/>
          <w:i w:val="false"/>
          <w:color w:val="000000"/>
          <w:sz w:val="28"/>
        </w:rPr>
        <w:t>
      По дебету счета проводится списание сумм начисленной амортизации по инвестиционной недвижимости при ее реализации или ином выбытии, связанном с изменением классификации актива в качестве инвестиционной недвижимости.";
</w:t>
      </w:r>
      <w:r>
        <w:br/>
      </w:r>
      <w:r>
        <w:rPr>
          <w:rFonts w:ascii="Times New Roman"/>
          <w:b w:val="false"/>
          <w:i w:val="false"/>
          <w:color w:val="000000"/>
          <w:sz w:val="28"/>
        </w:rPr>
        <w:t>
      название и описание счета 301 44 исключить;
</w:t>
      </w:r>
      <w:r>
        <w:br/>
      </w:r>
      <w:r>
        <w:rPr>
          <w:rFonts w:ascii="Times New Roman"/>
          <w:b w:val="false"/>
          <w:i w:val="false"/>
          <w:color w:val="000000"/>
          <w:sz w:val="28"/>
        </w:rPr>
        <w:t>
      после описания счета 301 47 дополнить названиями и описаниями счетов с 301 48 по 301 53 следующего содержания:
</w:t>
      </w:r>
      <w:r>
        <w:br/>
      </w:r>
      <w:r>
        <w:rPr>
          <w:rFonts w:ascii="Times New Roman"/>
          <w:b w:val="false"/>
          <w:i w:val="false"/>
          <w:color w:val="000000"/>
          <w:sz w:val="28"/>
        </w:rPr>
        <w:t>
      "301 48 "Активы перестрахования по незаработанным премиям" (активный).
</w:t>
      </w:r>
      <w:r>
        <w:br/>
      </w:r>
      <w:r>
        <w:rPr>
          <w:rFonts w:ascii="Times New Roman"/>
          <w:b w:val="false"/>
          <w:i w:val="false"/>
          <w:color w:val="000000"/>
          <w:sz w:val="28"/>
        </w:rPr>
        <w:t>
      Назначение: учет сумм активов перестрахования по незаработанным премиям.
</w:t>
      </w:r>
      <w:r>
        <w:br/>
      </w:r>
      <w:r>
        <w:rPr>
          <w:rFonts w:ascii="Times New Roman"/>
          <w:b w:val="false"/>
          <w:i w:val="false"/>
          <w:color w:val="000000"/>
          <w:sz w:val="28"/>
        </w:rPr>
        <w:t>
      По дебету счета проводится сумма активов перестрахования по незаработанным премиям при передаче рисков перестраховщику в соответствии с договором перестрахования.
</w:t>
      </w:r>
      <w:r>
        <w:br/>
      </w:r>
      <w:r>
        <w:rPr>
          <w:rFonts w:ascii="Times New Roman"/>
          <w:b w:val="false"/>
          <w:i w:val="false"/>
          <w:color w:val="000000"/>
          <w:sz w:val="28"/>
        </w:rPr>
        <w:t>
      По кредиту счета проводится списание суммы активов по перестрахованию при их оплате перестраховщиком или уменьшении активов перестрахования.
</w:t>
      </w:r>
      <w:r>
        <w:br/>
      </w:r>
      <w:r>
        <w:rPr>
          <w:rFonts w:ascii="Times New Roman"/>
          <w:b w:val="false"/>
          <w:i w:val="false"/>
          <w:color w:val="000000"/>
          <w:sz w:val="28"/>
        </w:rPr>
        <w:t>
      301 49 "Активы перестрахования по произошедшим, но незаявленным убыткам" (активный).
</w:t>
      </w:r>
      <w:r>
        <w:br/>
      </w:r>
      <w:r>
        <w:rPr>
          <w:rFonts w:ascii="Times New Roman"/>
          <w:b w:val="false"/>
          <w:i w:val="false"/>
          <w:color w:val="000000"/>
          <w:sz w:val="28"/>
        </w:rPr>
        <w:t>
      Назначение: учет сумм активов перестрахования по произошедшим, но не заявленным убыткам.
</w:t>
      </w:r>
      <w:r>
        <w:br/>
      </w:r>
      <w:r>
        <w:rPr>
          <w:rFonts w:ascii="Times New Roman"/>
          <w:b w:val="false"/>
          <w:i w:val="false"/>
          <w:color w:val="000000"/>
          <w:sz w:val="28"/>
        </w:rPr>
        <w:t>
      По дебету счета проводится сумма активов перестрахования по произошедшим, но не заявленным убыткам при передаче рисков перестраховщику в соответствии с договором перестрахования.
</w:t>
      </w:r>
      <w:r>
        <w:br/>
      </w:r>
      <w:r>
        <w:rPr>
          <w:rFonts w:ascii="Times New Roman"/>
          <w:b w:val="false"/>
          <w:i w:val="false"/>
          <w:color w:val="000000"/>
          <w:sz w:val="28"/>
        </w:rPr>
        <w:t>
      По кредиту счета проводится списание суммы активов по перестрахованию при их оплате перестраховщиком или уменьшении активов перестрахования.
</w:t>
      </w:r>
      <w:r>
        <w:br/>
      </w:r>
      <w:r>
        <w:rPr>
          <w:rFonts w:ascii="Times New Roman"/>
          <w:b w:val="false"/>
          <w:i w:val="false"/>
          <w:color w:val="000000"/>
          <w:sz w:val="28"/>
        </w:rPr>
        <w:t>
      301 50 "Активы перестрахования по непроизошедшим убыткам по договорам страхования (перестрахования) жизни" (активный).
</w:t>
      </w:r>
      <w:r>
        <w:br/>
      </w:r>
      <w:r>
        <w:rPr>
          <w:rFonts w:ascii="Times New Roman"/>
          <w:b w:val="false"/>
          <w:i w:val="false"/>
          <w:color w:val="000000"/>
          <w:sz w:val="28"/>
        </w:rPr>
        <w:t>
      Назначение: учет сумм активов перестрахования по непроизошедшим убыткам по договорам страхования (перестрахования) жизни.
</w:t>
      </w:r>
      <w:r>
        <w:br/>
      </w:r>
      <w:r>
        <w:rPr>
          <w:rFonts w:ascii="Times New Roman"/>
          <w:b w:val="false"/>
          <w:i w:val="false"/>
          <w:color w:val="000000"/>
          <w:sz w:val="28"/>
        </w:rPr>
        <w:t>
      По дебету счета проводится сумма активов перестрахования по непроизошедшим убыткам по договорам страхования (перестрахования) жизни при передаче рисков перестраховщику в соответствии с договором перестрахования.
</w:t>
      </w:r>
      <w:r>
        <w:br/>
      </w:r>
      <w:r>
        <w:rPr>
          <w:rFonts w:ascii="Times New Roman"/>
          <w:b w:val="false"/>
          <w:i w:val="false"/>
          <w:color w:val="000000"/>
          <w:sz w:val="28"/>
        </w:rPr>
        <w:t>
      По кредиту счета проводится списание суммы активов по перестрахованию при их оплате перестраховщиком или уменьшении активов перестрахования.
</w:t>
      </w:r>
      <w:r>
        <w:br/>
      </w:r>
      <w:r>
        <w:rPr>
          <w:rFonts w:ascii="Times New Roman"/>
          <w:b w:val="false"/>
          <w:i w:val="false"/>
          <w:color w:val="000000"/>
          <w:sz w:val="28"/>
        </w:rPr>
        <w:t>
      301 51 "Активы перестрахования по непроизошедшим убыткам по договорам аннуитета" (активный).
</w:t>
      </w:r>
      <w:r>
        <w:br/>
      </w:r>
      <w:r>
        <w:rPr>
          <w:rFonts w:ascii="Times New Roman"/>
          <w:b w:val="false"/>
          <w:i w:val="false"/>
          <w:color w:val="000000"/>
          <w:sz w:val="28"/>
        </w:rPr>
        <w:t>
      Назначение: учет сумм активов перестрахования по непроизошедшим убыткам по договорам аннуитета.
</w:t>
      </w:r>
      <w:r>
        <w:br/>
      </w:r>
      <w:r>
        <w:rPr>
          <w:rFonts w:ascii="Times New Roman"/>
          <w:b w:val="false"/>
          <w:i w:val="false"/>
          <w:color w:val="000000"/>
          <w:sz w:val="28"/>
        </w:rPr>
        <w:t>
      По дебету счета проводится сумма активов по непроизошедшим убыткам по договорам аннуитета при передаче рисков перестраховщику в соответствии с договором перестрахования.
</w:t>
      </w:r>
      <w:r>
        <w:br/>
      </w:r>
      <w:r>
        <w:rPr>
          <w:rFonts w:ascii="Times New Roman"/>
          <w:b w:val="false"/>
          <w:i w:val="false"/>
          <w:color w:val="000000"/>
          <w:sz w:val="28"/>
        </w:rPr>
        <w:t>
      По кредиту счета проводится списание суммы активов по перестрахованию при их оплате перестраховщиком или уменьшении активов перестрахования.
</w:t>
      </w:r>
      <w:r>
        <w:br/>
      </w:r>
      <w:r>
        <w:rPr>
          <w:rFonts w:ascii="Times New Roman"/>
          <w:b w:val="false"/>
          <w:i w:val="false"/>
          <w:color w:val="000000"/>
          <w:sz w:val="28"/>
        </w:rPr>
        <w:t>
      301 52 "Активы перестрахования по заявленным, но неурегулированным убыткам" (активный).
</w:t>
      </w:r>
      <w:r>
        <w:br/>
      </w:r>
      <w:r>
        <w:rPr>
          <w:rFonts w:ascii="Times New Roman"/>
          <w:b w:val="false"/>
          <w:i w:val="false"/>
          <w:color w:val="000000"/>
          <w:sz w:val="28"/>
        </w:rPr>
        <w:t>
      Назначение: учет сумм активов перестрахования по заявленным, но неурегулированным убыткам.
</w:t>
      </w:r>
      <w:r>
        <w:br/>
      </w:r>
      <w:r>
        <w:rPr>
          <w:rFonts w:ascii="Times New Roman"/>
          <w:b w:val="false"/>
          <w:i w:val="false"/>
          <w:color w:val="000000"/>
          <w:sz w:val="28"/>
        </w:rPr>
        <w:t>
      По дебету счета проводится сумма активов по заявленным, но неурегулированным убыткам при передаче рисков перестраховщику в соответствии с договором перестрахования.
</w:t>
      </w:r>
      <w:r>
        <w:br/>
      </w:r>
      <w:r>
        <w:rPr>
          <w:rFonts w:ascii="Times New Roman"/>
          <w:b w:val="false"/>
          <w:i w:val="false"/>
          <w:color w:val="000000"/>
          <w:sz w:val="28"/>
        </w:rPr>
        <w:t>
      По кредиту счета проводится списание суммы активов по перестрахованию по заявленным, но неурегулированным убыткам при их оплате перестраховщиком или уменьшении активов перестрахования.
</w:t>
      </w:r>
      <w:r>
        <w:br/>
      </w:r>
      <w:r>
        <w:rPr>
          <w:rFonts w:ascii="Times New Roman"/>
          <w:b w:val="false"/>
          <w:i w:val="false"/>
          <w:color w:val="000000"/>
          <w:sz w:val="28"/>
        </w:rPr>
        <w:t>
      301 53 "Активы перестрахования по дополнительным резервам" (активный).
</w:t>
      </w:r>
      <w:r>
        <w:br/>
      </w:r>
      <w:r>
        <w:rPr>
          <w:rFonts w:ascii="Times New Roman"/>
          <w:b w:val="false"/>
          <w:i w:val="false"/>
          <w:color w:val="000000"/>
          <w:sz w:val="28"/>
        </w:rPr>
        <w:t>
      Назначение: учет сумм активов перестрахования по дополнительным резервам.
</w:t>
      </w:r>
      <w:r>
        <w:br/>
      </w:r>
      <w:r>
        <w:rPr>
          <w:rFonts w:ascii="Times New Roman"/>
          <w:b w:val="false"/>
          <w:i w:val="false"/>
          <w:color w:val="000000"/>
          <w:sz w:val="28"/>
        </w:rPr>
        <w:t>
      По дебету счета проводится сумма активов по дополнительным резервам при передаче рисков перестраховщику в соответствии с договором перестрахования.
</w:t>
      </w:r>
      <w:r>
        <w:br/>
      </w:r>
      <w:r>
        <w:rPr>
          <w:rFonts w:ascii="Times New Roman"/>
          <w:b w:val="false"/>
          <w:i w:val="false"/>
          <w:color w:val="000000"/>
          <w:sz w:val="28"/>
        </w:rPr>
        <w:t>
      По кредиту счета проводится списание суммы активов по перестрахованию по дополнительным резервам при их оплате перестраховщиком или уменьшении активов перестрахования.";
</w:t>
      </w:r>
      <w:r>
        <w:br/>
      </w:r>
      <w:r>
        <w:rPr>
          <w:rFonts w:ascii="Times New Roman"/>
          <w:b w:val="false"/>
          <w:i w:val="false"/>
          <w:color w:val="000000"/>
          <w:sz w:val="28"/>
        </w:rPr>
        <w:t>
      после описания счета 311 25 дополнить названием и описанием счета 311 40 следующего содержания:
</w:t>
      </w:r>
      <w:r>
        <w:br/>
      </w:r>
      <w:r>
        <w:rPr>
          <w:rFonts w:ascii="Times New Roman"/>
          <w:b w:val="false"/>
          <w:i w:val="false"/>
          <w:color w:val="000000"/>
          <w:sz w:val="28"/>
        </w:rPr>
        <w:t>
      "311 40 "Резервы (провизии) на покрытие убытков от обесценения активов перестрахования" (контрактивный).
</w:t>
      </w:r>
      <w:r>
        <w:br/>
      </w:r>
      <w:r>
        <w:rPr>
          <w:rFonts w:ascii="Times New Roman"/>
          <w:b w:val="false"/>
          <w:i w:val="false"/>
          <w:color w:val="000000"/>
          <w:sz w:val="28"/>
        </w:rPr>
        <w:t>
      Назначение: учет сумм резервов (провизий) на покрытие убытков от обесценения активов перестрахования.
</w:t>
      </w:r>
      <w:r>
        <w:br/>
      </w:r>
      <w:r>
        <w:rPr>
          <w:rFonts w:ascii="Times New Roman"/>
          <w:b w:val="false"/>
          <w:i w:val="false"/>
          <w:color w:val="000000"/>
          <w:sz w:val="28"/>
        </w:rPr>
        <w:t>
      По кредиту счета проводится сумма создаваемых резервов (провизий) на покрытие убытков от обесценения активов перестрахования.
</w:t>
      </w:r>
      <w:r>
        <w:br/>
      </w:r>
      <w:r>
        <w:rPr>
          <w:rFonts w:ascii="Times New Roman"/>
          <w:b w:val="false"/>
          <w:i w:val="false"/>
          <w:color w:val="000000"/>
          <w:sz w:val="28"/>
        </w:rPr>
        <w:t>
      По дебету счета проводится списание сумм созданных резервов (провизий) при их аннулировании или списании сумм убытков от обесценения активов перестрахования.";
</w:t>
      </w:r>
      <w:r>
        <w:br/>
      </w:r>
      <w:r>
        <w:rPr>
          <w:rFonts w:ascii="Times New Roman"/>
          <w:b w:val="false"/>
          <w:i w:val="false"/>
          <w:color w:val="000000"/>
          <w:sz w:val="28"/>
        </w:rPr>
        <w:t>
      после описания счета 334 90 дополнить названиями и описаниями счетов с 335 01 по 335 06 следующего содержания:
</w:t>
      </w:r>
      <w:r>
        <w:br/>
      </w:r>
      <w:r>
        <w:rPr>
          <w:rFonts w:ascii="Times New Roman"/>
          <w:b w:val="false"/>
          <w:i w:val="false"/>
          <w:color w:val="000000"/>
          <w:sz w:val="28"/>
        </w:rPr>
        <w:t>
      "335 01 "Требования по фьючерсным операциям" (активный).
</w:t>
      </w:r>
      <w:r>
        <w:br/>
      </w:r>
      <w:r>
        <w:rPr>
          <w:rFonts w:ascii="Times New Roman"/>
          <w:b w:val="false"/>
          <w:i w:val="false"/>
          <w:color w:val="000000"/>
          <w:sz w:val="28"/>
        </w:rPr>
        <w:t>
      Назначение: учет сумм требований, возникших в результате совершения фьючерсных операций.
</w:t>
      </w:r>
      <w:r>
        <w:br/>
      </w:r>
      <w:r>
        <w:rPr>
          <w:rFonts w:ascii="Times New Roman"/>
          <w:b w:val="false"/>
          <w:i w:val="false"/>
          <w:color w:val="000000"/>
          <w:sz w:val="28"/>
        </w:rPr>
        <w:t>
      По дебету счета проводятся суммы требований, возникших в результате совершения фьючерсных операций, а также суммы положительной переоценки.
</w:t>
      </w:r>
      <w:r>
        <w:br/>
      </w:r>
      <w:r>
        <w:rPr>
          <w:rFonts w:ascii="Times New Roman"/>
          <w:b w:val="false"/>
          <w:i w:val="false"/>
          <w:color w:val="000000"/>
          <w:sz w:val="28"/>
        </w:rPr>
        <w:t>
      По кредиту счета проводится списание сумм возникших требований при их оплате клиентом или списании с баланса, а также суммы отрицательной переоценки.
</w:t>
      </w:r>
      <w:r>
        <w:br/>
      </w:r>
      <w:r>
        <w:rPr>
          <w:rFonts w:ascii="Times New Roman"/>
          <w:b w:val="false"/>
          <w:i w:val="false"/>
          <w:color w:val="000000"/>
          <w:sz w:val="28"/>
        </w:rPr>
        <w:t>
      335 02 "Требования по форвардным операциям" (активный).
</w:t>
      </w:r>
      <w:r>
        <w:br/>
      </w:r>
      <w:r>
        <w:rPr>
          <w:rFonts w:ascii="Times New Roman"/>
          <w:b w:val="false"/>
          <w:i w:val="false"/>
          <w:color w:val="000000"/>
          <w:sz w:val="28"/>
        </w:rPr>
        <w:t>
      Назначение: учет сумм требований, возникших в результате совершения форвардных операций.
</w:t>
      </w:r>
      <w:r>
        <w:br/>
      </w:r>
      <w:r>
        <w:rPr>
          <w:rFonts w:ascii="Times New Roman"/>
          <w:b w:val="false"/>
          <w:i w:val="false"/>
          <w:color w:val="000000"/>
          <w:sz w:val="28"/>
        </w:rPr>
        <w:t>
      По дебету счета проводятся суммы требований, возникших в результате совершения форвардных операций, а также суммы положительной переоценки.
</w:t>
      </w:r>
      <w:r>
        <w:br/>
      </w:r>
      <w:r>
        <w:rPr>
          <w:rFonts w:ascii="Times New Roman"/>
          <w:b w:val="false"/>
          <w:i w:val="false"/>
          <w:color w:val="000000"/>
          <w:sz w:val="28"/>
        </w:rPr>
        <w:t>
      По кредиту счета проводится списание сумм возникших требований при их оплате клиентом или списании с баланса, а также суммы отрицательной переоценки.
</w:t>
      </w:r>
      <w:r>
        <w:br/>
      </w:r>
      <w:r>
        <w:rPr>
          <w:rFonts w:ascii="Times New Roman"/>
          <w:b w:val="false"/>
          <w:i w:val="false"/>
          <w:color w:val="000000"/>
          <w:sz w:val="28"/>
        </w:rPr>
        <w:t>
      335 03 "Требования по опционным операциям" (активный).
</w:t>
      </w:r>
      <w:r>
        <w:br/>
      </w:r>
      <w:r>
        <w:rPr>
          <w:rFonts w:ascii="Times New Roman"/>
          <w:b w:val="false"/>
          <w:i w:val="false"/>
          <w:color w:val="000000"/>
          <w:sz w:val="28"/>
        </w:rPr>
        <w:t>
      Назначение: учет сумм требований, возникших в результате совершения опционных операций.
</w:t>
      </w:r>
      <w:r>
        <w:br/>
      </w:r>
      <w:r>
        <w:rPr>
          <w:rFonts w:ascii="Times New Roman"/>
          <w:b w:val="false"/>
          <w:i w:val="false"/>
          <w:color w:val="000000"/>
          <w:sz w:val="28"/>
        </w:rPr>
        <w:t>
      По дебету счета проводятся суммы требований, возникших в результате совершения опционных операций, а также суммы положительной переоценки.
</w:t>
      </w:r>
      <w:r>
        <w:br/>
      </w:r>
      <w:r>
        <w:rPr>
          <w:rFonts w:ascii="Times New Roman"/>
          <w:b w:val="false"/>
          <w:i w:val="false"/>
          <w:color w:val="000000"/>
          <w:sz w:val="28"/>
        </w:rPr>
        <w:t>
      По кредиту счета проводится списание сумм возникших требований при их оплате клиентом или списании с баланса, а также суммы отрицательной переоценки.
</w:t>
      </w:r>
      <w:r>
        <w:br/>
      </w:r>
      <w:r>
        <w:rPr>
          <w:rFonts w:ascii="Times New Roman"/>
          <w:b w:val="false"/>
          <w:i w:val="false"/>
          <w:color w:val="000000"/>
          <w:sz w:val="28"/>
        </w:rPr>
        <w:t>
      335 04 "Требования по операциям спот" (активный).
</w:t>
      </w:r>
      <w:r>
        <w:br/>
      </w:r>
      <w:r>
        <w:rPr>
          <w:rFonts w:ascii="Times New Roman"/>
          <w:b w:val="false"/>
          <w:i w:val="false"/>
          <w:color w:val="000000"/>
          <w:sz w:val="28"/>
        </w:rPr>
        <w:t>
      Назначение: учет сумм требований, возникших в результате совершения операций спот.
</w:t>
      </w:r>
      <w:r>
        <w:br/>
      </w:r>
      <w:r>
        <w:rPr>
          <w:rFonts w:ascii="Times New Roman"/>
          <w:b w:val="false"/>
          <w:i w:val="false"/>
          <w:color w:val="000000"/>
          <w:sz w:val="28"/>
        </w:rPr>
        <w:t>
      По дебету счета проводятся суммы требований, возникших в результате совершения операций спот, а также суммы положительной переоценки.
</w:t>
      </w:r>
      <w:r>
        <w:br/>
      </w:r>
      <w:r>
        <w:rPr>
          <w:rFonts w:ascii="Times New Roman"/>
          <w:b w:val="false"/>
          <w:i w:val="false"/>
          <w:color w:val="000000"/>
          <w:sz w:val="28"/>
        </w:rPr>
        <w:t>
      По кредиту счета проводится списание сумм возникших требований при их оплате контрпартнером или аннулировании операций спот, а также суммы отрицательной переоценки.
</w:t>
      </w:r>
      <w:r>
        <w:br/>
      </w:r>
      <w:r>
        <w:rPr>
          <w:rFonts w:ascii="Times New Roman"/>
          <w:b w:val="false"/>
          <w:i w:val="false"/>
          <w:color w:val="000000"/>
          <w:sz w:val="28"/>
        </w:rPr>
        <w:t>
      335 05 "Требования по операциям своп" (активный).
</w:t>
      </w:r>
      <w:r>
        <w:br/>
      </w:r>
      <w:r>
        <w:rPr>
          <w:rFonts w:ascii="Times New Roman"/>
          <w:b w:val="false"/>
          <w:i w:val="false"/>
          <w:color w:val="000000"/>
          <w:sz w:val="28"/>
        </w:rPr>
        <w:t>
      Назначение: учет сумм требований, возникших в результате совершения операций своп.
</w:t>
      </w:r>
      <w:r>
        <w:br/>
      </w:r>
      <w:r>
        <w:rPr>
          <w:rFonts w:ascii="Times New Roman"/>
          <w:b w:val="false"/>
          <w:i w:val="false"/>
          <w:color w:val="000000"/>
          <w:sz w:val="28"/>
        </w:rPr>
        <w:t>
      По дебету счета проводятся суммы требований, возникших в результате совершения операций своп, а также суммы положительной переоценки.
</w:t>
      </w:r>
      <w:r>
        <w:br/>
      </w:r>
      <w:r>
        <w:rPr>
          <w:rFonts w:ascii="Times New Roman"/>
          <w:b w:val="false"/>
          <w:i w:val="false"/>
          <w:color w:val="000000"/>
          <w:sz w:val="28"/>
        </w:rPr>
        <w:t>
      По кредиту счета проводится списание сумм возникших требований при их оплате контрпартнером или аннулировании операций своп, а также суммы отрицательной переоценки.
</w:t>
      </w:r>
      <w:r>
        <w:br/>
      </w:r>
      <w:r>
        <w:rPr>
          <w:rFonts w:ascii="Times New Roman"/>
          <w:b w:val="false"/>
          <w:i w:val="false"/>
          <w:color w:val="000000"/>
          <w:sz w:val="28"/>
        </w:rPr>
        <w:t>
      335 06 "Требования по операциям с прочими производными финансовыми инструментами" (активный).
</w:t>
      </w:r>
      <w:r>
        <w:br/>
      </w:r>
      <w:r>
        <w:rPr>
          <w:rFonts w:ascii="Times New Roman"/>
          <w:b w:val="false"/>
          <w:i w:val="false"/>
          <w:color w:val="000000"/>
          <w:sz w:val="28"/>
        </w:rPr>
        <w:t>
      Назначение: учет сумм требований, возникших в результате совершения операций с прочими производными финансовыми инструментами.
</w:t>
      </w:r>
      <w:r>
        <w:br/>
      </w:r>
      <w:r>
        <w:rPr>
          <w:rFonts w:ascii="Times New Roman"/>
          <w:b w:val="false"/>
          <w:i w:val="false"/>
          <w:color w:val="000000"/>
          <w:sz w:val="28"/>
        </w:rPr>
        <w:t>
      По дебету счета проводятся суммы требований, возникших в результате совершения операций с прочими производными финансовыми инструментами, а также суммы положительной переоценки.
</w:t>
      </w:r>
      <w:r>
        <w:br/>
      </w:r>
      <w:r>
        <w:rPr>
          <w:rFonts w:ascii="Times New Roman"/>
          <w:b w:val="false"/>
          <w:i w:val="false"/>
          <w:color w:val="000000"/>
          <w:sz w:val="28"/>
        </w:rPr>
        <w:t>
      По кредиту счета проводится списание сумм возникших требований при их оплате контрпартнером или аннулировании операций с прочими производными финансовыми инструментами, а также суммы отрицательной переоценки.";
</w:t>
      </w:r>
      <w:r>
        <w:br/>
      </w:r>
      <w:r>
        <w:rPr>
          <w:rFonts w:ascii="Times New Roman"/>
          <w:b w:val="false"/>
          <w:i w:val="false"/>
          <w:color w:val="000000"/>
          <w:sz w:val="28"/>
        </w:rPr>
        <w:t>
      после описания счета 403 24 дополнить названиями и описаниями счетов с 404 01 по 404 03 следующего содержания:
</w:t>
      </w:r>
      <w:r>
        <w:br/>
      </w:r>
      <w:r>
        <w:rPr>
          <w:rFonts w:ascii="Times New Roman"/>
          <w:b w:val="false"/>
          <w:i w:val="false"/>
          <w:color w:val="000000"/>
          <w:sz w:val="28"/>
        </w:rPr>
        <w:t>
      "404 01 "Аффинированные драгоценные металлы" (активный).
</w:t>
      </w:r>
      <w:r>
        <w:br/>
      </w:r>
      <w:r>
        <w:rPr>
          <w:rFonts w:ascii="Times New Roman"/>
          <w:b w:val="false"/>
          <w:i w:val="false"/>
          <w:color w:val="000000"/>
          <w:sz w:val="28"/>
        </w:rPr>
        <w:t>
      Назначение: учет стоимости аффинированных драгоценных металлов.
</w:t>
      </w:r>
      <w:r>
        <w:br/>
      </w:r>
      <w:r>
        <w:rPr>
          <w:rFonts w:ascii="Times New Roman"/>
          <w:b w:val="false"/>
          <w:i w:val="false"/>
          <w:color w:val="000000"/>
          <w:sz w:val="28"/>
        </w:rPr>
        <w:t>
      По дебету счета проводится стоимость аффинированных драгоценных металлов, а также положительная переоценка.
</w:t>
      </w:r>
      <w:r>
        <w:br/>
      </w:r>
      <w:r>
        <w:rPr>
          <w:rFonts w:ascii="Times New Roman"/>
          <w:b w:val="false"/>
          <w:i w:val="false"/>
          <w:color w:val="000000"/>
          <w:sz w:val="28"/>
        </w:rPr>
        <w:t>
      По кредиту счета проводится списание стоимости аффинированных драгоценных металлов при их выбытии с баланса, а также отрицательная переоценка.
</w:t>
      </w:r>
      <w:r>
        <w:br/>
      </w:r>
      <w:r>
        <w:rPr>
          <w:rFonts w:ascii="Times New Roman"/>
          <w:b w:val="false"/>
          <w:i w:val="false"/>
          <w:color w:val="000000"/>
          <w:sz w:val="28"/>
        </w:rPr>
        <w:t>
      404 02 "Аффинированные драгоценные металлы в пути" (активный).
</w:t>
      </w:r>
      <w:r>
        <w:br/>
      </w:r>
      <w:r>
        <w:rPr>
          <w:rFonts w:ascii="Times New Roman"/>
          <w:b w:val="false"/>
          <w:i w:val="false"/>
          <w:color w:val="000000"/>
          <w:sz w:val="28"/>
        </w:rPr>
        <w:t>
      Назначение: учет стоимости аффинированных драгоценных металлов в пути.
</w:t>
      </w:r>
      <w:r>
        <w:br/>
      </w:r>
      <w:r>
        <w:rPr>
          <w:rFonts w:ascii="Times New Roman"/>
          <w:b w:val="false"/>
          <w:i w:val="false"/>
          <w:color w:val="000000"/>
          <w:sz w:val="28"/>
        </w:rPr>
        <w:t>
      По дебету счета проводится стоимость аффинированных драгоценных металлов в пути.
</w:t>
      </w:r>
      <w:r>
        <w:br/>
      </w:r>
      <w:r>
        <w:rPr>
          <w:rFonts w:ascii="Times New Roman"/>
          <w:b w:val="false"/>
          <w:i w:val="false"/>
          <w:color w:val="000000"/>
          <w:sz w:val="28"/>
        </w:rPr>
        <w:t>
      По кредиту счета проводится списание стоимости аффинированных драгоценных металлов после поступления от получателя подтверждения о получении аффинированных драгоценных металлов или авансового отчета.
</w:t>
      </w:r>
      <w:r>
        <w:br/>
      </w:r>
      <w:r>
        <w:rPr>
          <w:rFonts w:ascii="Times New Roman"/>
          <w:b w:val="false"/>
          <w:i w:val="false"/>
          <w:color w:val="000000"/>
          <w:sz w:val="28"/>
        </w:rPr>
        <w:t>
      404 03 "Аффинированные драгоценные металлы, размещенные на металлических счетах в банках" (активный).
</w:t>
      </w:r>
      <w:r>
        <w:br/>
      </w:r>
      <w:r>
        <w:rPr>
          <w:rFonts w:ascii="Times New Roman"/>
          <w:b w:val="false"/>
          <w:i w:val="false"/>
          <w:color w:val="000000"/>
          <w:sz w:val="28"/>
        </w:rPr>
        <w:t>
      Назначение: учет стоимости аффинированных драгоценных металлов, размещенных на металлических счетах в банках.
</w:t>
      </w:r>
      <w:r>
        <w:br/>
      </w:r>
      <w:r>
        <w:rPr>
          <w:rFonts w:ascii="Times New Roman"/>
          <w:b w:val="false"/>
          <w:i w:val="false"/>
          <w:color w:val="000000"/>
          <w:sz w:val="28"/>
        </w:rPr>
        <w:t>
      По дебету счета проводится стоимость аффинированных драгоценных металлов, размещенных на металлических счетах в банках.
</w:t>
      </w:r>
      <w:r>
        <w:br/>
      </w:r>
      <w:r>
        <w:rPr>
          <w:rFonts w:ascii="Times New Roman"/>
          <w:b w:val="false"/>
          <w:i w:val="false"/>
          <w:color w:val="000000"/>
          <w:sz w:val="28"/>
        </w:rPr>
        <w:t>
      По кредиту счета проводится списание стоимости аффинированных драгоценных металлов, размещенных на металлических счетах в банках, при их возврате.";
</w:t>
      </w:r>
      <w:r>
        <w:br/>
      </w:r>
      <w:r>
        <w:rPr>
          <w:rFonts w:ascii="Times New Roman"/>
          <w:b w:val="false"/>
          <w:i w:val="false"/>
          <w:color w:val="000000"/>
          <w:sz w:val="28"/>
        </w:rPr>
        <w:t>
      в назначении счета 441 90 слова ", прав и финансовых активов, возникающих" заменить словами "и финансовым активам, возникающим";
</w:t>
      </w:r>
      <w:r>
        <w:br/>
      </w:r>
      <w:r>
        <w:rPr>
          <w:rFonts w:ascii="Times New Roman"/>
          <w:b w:val="false"/>
          <w:i w:val="false"/>
          <w:color w:val="000000"/>
          <w:sz w:val="28"/>
        </w:rPr>
        <w:t>
      после описания счета 441 90 дополнить названием и описанием счета 441 91 следующего содержания:
</w:t>
      </w:r>
      <w:r>
        <w:br/>
      </w:r>
      <w:r>
        <w:rPr>
          <w:rFonts w:ascii="Times New Roman"/>
          <w:b w:val="false"/>
          <w:i w:val="false"/>
          <w:color w:val="000000"/>
          <w:sz w:val="28"/>
        </w:rPr>
        <w:t>
      "441 91 "Выделенные активы специальной финансовой компании на текущих счетах в банке-кастодиане в иностранной валюте" (активный).
</w:t>
      </w:r>
      <w:r>
        <w:br/>
      </w:r>
      <w:r>
        <w:rPr>
          <w:rFonts w:ascii="Times New Roman"/>
          <w:b w:val="false"/>
          <w:i w:val="false"/>
          <w:color w:val="000000"/>
          <w:sz w:val="28"/>
        </w:rPr>
        <w:t>
      Назначение: учет поступлений в иностранной валюте по правам требований и финансовым активам, возникающим в результате инвестирования поступлений по выделенным активам.
</w:t>
      </w:r>
      <w:r>
        <w:br/>
      </w:r>
      <w:r>
        <w:rPr>
          <w:rFonts w:ascii="Times New Roman"/>
          <w:b w:val="false"/>
          <w:i w:val="false"/>
          <w:color w:val="000000"/>
          <w:sz w:val="28"/>
        </w:rPr>
        <w:t>
      По дебету счета проводится увеличение выделенных активов специальной финансовой компании на текущих счетах в банке-кастодиане в иностранной валюте.
</w:t>
      </w:r>
      <w:r>
        <w:br/>
      </w:r>
      <w:r>
        <w:rPr>
          <w:rFonts w:ascii="Times New Roman"/>
          <w:b w:val="false"/>
          <w:i w:val="false"/>
          <w:color w:val="000000"/>
          <w:sz w:val="28"/>
        </w:rPr>
        <w:t>
      По кредиту счета проводится списание сумм выделенных активов специальной финансовой компании на текущих счетах в банке-кастодиане в иностранной валюте при их инвестировании и погашении облигаций, выпущенных специальной финансовой компанией.";
</w:t>
      </w:r>
      <w:r>
        <w:br/>
      </w:r>
      <w:r>
        <w:rPr>
          <w:rFonts w:ascii="Times New Roman"/>
          <w:b w:val="false"/>
          <w:i w:val="false"/>
          <w:color w:val="000000"/>
          <w:sz w:val="28"/>
        </w:rPr>
        <w:t>
      название и описание счетов 541, 542 01, 542 и 543 изложить в следующей редакции:
</w:t>
      </w:r>
      <w:r>
        <w:br/>
      </w:r>
      <w:r>
        <w:rPr>
          <w:rFonts w:ascii="Times New Roman"/>
          <w:b w:val="false"/>
          <w:i w:val="false"/>
          <w:color w:val="000000"/>
          <w:sz w:val="28"/>
        </w:rPr>
        <w:t>
      "541 "Резервы переоценки основных средств" (пассивный).
</w:t>
      </w:r>
      <w:r>
        <w:br/>
      </w:r>
      <w:r>
        <w:rPr>
          <w:rFonts w:ascii="Times New Roman"/>
          <w:b w:val="false"/>
          <w:i w:val="false"/>
          <w:color w:val="000000"/>
          <w:sz w:val="28"/>
        </w:rPr>
        <w:t>
      Назначение: учет сумм переоценки основных средств, образовавшихся в результате переоценки их справедливой стоимости.
</w:t>
      </w:r>
      <w:r>
        <w:br/>
      </w:r>
      <w:r>
        <w:rPr>
          <w:rFonts w:ascii="Times New Roman"/>
          <w:b w:val="false"/>
          <w:i w:val="false"/>
          <w:color w:val="000000"/>
          <w:sz w:val="28"/>
        </w:rPr>
        <w:t>
      По кредиту счета проводится сумма положительной разницы от переоценки основных средств при увеличении их балансовой стоимости.
</w:t>
      </w:r>
      <w:r>
        <w:br/>
      </w:r>
      <w:r>
        <w:rPr>
          <w:rFonts w:ascii="Times New Roman"/>
          <w:b w:val="false"/>
          <w:i w:val="false"/>
          <w:color w:val="000000"/>
          <w:sz w:val="28"/>
        </w:rPr>
        <w:t>
      По дебету счета проводится сумма отрицательной разницы от переоценки основных средств при уменьшении их балансовой стоимости, а также списание положительной переоценки основных средств на балансовый счет N 562 "Нераспределенная прибыль (непокрытый убыток) предыдущих лет" по мере эксплуатации или в момент выбытия основных средств.
</w:t>
      </w:r>
      <w:r>
        <w:br/>
      </w:r>
      <w:r>
        <w:rPr>
          <w:rFonts w:ascii="Times New Roman"/>
          <w:b w:val="false"/>
          <w:i w:val="false"/>
          <w:color w:val="000000"/>
          <w:sz w:val="28"/>
        </w:rPr>
        <w:t>
      542 "Резервы переоценки стоимости ценных бумаг, имеющихся в наличии для продажи" (пассивный).
</w:t>
      </w:r>
      <w:r>
        <w:br/>
      </w:r>
      <w:r>
        <w:rPr>
          <w:rFonts w:ascii="Times New Roman"/>
          <w:b w:val="false"/>
          <w:i w:val="false"/>
          <w:color w:val="000000"/>
          <w:sz w:val="28"/>
        </w:rPr>
        <w:t>
      Назначение: учет сумм переоценки стоимости ценных бумаг, имеющихся в наличии для продажи, а также суммы накопленной переоценки по ним, выбывших или переведенных в другую категорию ценных бумаг в корреспонденции с соответствующими балансовыми счетами.
</w:t>
      </w:r>
      <w:r>
        <w:br/>
      </w:r>
      <w:r>
        <w:rPr>
          <w:rFonts w:ascii="Times New Roman"/>
          <w:b w:val="false"/>
          <w:i w:val="false"/>
          <w:color w:val="000000"/>
          <w:sz w:val="28"/>
        </w:rPr>
        <w:t>
      По кредиту счета проводится сумма положительной переоценки стоимости ценных бумаг, имеющихся в наличии для продажи, а также суммы накопленной переоценки по ним, выбывших или переведенных в другую категорию ценных бумаг в корреспонденции с соответствующими балансовыми счетами.
</w:t>
      </w:r>
      <w:r>
        <w:br/>
      </w:r>
      <w:r>
        <w:rPr>
          <w:rFonts w:ascii="Times New Roman"/>
          <w:b w:val="false"/>
          <w:i w:val="false"/>
          <w:color w:val="000000"/>
          <w:sz w:val="28"/>
        </w:rPr>
        <w:t>
      По дебету счета проводится сумма отрицательной переоценки стоимости ценных бумаг, имеющихся в наличии для продажи, а также суммы накопленной переоценки по ним, выбывших или переведенных в другую категорию ценных бумаг в корреспонденции с соответствующими балансовыми счетами.
</w:t>
      </w:r>
      <w:r>
        <w:br/>
      </w:r>
      <w:r>
        <w:rPr>
          <w:rFonts w:ascii="Times New Roman"/>
          <w:b w:val="false"/>
          <w:i w:val="false"/>
          <w:color w:val="000000"/>
          <w:sz w:val="28"/>
        </w:rPr>
        <w:t>
      543 "Резервы переоценки прочих активов" (пассивный).
</w:t>
      </w:r>
      <w:r>
        <w:br/>
      </w:r>
      <w:r>
        <w:rPr>
          <w:rFonts w:ascii="Times New Roman"/>
          <w:b w:val="false"/>
          <w:i w:val="false"/>
          <w:color w:val="000000"/>
          <w:sz w:val="28"/>
        </w:rPr>
        <w:t>
      Назначение: учет сумм переоценки стоимости прочих активов организации, подлежащих отражению непосредственно в капитале в соответствии с требованиями международных стандартов финансовой отчетности.
</w:t>
      </w:r>
      <w:r>
        <w:br/>
      </w:r>
      <w:r>
        <w:rPr>
          <w:rFonts w:ascii="Times New Roman"/>
          <w:b w:val="false"/>
          <w:i w:val="false"/>
          <w:color w:val="000000"/>
          <w:sz w:val="28"/>
        </w:rPr>
        <w:t>
      По кредиту счета проводится сумма положительной переоценки стоимости прочих активов организации.
</w:t>
      </w:r>
      <w:r>
        <w:br/>
      </w:r>
      <w:r>
        <w:rPr>
          <w:rFonts w:ascii="Times New Roman"/>
          <w:b w:val="false"/>
          <w:i w:val="false"/>
          <w:color w:val="000000"/>
          <w:sz w:val="28"/>
        </w:rPr>
        <w:t>
      По дебету счета проводится сумма отрицательной переоценки стоимости прочих активов, а также списание сумм положительной переоценки стоимости прочих активов в связи с их выбытием.";
</w:t>
      </w:r>
      <w:r>
        <w:br/>
      </w:r>
      <w:r>
        <w:rPr>
          <w:rFonts w:ascii="Times New Roman"/>
          <w:b w:val="false"/>
          <w:i w:val="false"/>
          <w:color w:val="000000"/>
          <w:sz w:val="28"/>
        </w:rPr>
        <w:t>
      в названии и описании счетов 561 и 562 слова "Нераспределенный доход", "нераспределенного чистого дохода" и "полученного" заменить соответственно словами "Нераспределенная прибыль", "нераспределенной чистой прибыли" и "полученной";
</w:t>
      </w:r>
      <w:r>
        <w:br/>
      </w:r>
      <w:r>
        <w:rPr>
          <w:rFonts w:ascii="Times New Roman"/>
          <w:b w:val="false"/>
          <w:i w:val="false"/>
          <w:color w:val="000000"/>
          <w:sz w:val="28"/>
        </w:rPr>
        <w:t>
      в названии и описании счета 571 слова "Итоговый доход", "итогового дохода" и "Нераспределенный доход" заменить словами "Итоговая прибыль", "итоговой прибыли" и "Нераспределенная прибыль";
</w:t>
      </w:r>
      <w:r>
        <w:br/>
      </w:r>
      <w:r>
        <w:rPr>
          <w:rFonts w:ascii="Times New Roman"/>
          <w:b w:val="false"/>
          <w:i w:val="false"/>
          <w:color w:val="000000"/>
          <w:sz w:val="28"/>
        </w:rPr>
        <w:t>
      после описания счета 603 14 дополнить названием и описанием счета 603 15 следующего содержания:
</w:t>
      </w:r>
      <w:r>
        <w:br/>
      </w:r>
      <w:r>
        <w:rPr>
          <w:rFonts w:ascii="Times New Roman"/>
          <w:b w:val="false"/>
          <w:i w:val="false"/>
          <w:color w:val="000000"/>
          <w:sz w:val="28"/>
        </w:rPr>
        <w:t>
      "603 15 "Выкупленные ценные бумаги" (контрпассивный).
</w:t>
      </w:r>
      <w:r>
        <w:br/>
      </w:r>
      <w:r>
        <w:rPr>
          <w:rFonts w:ascii="Times New Roman"/>
          <w:b w:val="false"/>
          <w:i w:val="false"/>
          <w:color w:val="000000"/>
          <w:sz w:val="28"/>
        </w:rPr>
        <w:t>
      Назначение: учет номинальной стоимости выпущенных в обращение ценных бумаг, выкупленных у их держателей.
</w:t>
      </w:r>
      <w:r>
        <w:br/>
      </w:r>
      <w:r>
        <w:rPr>
          <w:rFonts w:ascii="Times New Roman"/>
          <w:b w:val="false"/>
          <w:i w:val="false"/>
          <w:color w:val="000000"/>
          <w:sz w:val="28"/>
        </w:rPr>
        <w:t>
      По дебету счета проводится номинальная стоимость выпущенных в обращение ценных бумаг, выкупленных у их держателей.
</w:t>
      </w:r>
      <w:r>
        <w:br/>
      </w:r>
      <w:r>
        <w:rPr>
          <w:rFonts w:ascii="Times New Roman"/>
          <w:b w:val="false"/>
          <w:i w:val="false"/>
          <w:color w:val="000000"/>
          <w:sz w:val="28"/>
        </w:rPr>
        <w:t>
      По кредиту счета проводится списание номинальной стоимости выкупленных ценных бумаг при их продаже другим держателям либо их аннулировании.";
</w:t>
      </w:r>
      <w:r>
        <w:br/>
      </w:r>
      <w:r>
        <w:rPr>
          <w:rFonts w:ascii="Times New Roman"/>
          <w:b w:val="false"/>
          <w:i w:val="false"/>
          <w:color w:val="000000"/>
          <w:sz w:val="28"/>
        </w:rPr>
        <w:t>
      название и описание счета 652 изложить в следующей редакции:
</w:t>
      </w:r>
      <w:r>
        <w:br/>
      </w:r>
      <w:r>
        <w:rPr>
          <w:rFonts w:ascii="Times New Roman"/>
          <w:b w:val="false"/>
          <w:i w:val="false"/>
          <w:color w:val="000000"/>
          <w:sz w:val="28"/>
        </w:rPr>
        <w:t>
      "652 "Оценочные обязательства" (пассивный).
</w:t>
      </w:r>
      <w:r>
        <w:br/>
      </w:r>
      <w:r>
        <w:rPr>
          <w:rFonts w:ascii="Times New Roman"/>
          <w:b w:val="false"/>
          <w:i w:val="false"/>
          <w:color w:val="000000"/>
          <w:sz w:val="28"/>
        </w:rPr>
        <w:t>
      Назначение: учет сумм оценочных обязательств, отражаемых в бухгалтерском учете в соответствии с требованиями международных стандартов финансовой отчетности.
</w:t>
      </w:r>
      <w:r>
        <w:br/>
      </w:r>
      <w:r>
        <w:rPr>
          <w:rFonts w:ascii="Times New Roman"/>
          <w:b w:val="false"/>
          <w:i w:val="false"/>
          <w:color w:val="000000"/>
          <w:sz w:val="28"/>
        </w:rPr>
        <w:t>
      По кредиту счета проводятся суммы оценочных обязательств.
</w:t>
      </w:r>
      <w:r>
        <w:br/>
      </w:r>
      <w:r>
        <w:rPr>
          <w:rFonts w:ascii="Times New Roman"/>
          <w:b w:val="false"/>
          <w:i w:val="false"/>
          <w:color w:val="000000"/>
          <w:sz w:val="28"/>
        </w:rPr>
        <w:t>
      По дебету счета проводится списание суммы оценочных обязательств.";
</w:t>
      </w:r>
      <w:r>
        <w:br/>
      </w:r>
      <w:r>
        <w:rPr>
          <w:rFonts w:ascii="Times New Roman"/>
          <w:b w:val="false"/>
          <w:i w:val="false"/>
          <w:color w:val="000000"/>
          <w:sz w:val="28"/>
        </w:rPr>
        <w:t>
      описания и названия счетов с 687 47 по 687 52 исключить;
</w:t>
      </w:r>
      <w:r>
        <w:br/>
      </w:r>
      <w:r>
        <w:rPr>
          <w:rFonts w:ascii="Times New Roman"/>
          <w:b w:val="false"/>
          <w:i w:val="false"/>
          <w:color w:val="000000"/>
          <w:sz w:val="28"/>
        </w:rPr>
        <w:t>
      после описания счета 687 90 дополнить названиями и описаниями счетов с 690 01 по 690 06 следующего содержания:
</w:t>
      </w:r>
      <w:r>
        <w:br/>
      </w:r>
      <w:r>
        <w:rPr>
          <w:rFonts w:ascii="Times New Roman"/>
          <w:b w:val="false"/>
          <w:i w:val="false"/>
          <w:color w:val="000000"/>
          <w:sz w:val="28"/>
        </w:rPr>
        <w:t>
      "690 01 "Обязательства по фьючерсным операциям" (пассивный).
</w:t>
      </w:r>
      <w:r>
        <w:br/>
      </w:r>
      <w:r>
        <w:rPr>
          <w:rFonts w:ascii="Times New Roman"/>
          <w:b w:val="false"/>
          <w:i w:val="false"/>
          <w:color w:val="000000"/>
          <w:sz w:val="28"/>
        </w:rPr>
        <w:t>
      Назначение: учет сумм обязательств по фьючерсным операциям.
</w:t>
      </w:r>
      <w:r>
        <w:br/>
      </w:r>
      <w:r>
        <w:rPr>
          <w:rFonts w:ascii="Times New Roman"/>
          <w:b w:val="false"/>
          <w:i w:val="false"/>
          <w:color w:val="000000"/>
          <w:sz w:val="28"/>
        </w:rPr>
        <w:t>
      По кредиту счета проводятся суммы обязательств, возникших в результате совершения фьючерсных операций, а также суммы отрицательной переоценки.
</w:t>
      </w:r>
      <w:r>
        <w:br/>
      </w:r>
      <w:r>
        <w:rPr>
          <w:rFonts w:ascii="Times New Roman"/>
          <w:b w:val="false"/>
          <w:i w:val="false"/>
          <w:color w:val="000000"/>
          <w:sz w:val="28"/>
        </w:rPr>
        <w:t>
      По дебету счета проводится списание сумм обязательств, возникших при их оплате клиентом, а также суммы положительной переоценки.
</w:t>
      </w:r>
      <w:r>
        <w:br/>
      </w:r>
      <w:r>
        <w:rPr>
          <w:rFonts w:ascii="Times New Roman"/>
          <w:b w:val="false"/>
          <w:i w:val="false"/>
          <w:color w:val="000000"/>
          <w:sz w:val="28"/>
        </w:rPr>
        <w:t>
      690 02 "Обязательства по форвардным операциям" (пассивный).
</w:t>
      </w:r>
      <w:r>
        <w:br/>
      </w:r>
      <w:r>
        <w:rPr>
          <w:rFonts w:ascii="Times New Roman"/>
          <w:b w:val="false"/>
          <w:i w:val="false"/>
          <w:color w:val="000000"/>
          <w:sz w:val="28"/>
        </w:rPr>
        <w:t>
      Назначение: учет сумм обязательств по форвардным операциям.
</w:t>
      </w:r>
      <w:r>
        <w:br/>
      </w:r>
      <w:r>
        <w:rPr>
          <w:rFonts w:ascii="Times New Roman"/>
          <w:b w:val="false"/>
          <w:i w:val="false"/>
          <w:color w:val="000000"/>
          <w:sz w:val="28"/>
        </w:rPr>
        <w:t>
      По кредиту счета проводятся суммы обязательств, возникших в результате совершения форвардных операций, а также суммы отрицательной переоценки.
</w:t>
      </w:r>
      <w:r>
        <w:br/>
      </w:r>
      <w:r>
        <w:rPr>
          <w:rFonts w:ascii="Times New Roman"/>
          <w:b w:val="false"/>
          <w:i w:val="false"/>
          <w:color w:val="000000"/>
          <w:sz w:val="28"/>
        </w:rPr>
        <w:t>
      По дебету счета проводится списание сумм обязательств, возникших при их оплате клиентом, а также суммы положительной переоценки.
</w:t>
      </w:r>
      <w:r>
        <w:br/>
      </w:r>
      <w:r>
        <w:rPr>
          <w:rFonts w:ascii="Times New Roman"/>
          <w:b w:val="false"/>
          <w:i w:val="false"/>
          <w:color w:val="000000"/>
          <w:sz w:val="28"/>
        </w:rPr>
        <w:t>
      690 03 "Обязательства по опционным операциям" (пассивный).
</w:t>
      </w:r>
      <w:r>
        <w:br/>
      </w:r>
      <w:r>
        <w:rPr>
          <w:rFonts w:ascii="Times New Roman"/>
          <w:b w:val="false"/>
          <w:i w:val="false"/>
          <w:color w:val="000000"/>
          <w:sz w:val="28"/>
        </w:rPr>
        <w:t>
      Назначение: учет сумм обязательств по опционным операциям.
</w:t>
      </w:r>
      <w:r>
        <w:br/>
      </w:r>
      <w:r>
        <w:rPr>
          <w:rFonts w:ascii="Times New Roman"/>
          <w:b w:val="false"/>
          <w:i w:val="false"/>
          <w:color w:val="000000"/>
          <w:sz w:val="28"/>
        </w:rPr>
        <w:t>
      По кредиту счета проводятся суммы обязательств, возникших в результате совершения опционных операций, а также суммы отрицательной переоценки.
</w:t>
      </w:r>
      <w:r>
        <w:br/>
      </w:r>
      <w:r>
        <w:rPr>
          <w:rFonts w:ascii="Times New Roman"/>
          <w:b w:val="false"/>
          <w:i w:val="false"/>
          <w:color w:val="000000"/>
          <w:sz w:val="28"/>
        </w:rPr>
        <w:t>
      По дебету счета проводится списание сумм обязательств, возникших при их оплате клиентом, а также суммы положительной переоценки.
</w:t>
      </w:r>
      <w:r>
        <w:br/>
      </w:r>
      <w:r>
        <w:rPr>
          <w:rFonts w:ascii="Times New Roman"/>
          <w:b w:val="false"/>
          <w:i w:val="false"/>
          <w:color w:val="000000"/>
          <w:sz w:val="28"/>
        </w:rPr>
        <w:t>
      690 04 "Обязательства по операциям спот" (пассивный).
</w:t>
      </w:r>
      <w:r>
        <w:br/>
      </w:r>
      <w:r>
        <w:rPr>
          <w:rFonts w:ascii="Times New Roman"/>
          <w:b w:val="false"/>
          <w:i w:val="false"/>
          <w:color w:val="000000"/>
          <w:sz w:val="28"/>
        </w:rPr>
        <w:t>
      Назначение: учет сумм обязательств по операциям спот.
</w:t>
      </w:r>
      <w:r>
        <w:br/>
      </w:r>
      <w:r>
        <w:rPr>
          <w:rFonts w:ascii="Times New Roman"/>
          <w:b w:val="false"/>
          <w:i w:val="false"/>
          <w:color w:val="000000"/>
          <w:sz w:val="28"/>
        </w:rPr>
        <w:t>
      По кредиту счета проводятся суммы обязательств, возникших в результате совершения операции спот, а также суммы отрицательной переоценки.
</w:t>
      </w:r>
      <w:r>
        <w:br/>
      </w:r>
      <w:r>
        <w:rPr>
          <w:rFonts w:ascii="Times New Roman"/>
          <w:b w:val="false"/>
          <w:i w:val="false"/>
          <w:color w:val="000000"/>
          <w:sz w:val="28"/>
        </w:rPr>
        <w:t>
      По дебету счета проводится списание сумм обязательств, возникших при их оплате или аннулировании операции спот, а также суммы положительной переоценки.
</w:t>
      </w:r>
      <w:r>
        <w:br/>
      </w:r>
      <w:r>
        <w:rPr>
          <w:rFonts w:ascii="Times New Roman"/>
          <w:b w:val="false"/>
          <w:i w:val="false"/>
          <w:color w:val="000000"/>
          <w:sz w:val="28"/>
        </w:rPr>
        <w:t>
      690 05 "Обязательства по операциям своп" (пассивный).
</w:t>
      </w:r>
      <w:r>
        <w:br/>
      </w:r>
      <w:r>
        <w:rPr>
          <w:rFonts w:ascii="Times New Roman"/>
          <w:b w:val="false"/>
          <w:i w:val="false"/>
          <w:color w:val="000000"/>
          <w:sz w:val="28"/>
        </w:rPr>
        <w:t>
      Назначение: учет сумм обязательств по операциям своп.
</w:t>
      </w:r>
      <w:r>
        <w:br/>
      </w:r>
      <w:r>
        <w:rPr>
          <w:rFonts w:ascii="Times New Roman"/>
          <w:b w:val="false"/>
          <w:i w:val="false"/>
          <w:color w:val="000000"/>
          <w:sz w:val="28"/>
        </w:rPr>
        <w:t>
      По кредиту счета проводятся суммы обязательств, возникших в результате совершения операции своп, а также суммы отрицательной переоценки.
</w:t>
      </w:r>
      <w:r>
        <w:br/>
      </w:r>
      <w:r>
        <w:rPr>
          <w:rFonts w:ascii="Times New Roman"/>
          <w:b w:val="false"/>
          <w:i w:val="false"/>
          <w:color w:val="000000"/>
          <w:sz w:val="28"/>
        </w:rPr>
        <w:t>
      По дебету счета проводится списание сумм обязательств, возникших при их оплате или аннулировании операции своп, а также суммы положительной переоценки.
</w:t>
      </w:r>
      <w:r>
        <w:br/>
      </w:r>
      <w:r>
        <w:rPr>
          <w:rFonts w:ascii="Times New Roman"/>
          <w:b w:val="false"/>
          <w:i w:val="false"/>
          <w:color w:val="000000"/>
          <w:sz w:val="28"/>
        </w:rPr>
        <w:t>
      690 06 "Обязательства по операциям с прочими производными финансовыми инструментами" (пассивный).
</w:t>
      </w:r>
      <w:r>
        <w:br/>
      </w:r>
      <w:r>
        <w:rPr>
          <w:rFonts w:ascii="Times New Roman"/>
          <w:b w:val="false"/>
          <w:i w:val="false"/>
          <w:color w:val="000000"/>
          <w:sz w:val="28"/>
        </w:rPr>
        <w:t>
      Назначение: учет сумм обязательств по операциям с прочими производными финансовыми инструментами.
</w:t>
      </w:r>
      <w:r>
        <w:br/>
      </w:r>
      <w:r>
        <w:rPr>
          <w:rFonts w:ascii="Times New Roman"/>
          <w:b w:val="false"/>
          <w:i w:val="false"/>
          <w:color w:val="000000"/>
          <w:sz w:val="28"/>
        </w:rPr>
        <w:t>
      По кредиту счета проводятся суммы обязательств, возникших в результате совершения операций с прочими производными финансовыми инструментами, а также суммы отрицательной переоценки.
</w:t>
      </w:r>
      <w:r>
        <w:br/>
      </w:r>
      <w:r>
        <w:rPr>
          <w:rFonts w:ascii="Times New Roman"/>
          <w:b w:val="false"/>
          <w:i w:val="false"/>
          <w:color w:val="000000"/>
          <w:sz w:val="28"/>
        </w:rPr>
        <w:t>
      По дебету счета проводится списание сумм обязательств, возникших при их оплате банком или аннулировании операций с прочими производными финансовыми инструментами, а также суммы положительной переоценки.";
</w:t>
      </w:r>
      <w:r>
        <w:br/>
      </w:r>
      <w:r>
        <w:rPr>
          <w:rFonts w:ascii="Times New Roman"/>
          <w:b w:val="false"/>
          <w:i w:val="false"/>
          <w:color w:val="000000"/>
          <w:sz w:val="28"/>
        </w:rPr>
        <w:t>
      после описания счета 727 10 дополнить названиями и описаниями счетов 727 11, с 728 01 по 728 08, с 729 01 по 729 06, с 731 01 по 731 03, с 731 20 по 731 23 следующего содержания:
</w:t>
      </w:r>
      <w:r>
        <w:br/>
      </w:r>
      <w:r>
        <w:rPr>
          <w:rFonts w:ascii="Times New Roman"/>
          <w:b w:val="false"/>
          <w:i w:val="false"/>
          <w:color w:val="000000"/>
          <w:sz w:val="28"/>
        </w:rPr>
        <w:t>
      "727 11 "Доходы от покупки-продажи ценных бумаг".
</w:t>
      </w:r>
      <w:r>
        <w:br/>
      </w:r>
      <w:r>
        <w:rPr>
          <w:rFonts w:ascii="Times New Roman"/>
          <w:b w:val="false"/>
          <w:i w:val="false"/>
          <w:color w:val="000000"/>
          <w:sz w:val="28"/>
        </w:rPr>
        <w:t>
      Назначение: учет сумм доходов от покупки - продажи ценных бумаг.
</w:t>
      </w:r>
      <w:r>
        <w:br/>
      </w:r>
      <w:r>
        <w:rPr>
          <w:rFonts w:ascii="Times New Roman"/>
          <w:b w:val="false"/>
          <w:i w:val="false"/>
          <w:color w:val="000000"/>
          <w:sz w:val="28"/>
        </w:rPr>
        <w:t>
      По кредиту счета проводятся суммы доходов от покупки-продажи ценных бумаг.
</w:t>
      </w:r>
      <w:r>
        <w:br/>
      </w:r>
      <w:r>
        <w:rPr>
          <w:rFonts w:ascii="Times New Roman"/>
          <w:b w:val="false"/>
          <w:i w:val="false"/>
          <w:color w:val="000000"/>
          <w:sz w:val="28"/>
        </w:rPr>
        <w:t>
      По дебету счета проводится списание сумм доходов на балансовый счет N 571 "Итоговая прибыль (убыток)".
</w:t>
      </w:r>
      <w:r>
        <w:br/>
      </w:r>
      <w:r>
        <w:rPr>
          <w:rFonts w:ascii="Times New Roman"/>
          <w:b w:val="false"/>
          <w:i w:val="false"/>
          <w:color w:val="000000"/>
          <w:sz w:val="28"/>
        </w:rPr>
        <w:t>
      728 01 "Нереализованный доход от переоценки фьючерсов".
</w:t>
      </w:r>
      <w:r>
        <w:br/>
      </w:r>
      <w:r>
        <w:rPr>
          <w:rFonts w:ascii="Times New Roman"/>
          <w:b w:val="false"/>
          <w:i w:val="false"/>
          <w:color w:val="000000"/>
          <w:sz w:val="28"/>
        </w:rPr>
        <w:t>
      Назначение: учет сумм нереализованного дохода от переоценки фьючерсов.
</w:t>
      </w:r>
      <w:r>
        <w:br/>
      </w:r>
      <w:r>
        <w:rPr>
          <w:rFonts w:ascii="Times New Roman"/>
          <w:b w:val="false"/>
          <w:i w:val="false"/>
          <w:color w:val="000000"/>
          <w:sz w:val="28"/>
        </w:rPr>
        <w:t>
      По кредиту счета проводятся суммы нереализованного дохода от переоценки фьючерсов.
</w:t>
      </w:r>
      <w:r>
        <w:br/>
      </w:r>
      <w:r>
        <w:rPr>
          <w:rFonts w:ascii="Times New Roman"/>
          <w:b w:val="false"/>
          <w:i w:val="false"/>
          <w:color w:val="000000"/>
          <w:sz w:val="28"/>
        </w:rPr>
        <w:t>
      По дебету счета проводится списание сумм доходов на балансовый счет N 571 "Итоговая прибыль (убыток)".
</w:t>
      </w:r>
      <w:r>
        <w:br/>
      </w:r>
      <w:r>
        <w:rPr>
          <w:rFonts w:ascii="Times New Roman"/>
          <w:b w:val="false"/>
          <w:i w:val="false"/>
          <w:color w:val="000000"/>
          <w:sz w:val="28"/>
        </w:rPr>
        <w:t>
      728 02 "Нереализованный доход от переоценки форвардных операций по ценным бумагам".
</w:t>
      </w:r>
      <w:r>
        <w:br/>
      </w:r>
      <w:r>
        <w:rPr>
          <w:rFonts w:ascii="Times New Roman"/>
          <w:b w:val="false"/>
          <w:i w:val="false"/>
          <w:color w:val="000000"/>
          <w:sz w:val="28"/>
        </w:rPr>
        <w:t>
      Назначение: учет сумм нереализованного дохода от переоценки форвардных операций по ценным бумагам.
</w:t>
      </w:r>
      <w:r>
        <w:br/>
      </w:r>
      <w:r>
        <w:rPr>
          <w:rFonts w:ascii="Times New Roman"/>
          <w:b w:val="false"/>
          <w:i w:val="false"/>
          <w:color w:val="000000"/>
          <w:sz w:val="28"/>
        </w:rPr>
        <w:t>
      По кредиту счета проводятся суммы нереализованного дохода от переоценки форвардной операции по ценным бумагам.
</w:t>
      </w:r>
      <w:r>
        <w:br/>
      </w:r>
      <w:r>
        <w:rPr>
          <w:rFonts w:ascii="Times New Roman"/>
          <w:b w:val="false"/>
          <w:i w:val="false"/>
          <w:color w:val="000000"/>
          <w:sz w:val="28"/>
        </w:rPr>
        <w:t>
      По дебету счета проводится списание сумм доходов на балансовый счет N 571 "Итоговая прибыль (убыток)".
</w:t>
      </w:r>
      <w:r>
        <w:br/>
      </w:r>
      <w:r>
        <w:rPr>
          <w:rFonts w:ascii="Times New Roman"/>
          <w:b w:val="false"/>
          <w:i w:val="false"/>
          <w:color w:val="000000"/>
          <w:sz w:val="28"/>
        </w:rPr>
        <w:t>
      728 03 "Нереализованный доход от переоценки форвардных операций по иностранной валюте".
</w:t>
      </w:r>
      <w:r>
        <w:br/>
      </w:r>
      <w:r>
        <w:rPr>
          <w:rFonts w:ascii="Times New Roman"/>
          <w:b w:val="false"/>
          <w:i w:val="false"/>
          <w:color w:val="000000"/>
          <w:sz w:val="28"/>
        </w:rPr>
        <w:t>
      Назначение: учет сумм нереализованного дохода от переоценки форвардных операций по иностранной валюте.
</w:t>
      </w:r>
      <w:r>
        <w:br/>
      </w:r>
      <w:r>
        <w:rPr>
          <w:rFonts w:ascii="Times New Roman"/>
          <w:b w:val="false"/>
          <w:i w:val="false"/>
          <w:color w:val="000000"/>
          <w:sz w:val="28"/>
        </w:rPr>
        <w:t>
      По кредиту счета проводятся суммы нереализованного дохода от переоценки форвардной операции по иностранной валюте.
</w:t>
      </w:r>
      <w:r>
        <w:br/>
      </w:r>
      <w:r>
        <w:rPr>
          <w:rFonts w:ascii="Times New Roman"/>
          <w:b w:val="false"/>
          <w:i w:val="false"/>
          <w:color w:val="000000"/>
          <w:sz w:val="28"/>
        </w:rPr>
        <w:t>
      По дебету счета проводится списание сумм доходов на балансовый счет N 571 "Итоговая прибыль (убыток)".
</w:t>
      </w:r>
      <w:r>
        <w:br/>
      </w:r>
      <w:r>
        <w:rPr>
          <w:rFonts w:ascii="Times New Roman"/>
          <w:b w:val="false"/>
          <w:i w:val="false"/>
          <w:color w:val="000000"/>
          <w:sz w:val="28"/>
        </w:rPr>
        <w:t>
      728 04 "Нереализованный доход от переоценки форвардных операций по аффинированным драгоценным металлам".
</w:t>
      </w:r>
      <w:r>
        <w:br/>
      </w:r>
      <w:r>
        <w:rPr>
          <w:rFonts w:ascii="Times New Roman"/>
          <w:b w:val="false"/>
          <w:i w:val="false"/>
          <w:color w:val="000000"/>
          <w:sz w:val="28"/>
        </w:rPr>
        <w:t>
      Назначение: учет сумм нереализованного дохода от переоценки форвардных операций по аффинированным драгоценным металлам.
</w:t>
      </w:r>
      <w:r>
        <w:br/>
      </w:r>
      <w:r>
        <w:rPr>
          <w:rFonts w:ascii="Times New Roman"/>
          <w:b w:val="false"/>
          <w:i w:val="false"/>
          <w:color w:val="000000"/>
          <w:sz w:val="28"/>
        </w:rPr>
        <w:t>
      По кредиту счета проводятся суммы нереализованного дохода от переоценки форвардной операции по аффинированным драгоценным металлам.
</w:t>
      </w:r>
      <w:r>
        <w:br/>
      </w:r>
      <w:r>
        <w:rPr>
          <w:rFonts w:ascii="Times New Roman"/>
          <w:b w:val="false"/>
          <w:i w:val="false"/>
          <w:color w:val="000000"/>
          <w:sz w:val="28"/>
        </w:rPr>
        <w:t>
      По дебету счета проводится списание сумм доходов на балансовый счет N 571 "Итоговая прибыль (убыток)".
</w:t>
      </w:r>
      <w:r>
        <w:br/>
      </w:r>
      <w:r>
        <w:rPr>
          <w:rFonts w:ascii="Times New Roman"/>
          <w:b w:val="false"/>
          <w:i w:val="false"/>
          <w:color w:val="000000"/>
          <w:sz w:val="28"/>
        </w:rPr>
        <w:t>
      728 05 "Нереализованный доход от переоценки опционных операций".
</w:t>
      </w:r>
      <w:r>
        <w:br/>
      </w:r>
      <w:r>
        <w:rPr>
          <w:rFonts w:ascii="Times New Roman"/>
          <w:b w:val="false"/>
          <w:i w:val="false"/>
          <w:color w:val="000000"/>
          <w:sz w:val="28"/>
        </w:rPr>
        <w:t>
      Назначение: учет сумм нереализованного дохода от переоценки опционных операций.
</w:t>
      </w:r>
      <w:r>
        <w:br/>
      </w:r>
      <w:r>
        <w:rPr>
          <w:rFonts w:ascii="Times New Roman"/>
          <w:b w:val="false"/>
          <w:i w:val="false"/>
          <w:color w:val="000000"/>
          <w:sz w:val="28"/>
        </w:rPr>
        <w:t>
      По кредиту счета проводятся суммы нереализованного дохода от переоценки опционной операции.
</w:t>
      </w:r>
      <w:r>
        <w:br/>
      </w:r>
      <w:r>
        <w:rPr>
          <w:rFonts w:ascii="Times New Roman"/>
          <w:b w:val="false"/>
          <w:i w:val="false"/>
          <w:color w:val="000000"/>
          <w:sz w:val="28"/>
        </w:rPr>
        <w:t>
      По дебету счета проводится списание сумм доходов на балансовый счет N 571 "Итоговая прибыль (убыток)".
</w:t>
      </w:r>
      <w:r>
        <w:br/>
      </w:r>
      <w:r>
        <w:rPr>
          <w:rFonts w:ascii="Times New Roman"/>
          <w:b w:val="false"/>
          <w:i w:val="false"/>
          <w:color w:val="000000"/>
          <w:sz w:val="28"/>
        </w:rPr>
        <w:t>
      728 06 "Нереализованный доход от переоценки операций спот".
</w:t>
      </w:r>
      <w:r>
        <w:br/>
      </w:r>
      <w:r>
        <w:rPr>
          <w:rFonts w:ascii="Times New Roman"/>
          <w:b w:val="false"/>
          <w:i w:val="false"/>
          <w:color w:val="000000"/>
          <w:sz w:val="28"/>
        </w:rPr>
        <w:t>
      Назначение: учет сумм нереализованного дохода от переоценки операций спот.
</w:t>
      </w:r>
      <w:r>
        <w:br/>
      </w:r>
      <w:r>
        <w:rPr>
          <w:rFonts w:ascii="Times New Roman"/>
          <w:b w:val="false"/>
          <w:i w:val="false"/>
          <w:color w:val="000000"/>
          <w:sz w:val="28"/>
        </w:rPr>
        <w:t>
      По кредиту счета проводятся суммы нереализованного дохода от переоценки операции спот.
</w:t>
      </w:r>
      <w:r>
        <w:br/>
      </w:r>
      <w:r>
        <w:rPr>
          <w:rFonts w:ascii="Times New Roman"/>
          <w:b w:val="false"/>
          <w:i w:val="false"/>
          <w:color w:val="000000"/>
          <w:sz w:val="28"/>
        </w:rPr>
        <w:t>
      По дебету счета проводится списание сумм доходов на балансовый счет N 571 "Итоговая прибыль (убыток)".
</w:t>
      </w:r>
      <w:r>
        <w:br/>
      </w:r>
      <w:r>
        <w:rPr>
          <w:rFonts w:ascii="Times New Roman"/>
          <w:b w:val="false"/>
          <w:i w:val="false"/>
          <w:color w:val="000000"/>
          <w:sz w:val="28"/>
        </w:rPr>
        <w:t>
      728 07 "Нереализованный доход от переоценки операций своп".
</w:t>
      </w:r>
      <w:r>
        <w:br/>
      </w:r>
      <w:r>
        <w:rPr>
          <w:rFonts w:ascii="Times New Roman"/>
          <w:b w:val="false"/>
          <w:i w:val="false"/>
          <w:color w:val="000000"/>
          <w:sz w:val="28"/>
        </w:rPr>
        <w:t>
      Назначение: учет сумм нереализованного дохода от переоценки операций своп.
</w:t>
      </w:r>
      <w:r>
        <w:br/>
      </w:r>
      <w:r>
        <w:rPr>
          <w:rFonts w:ascii="Times New Roman"/>
          <w:b w:val="false"/>
          <w:i w:val="false"/>
          <w:color w:val="000000"/>
          <w:sz w:val="28"/>
        </w:rPr>
        <w:t>
      По кредиту счета проводятся суммы нереализованного дохода от переоценки операции своп.
</w:t>
      </w:r>
      <w:r>
        <w:br/>
      </w:r>
      <w:r>
        <w:rPr>
          <w:rFonts w:ascii="Times New Roman"/>
          <w:b w:val="false"/>
          <w:i w:val="false"/>
          <w:color w:val="000000"/>
          <w:sz w:val="28"/>
        </w:rPr>
        <w:t>
      По дебету счета проводится списание сумм доходов на балансовый счет N 571 "Итоговая прибыль (убыток)".
</w:t>
      </w:r>
      <w:r>
        <w:br/>
      </w:r>
      <w:r>
        <w:rPr>
          <w:rFonts w:ascii="Times New Roman"/>
          <w:b w:val="false"/>
          <w:i w:val="false"/>
          <w:color w:val="000000"/>
          <w:sz w:val="28"/>
        </w:rPr>
        <w:t>
      728 08 "Нереализованный доход от переоценки операций с прочими производными финансовыми инструментами".
</w:t>
      </w:r>
      <w:r>
        <w:br/>
      </w:r>
      <w:r>
        <w:rPr>
          <w:rFonts w:ascii="Times New Roman"/>
          <w:b w:val="false"/>
          <w:i w:val="false"/>
          <w:color w:val="000000"/>
          <w:sz w:val="28"/>
        </w:rPr>
        <w:t>
      Назначение счета: учет сумм нереализованного дохода от переоценки операций с прочими производными финансовыми инструментами.
</w:t>
      </w:r>
      <w:r>
        <w:br/>
      </w:r>
      <w:r>
        <w:rPr>
          <w:rFonts w:ascii="Times New Roman"/>
          <w:b w:val="false"/>
          <w:i w:val="false"/>
          <w:color w:val="000000"/>
          <w:sz w:val="28"/>
        </w:rPr>
        <w:t>
      По кредиту счета проводятся суммы нереализованного дохода от переоценки операций с прочими производными финансовыми инструментами.
</w:t>
      </w:r>
      <w:r>
        <w:br/>
      </w:r>
      <w:r>
        <w:rPr>
          <w:rFonts w:ascii="Times New Roman"/>
          <w:b w:val="false"/>
          <w:i w:val="false"/>
          <w:color w:val="000000"/>
          <w:sz w:val="28"/>
        </w:rPr>
        <w:t>
      По дебету счета проводится списание сумм доходов на балансовый счет N 571 "Итоговая прибыль (убыток)".
</w:t>
      </w:r>
      <w:r>
        <w:br/>
      </w:r>
      <w:r>
        <w:rPr>
          <w:rFonts w:ascii="Times New Roman"/>
          <w:b w:val="false"/>
          <w:i w:val="false"/>
          <w:color w:val="000000"/>
          <w:sz w:val="28"/>
        </w:rPr>
        <w:t>
      729 01 "Доходы по операциям фьючерс".
</w:t>
      </w:r>
      <w:r>
        <w:br/>
      </w:r>
      <w:r>
        <w:rPr>
          <w:rFonts w:ascii="Times New Roman"/>
          <w:b w:val="false"/>
          <w:i w:val="false"/>
          <w:color w:val="000000"/>
          <w:sz w:val="28"/>
        </w:rPr>
        <w:t>
      Назначение: учет сумм реализованных доходов, полученных по операциям фьючерс.
</w:t>
      </w:r>
      <w:r>
        <w:br/>
      </w:r>
      <w:r>
        <w:rPr>
          <w:rFonts w:ascii="Times New Roman"/>
          <w:b w:val="false"/>
          <w:i w:val="false"/>
          <w:color w:val="000000"/>
          <w:sz w:val="28"/>
        </w:rPr>
        <w:t>
      По кредиту счета проводятся суммы реализованных доходов, полученных по операции фьючерс.
</w:t>
      </w:r>
      <w:r>
        <w:br/>
      </w:r>
      <w:r>
        <w:rPr>
          <w:rFonts w:ascii="Times New Roman"/>
          <w:b w:val="false"/>
          <w:i w:val="false"/>
          <w:color w:val="000000"/>
          <w:sz w:val="28"/>
        </w:rPr>
        <w:t>
      По дебету счета проводится списание сумм доходов на балансовый счет N 571 "Итоговая прибыль".
</w:t>
      </w:r>
      <w:r>
        <w:br/>
      </w:r>
      <w:r>
        <w:rPr>
          <w:rFonts w:ascii="Times New Roman"/>
          <w:b w:val="false"/>
          <w:i w:val="false"/>
          <w:color w:val="000000"/>
          <w:sz w:val="28"/>
        </w:rPr>
        <w:t>
      729 02 "Доходы по операциям форвард".
</w:t>
      </w:r>
      <w:r>
        <w:br/>
      </w:r>
      <w:r>
        <w:rPr>
          <w:rFonts w:ascii="Times New Roman"/>
          <w:b w:val="false"/>
          <w:i w:val="false"/>
          <w:color w:val="000000"/>
          <w:sz w:val="28"/>
        </w:rPr>
        <w:t>
      Назначение: учет сумм реализованных доходов, полученных по операциям форвард.
</w:t>
      </w:r>
      <w:r>
        <w:br/>
      </w:r>
      <w:r>
        <w:rPr>
          <w:rFonts w:ascii="Times New Roman"/>
          <w:b w:val="false"/>
          <w:i w:val="false"/>
          <w:color w:val="000000"/>
          <w:sz w:val="28"/>
        </w:rPr>
        <w:t>
      По кредиту счета проводятся суммы реализованных доходов, полученных по операции форвард.
</w:t>
      </w:r>
      <w:r>
        <w:br/>
      </w:r>
      <w:r>
        <w:rPr>
          <w:rFonts w:ascii="Times New Roman"/>
          <w:b w:val="false"/>
          <w:i w:val="false"/>
          <w:color w:val="000000"/>
          <w:sz w:val="28"/>
        </w:rPr>
        <w:t>
      По дебету счета проводится списание сумм доходов на балансовый счет N 571 "Итоговая прибыль (убыток)".
</w:t>
      </w:r>
      <w:r>
        <w:br/>
      </w:r>
      <w:r>
        <w:rPr>
          <w:rFonts w:ascii="Times New Roman"/>
          <w:b w:val="false"/>
          <w:i w:val="false"/>
          <w:color w:val="000000"/>
          <w:sz w:val="28"/>
        </w:rPr>
        <w:t>
      729 03 "Доходы по опционным операциям".
</w:t>
      </w:r>
      <w:r>
        <w:br/>
      </w:r>
      <w:r>
        <w:rPr>
          <w:rFonts w:ascii="Times New Roman"/>
          <w:b w:val="false"/>
          <w:i w:val="false"/>
          <w:color w:val="000000"/>
          <w:sz w:val="28"/>
        </w:rPr>
        <w:t>
      Назначение: учет сумм реализованных доходов, полученных по опционным операциям.
</w:t>
      </w:r>
      <w:r>
        <w:br/>
      </w:r>
      <w:r>
        <w:rPr>
          <w:rFonts w:ascii="Times New Roman"/>
          <w:b w:val="false"/>
          <w:i w:val="false"/>
          <w:color w:val="000000"/>
          <w:sz w:val="28"/>
        </w:rPr>
        <w:t>
      По кредиту счета проводятся суммы реализованных доходов, полученных по опционной операции.
</w:t>
      </w:r>
      <w:r>
        <w:br/>
      </w:r>
      <w:r>
        <w:rPr>
          <w:rFonts w:ascii="Times New Roman"/>
          <w:b w:val="false"/>
          <w:i w:val="false"/>
          <w:color w:val="000000"/>
          <w:sz w:val="28"/>
        </w:rPr>
        <w:t>
      По дебету счета проводится списание сумм доходов на балансовый счет N 571 "Итоговая прибыль (убыток)".
</w:t>
      </w:r>
      <w:r>
        <w:br/>
      </w:r>
      <w:r>
        <w:rPr>
          <w:rFonts w:ascii="Times New Roman"/>
          <w:b w:val="false"/>
          <w:i w:val="false"/>
          <w:color w:val="000000"/>
          <w:sz w:val="28"/>
        </w:rPr>
        <w:t>
      729 04 "Доходы по операциям спот".
</w:t>
      </w:r>
      <w:r>
        <w:br/>
      </w:r>
      <w:r>
        <w:rPr>
          <w:rFonts w:ascii="Times New Roman"/>
          <w:b w:val="false"/>
          <w:i w:val="false"/>
          <w:color w:val="000000"/>
          <w:sz w:val="28"/>
        </w:rPr>
        <w:t>
      Назначение: учет сумм реализованных доходов, полученных по операциям спот.
</w:t>
      </w:r>
      <w:r>
        <w:br/>
      </w:r>
      <w:r>
        <w:rPr>
          <w:rFonts w:ascii="Times New Roman"/>
          <w:b w:val="false"/>
          <w:i w:val="false"/>
          <w:color w:val="000000"/>
          <w:sz w:val="28"/>
        </w:rPr>
        <w:t>
      По кредиту счета проводятся суммы реализованных доходов, полученных по операции спот.
</w:t>
      </w:r>
      <w:r>
        <w:br/>
      </w:r>
      <w:r>
        <w:rPr>
          <w:rFonts w:ascii="Times New Roman"/>
          <w:b w:val="false"/>
          <w:i w:val="false"/>
          <w:color w:val="000000"/>
          <w:sz w:val="28"/>
        </w:rPr>
        <w:t>
      По дебету счета проводится списание сумм доходов на балансовый счет N 571 "Итоговая прибыль (убыток)".
</w:t>
      </w:r>
      <w:r>
        <w:br/>
      </w:r>
      <w:r>
        <w:rPr>
          <w:rFonts w:ascii="Times New Roman"/>
          <w:b w:val="false"/>
          <w:i w:val="false"/>
          <w:color w:val="000000"/>
          <w:sz w:val="28"/>
        </w:rPr>
        <w:t>
      729 05 "Доходы по операциям своп".
</w:t>
      </w:r>
      <w:r>
        <w:br/>
      </w:r>
      <w:r>
        <w:rPr>
          <w:rFonts w:ascii="Times New Roman"/>
          <w:b w:val="false"/>
          <w:i w:val="false"/>
          <w:color w:val="000000"/>
          <w:sz w:val="28"/>
        </w:rPr>
        <w:t>
      Назначение: учет сумм реализованных доходов, полученных по операциям своп.
</w:t>
      </w:r>
      <w:r>
        <w:br/>
      </w:r>
      <w:r>
        <w:rPr>
          <w:rFonts w:ascii="Times New Roman"/>
          <w:b w:val="false"/>
          <w:i w:val="false"/>
          <w:color w:val="000000"/>
          <w:sz w:val="28"/>
        </w:rPr>
        <w:t>
      По кредиту счета проводятся суммы реализованных доходов, полученных по операции своп.
</w:t>
      </w:r>
      <w:r>
        <w:br/>
      </w:r>
      <w:r>
        <w:rPr>
          <w:rFonts w:ascii="Times New Roman"/>
          <w:b w:val="false"/>
          <w:i w:val="false"/>
          <w:color w:val="000000"/>
          <w:sz w:val="28"/>
        </w:rPr>
        <w:t>
      По дебету счета проводится списание сумм доходов на балансовый счет N 571 "Итоговая прибыль (убыток)".
</w:t>
      </w:r>
      <w:r>
        <w:br/>
      </w:r>
      <w:r>
        <w:rPr>
          <w:rFonts w:ascii="Times New Roman"/>
          <w:b w:val="false"/>
          <w:i w:val="false"/>
          <w:color w:val="000000"/>
          <w:sz w:val="28"/>
        </w:rPr>
        <w:t>
      729 06 "Доходы по операциям с прочими производными финансовыми инструментами".
</w:t>
      </w:r>
      <w:r>
        <w:br/>
      </w:r>
      <w:r>
        <w:rPr>
          <w:rFonts w:ascii="Times New Roman"/>
          <w:b w:val="false"/>
          <w:i w:val="false"/>
          <w:color w:val="000000"/>
          <w:sz w:val="28"/>
        </w:rPr>
        <w:t>
      Назначение: учет сумм реализованных доходов, полученных по операциям с прочими производными финансовыми инструментами.
</w:t>
      </w:r>
      <w:r>
        <w:br/>
      </w:r>
      <w:r>
        <w:rPr>
          <w:rFonts w:ascii="Times New Roman"/>
          <w:b w:val="false"/>
          <w:i w:val="false"/>
          <w:color w:val="000000"/>
          <w:sz w:val="28"/>
        </w:rPr>
        <w:t>
      По кредиту счета проводятся суммы реализованных доходов, полученных по операциям с прочими производными финансовыми инструментами.
</w:t>
      </w:r>
      <w:r>
        <w:br/>
      </w:r>
      <w:r>
        <w:rPr>
          <w:rFonts w:ascii="Times New Roman"/>
          <w:b w:val="false"/>
          <w:i w:val="false"/>
          <w:color w:val="000000"/>
          <w:sz w:val="28"/>
        </w:rPr>
        <w:t>
      По дебету счета проводится списание сумм доходов на балансовый счет N 571 "Итоговая прибыль (убыток)".
</w:t>
      </w:r>
      <w:r>
        <w:br/>
      </w:r>
      <w:r>
        <w:rPr>
          <w:rFonts w:ascii="Times New Roman"/>
          <w:b w:val="false"/>
          <w:i w:val="false"/>
          <w:color w:val="000000"/>
          <w:sz w:val="28"/>
        </w:rPr>
        <w:t>
      731 01 "Доходы от аннулирования резервов (провизий), созданных в прошлых периодах на покрытие убытков по ценным бумагам".
</w:t>
      </w:r>
      <w:r>
        <w:br/>
      </w:r>
      <w:r>
        <w:rPr>
          <w:rFonts w:ascii="Times New Roman"/>
          <w:b w:val="false"/>
          <w:i w:val="false"/>
          <w:color w:val="000000"/>
          <w:sz w:val="28"/>
        </w:rPr>
        <w:t>
      Назначение: учет сумм аннулированных резервов (провизий), созданных в прошлых периодах на покрытие убытков по ценным бумагам.
</w:t>
      </w:r>
      <w:r>
        <w:br/>
      </w:r>
      <w:r>
        <w:rPr>
          <w:rFonts w:ascii="Times New Roman"/>
          <w:b w:val="false"/>
          <w:i w:val="false"/>
          <w:color w:val="000000"/>
          <w:sz w:val="28"/>
        </w:rPr>
        <w:t>
      По кредиту счета проводится сумма доходов от аннулирования резервов (провизий), созданных в прошлых периодах по ценным бумагам.
</w:t>
      </w:r>
      <w:r>
        <w:br/>
      </w:r>
      <w:r>
        <w:rPr>
          <w:rFonts w:ascii="Times New Roman"/>
          <w:b w:val="false"/>
          <w:i w:val="false"/>
          <w:color w:val="000000"/>
          <w:sz w:val="28"/>
        </w:rPr>
        <w:t>
      По дебету счета проводится списание сумм доходов на балансовый счет N 571 "Итоговая прибыль (убыток)".
</w:t>
      </w:r>
      <w:r>
        <w:br/>
      </w:r>
      <w:r>
        <w:rPr>
          <w:rFonts w:ascii="Times New Roman"/>
          <w:b w:val="false"/>
          <w:i w:val="false"/>
          <w:color w:val="000000"/>
          <w:sz w:val="28"/>
        </w:rPr>
        <w:t>
      731 02 "Доходы от аннулирования резервов (провизий), созданных в прошлых периодах на покрытие убытков по вкладам размещенным".
</w:t>
      </w:r>
      <w:r>
        <w:br/>
      </w:r>
      <w:r>
        <w:rPr>
          <w:rFonts w:ascii="Times New Roman"/>
          <w:b w:val="false"/>
          <w:i w:val="false"/>
          <w:color w:val="000000"/>
          <w:sz w:val="28"/>
        </w:rPr>
        <w:t>
      Назначение: учет сумм аннулированных резервов (провизий), созданных в прошлых периодах на покрытие убытков по вкладам размещенным.
</w:t>
      </w:r>
      <w:r>
        <w:br/>
      </w:r>
      <w:r>
        <w:rPr>
          <w:rFonts w:ascii="Times New Roman"/>
          <w:b w:val="false"/>
          <w:i w:val="false"/>
          <w:color w:val="000000"/>
          <w:sz w:val="28"/>
        </w:rPr>
        <w:t>
      По кредиту счета проводится сумма доходов от аннулирования резервов (провизий), созданных в прошлых периодах по вкладам размещенным.
</w:t>
      </w:r>
      <w:r>
        <w:br/>
      </w:r>
      <w:r>
        <w:rPr>
          <w:rFonts w:ascii="Times New Roman"/>
          <w:b w:val="false"/>
          <w:i w:val="false"/>
          <w:color w:val="000000"/>
          <w:sz w:val="28"/>
        </w:rPr>
        <w:t>
      По дебету счета проводится списание сумм доходов на балансовый счет N 571 "Итоговая прибыль (убыток)".
</w:t>
      </w:r>
      <w:r>
        <w:br/>
      </w:r>
      <w:r>
        <w:rPr>
          <w:rFonts w:ascii="Times New Roman"/>
          <w:b w:val="false"/>
          <w:i w:val="false"/>
          <w:color w:val="000000"/>
          <w:sz w:val="28"/>
        </w:rPr>
        <w:t>
      731 03 "Доходы от аннулирования резервов (провизий), созданных в прошлых периодах на покрытие убытков по прочей дебиторской задолженности".
</w:t>
      </w:r>
      <w:r>
        <w:br/>
      </w:r>
      <w:r>
        <w:rPr>
          <w:rFonts w:ascii="Times New Roman"/>
          <w:b w:val="false"/>
          <w:i w:val="false"/>
          <w:color w:val="000000"/>
          <w:sz w:val="28"/>
        </w:rPr>
        <w:t>
      Назначение: учет сумм аннулированных резервов (провизий), созданных в прошлых периодах на покрытие убытков по прочей дебиторской задолженности.
</w:t>
      </w:r>
      <w:r>
        <w:br/>
      </w:r>
      <w:r>
        <w:rPr>
          <w:rFonts w:ascii="Times New Roman"/>
          <w:b w:val="false"/>
          <w:i w:val="false"/>
          <w:color w:val="000000"/>
          <w:sz w:val="28"/>
        </w:rPr>
        <w:t>
      По кредиту счета проводится сумма доходов от аннулирования резервов (провизий), созданных в прошлых периодах по прочей дебиторской задолженности.
</w:t>
      </w:r>
      <w:r>
        <w:br/>
      </w:r>
      <w:r>
        <w:rPr>
          <w:rFonts w:ascii="Times New Roman"/>
          <w:b w:val="false"/>
          <w:i w:val="false"/>
          <w:color w:val="000000"/>
          <w:sz w:val="28"/>
        </w:rPr>
        <w:t>
      По дебету счета проводится списание сумм доходов на балансовый счет N 571 "Итоговая прибыль (убыток)".
</w:t>
      </w:r>
      <w:r>
        <w:br/>
      </w:r>
      <w:r>
        <w:rPr>
          <w:rFonts w:ascii="Times New Roman"/>
          <w:b w:val="false"/>
          <w:i w:val="false"/>
          <w:color w:val="000000"/>
          <w:sz w:val="28"/>
        </w:rPr>
        <w:t>
      731 20 "Доходы от аннулирования резервов (провизий), созданных в прошлых периодах на покрытие убытков по займам, предоставленным клиентам".
</w:t>
      </w:r>
      <w:r>
        <w:br/>
      </w:r>
      <w:r>
        <w:rPr>
          <w:rFonts w:ascii="Times New Roman"/>
          <w:b w:val="false"/>
          <w:i w:val="false"/>
          <w:color w:val="000000"/>
          <w:sz w:val="28"/>
        </w:rPr>
        <w:t>
      Назначение: учет сумм аннулированных резервов (провизий), созданных в прошлых периодах на покрытие убытков по займам, предоставленным клиентам.
</w:t>
      </w:r>
      <w:r>
        <w:br/>
      </w:r>
      <w:r>
        <w:rPr>
          <w:rFonts w:ascii="Times New Roman"/>
          <w:b w:val="false"/>
          <w:i w:val="false"/>
          <w:color w:val="000000"/>
          <w:sz w:val="28"/>
        </w:rPr>
        <w:t>
      По кредиту счета проводится сумма доходов от аннулирования резервов (провизий), созданных в прошлых периодах по займам, предоставленным клиентам.
</w:t>
      </w:r>
      <w:r>
        <w:br/>
      </w:r>
      <w:r>
        <w:rPr>
          <w:rFonts w:ascii="Times New Roman"/>
          <w:b w:val="false"/>
          <w:i w:val="false"/>
          <w:color w:val="000000"/>
          <w:sz w:val="28"/>
        </w:rPr>
        <w:t>
      По дебету счета проводится списание сумм доходов на балансовый счет N 571 "Итоговая прибыль (убыток)".
</w:t>
      </w:r>
      <w:r>
        <w:br/>
      </w:r>
      <w:r>
        <w:rPr>
          <w:rFonts w:ascii="Times New Roman"/>
          <w:b w:val="false"/>
          <w:i w:val="false"/>
          <w:color w:val="000000"/>
          <w:sz w:val="28"/>
        </w:rPr>
        <w:t>
      731 21 "Доходы от аннулирования резервов (провизий), созданных в прошлых периодах на покрытие убытков по финансовой аренде, предоставленной клиентам".
</w:t>
      </w:r>
      <w:r>
        <w:br/>
      </w:r>
      <w:r>
        <w:rPr>
          <w:rFonts w:ascii="Times New Roman"/>
          <w:b w:val="false"/>
          <w:i w:val="false"/>
          <w:color w:val="000000"/>
          <w:sz w:val="28"/>
        </w:rPr>
        <w:t>
      Назначение: учет сумм аннулированных резервов (провизий), созданных в прошлых периодах на покрытие убытков по финансовой аренде, предоставленной клиентам.
</w:t>
      </w:r>
      <w:r>
        <w:br/>
      </w:r>
      <w:r>
        <w:rPr>
          <w:rFonts w:ascii="Times New Roman"/>
          <w:b w:val="false"/>
          <w:i w:val="false"/>
          <w:color w:val="000000"/>
          <w:sz w:val="28"/>
        </w:rPr>
        <w:t>
      По кредиту счета проводится сумма доходов от аннулирования резервов (провизий), созданных в прошлых периодах по финансовой аренде, предоставленной клиентам.
</w:t>
      </w:r>
      <w:r>
        <w:br/>
      </w:r>
      <w:r>
        <w:rPr>
          <w:rFonts w:ascii="Times New Roman"/>
          <w:b w:val="false"/>
          <w:i w:val="false"/>
          <w:color w:val="000000"/>
          <w:sz w:val="28"/>
        </w:rPr>
        <w:t>
      По дебету счета проводится списание сумм доходов на балансовый счет N 571 "Итоговая прибыль (убыток)".
</w:t>
      </w:r>
      <w:r>
        <w:br/>
      </w:r>
      <w:r>
        <w:rPr>
          <w:rFonts w:ascii="Times New Roman"/>
          <w:b w:val="false"/>
          <w:i w:val="false"/>
          <w:color w:val="000000"/>
          <w:sz w:val="28"/>
        </w:rPr>
        <w:t>
      731 22 "Доходы от аннулирования резервов (провизий), созданных в прошлых периодах на покрытие убытков по условным обязательствам.
</w:t>
      </w:r>
      <w:r>
        <w:br/>
      </w:r>
      <w:r>
        <w:rPr>
          <w:rFonts w:ascii="Times New Roman"/>
          <w:b w:val="false"/>
          <w:i w:val="false"/>
          <w:color w:val="000000"/>
          <w:sz w:val="28"/>
        </w:rPr>
        <w:t>
      Назначение: учет сумм аннулированных резервов (провизий), созданных в прошлых периодах на покрытие убытков по условным обязательствам.
</w:t>
      </w:r>
      <w:r>
        <w:br/>
      </w:r>
      <w:r>
        <w:rPr>
          <w:rFonts w:ascii="Times New Roman"/>
          <w:b w:val="false"/>
          <w:i w:val="false"/>
          <w:color w:val="000000"/>
          <w:sz w:val="28"/>
        </w:rPr>
        <w:t>
      По кредиту счета проводится сумма доходов от аннулирования резервов (провизий), созданных в прошлых периодах по условным обязательствам.
</w:t>
      </w:r>
      <w:r>
        <w:br/>
      </w:r>
      <w:r>
        <w:rPr>
          <w:rFonts w:ascii="Times New Roman"/>
          <w:b w:val="false"/>
          <w:i w:val="false"/>
          <w:color w:val="000000"/>
          <w:sz w:val="28"/>
        </w:rPr>
        <w:t>
      По дебету счета проводится списание сумм доходов на балансовый счет N 571 "Итоговая прибыль (убыток)".
</w:t>
      </w:r>
      <w:r>
        <w:br/>
      </w:r>
      <w:r>
        <w:rPr>
          <w:rFonts w:ascii="Times New Roman"/>
          <w:b w:val="false"/>
          <w:i w:val="false"/>
          <w:color w:val="000000"/>
          <w:sz w:val="28"/>
        </w:rPr>
        <w:t>
      731 23 "Доходы от аннулирования резервов (провизий), созданных в прошлых периодах на покрытие убытков по прочей дебиторской задолженности по банковской деятельности".
</w:t>
      </w:r>
      <w:r>
        <w:br/>
      </w:r>
      <w:r>
        <w:rPr>
          <w:rFonts w:ascii="Times New Roman"/>
          <w:b w:val="false"/>
          <w:i w:val="false"/>
          <w:color w:val="000000"/>
          <w:sz w:val="28"/>
        </w:rPr>
        <w:t>
      Назначение: учет сумм аннулированных резервов (провизий), созданных в прошлых периодах на покрытие убытков по прочей дебиторской задолженности по банковской деятельности.
</w:t>
      </w:r>
      <w:r>
        <w:br/>
      </w:r>
      <w:r>
        <w:rPr>
          <w:rFonts w:ascii="Times New Roman"/>
          <w:b w:val="false"/>
          <w:i w:val="false"/>
          <w:color w:val="000000"/>
          <w:sz w:val="28"/>
        </w:rPr>
        <w:t>
      По кредиту счета проводится сумма доходов от аннулирования резервов (провизий), созданных в прошлых периодах по прочей дебиторской задолженности по банковской деятельности.
</w:t>
      </w:r>
      <w:r>
        <w:br/>
      </w:r>
      <w:r>
        <w:rPr>
          <w:rFonts w:ascii="Times New Roman"/>
          <w:b w:val="false"/>
          <w:i w:val="false"/>
          <w:color w:val="000000"/>
          <w:sz w:val="28"/>
        </w:rPr>
        <w:t>
      По дебету счета проводится списание сумм доходов на балансовый счет N 571 "Итоговая прибыль (убыток)".";
</w:t>
      </w:r>
      <w:r>
        <w:br/>
      </w:r>
      <w:r>
        <w:rPr>
          <w:rFonts w:ascii="Times New Roman"/>
          <w:b w:val="false"/>
          <w:i w:val="false"/>
          <w:color w:val="000000"/>
          <w:sz w:val="28"/>
        </w:rPr>
        <w:t>
      после описания счета 821 46 дополнить названием и описанием счета 821 47 следующего содержания:
</w:t>
      </w:r>
      <w:r>
        <w:br/>
      </w:r>
      <w:r>
        <w:rPr>
          <w:rFonts w:ascii="Times New Roman"/>
          <w:b w:val="false"/>
          <w:i w:val="false"/>
          <w:color w:val="000000"/>
          <w:sz w:val="28"/>
        </w:rPr>
        <w:t>
      "821 47 "Расходы по формированию резервов (провизий) по активам перестрахования".
</w:t>
      </w:r>
      <w:r>
        <w:br/>
      </w:r>
      <w:r>
        <w:rPr>
          <w:rFonts w:ascii="Times New Roman"/>
          <w:b w:val="false"/>
          <w:i w:val="false"/>
          <w:color w:val="000000"/>
          <w:sz w:val="28"/>
        </w:rPr>
        <w:t>
      Назначение: учет сумм расходов по формированию резервов (провизий) по активам перестрахования.
</w:t>
      </w:r>
      <w:r>
        <w:br/>
      </w:r>
      <w:r>
        <w:rPr>
          <w:rFonts w:ascii="Times New Roman"/>
          <w:b w:val="false"/>
          <w:i w:val="false"/>
          <w:color w:val="000000"/>
          <w:sz w:val="28"/>
        </w:rPr>
        <w:t>
      По дебету счета проводится сумма расходов по формированию резервов (провизий) по активам перестрахования.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"Итоговая прибыль (убыток)".";
</w:t>
      </w:r>
      <w:r>
        <w:br/>
      </w:r>
      <w:r>
        <w:rPr>
          <w:rFonts w:ascii="Times New Roman"/>
          <w:b w:val="false"/>
          <w:i w:val="false"/>
          <w:color w:val="000000"/>
          <w:sz w:val="28"/>
        </w:rPr>
        <w:t>
      после описания счета 845 09 дополнить названиями и описаниями счетов 845 10, с 846 01 по 846 08, с 847 01 по 847 06 следующего содержания:
</w:t>
      </w:r>
      <w:r>
        <w:br/>
      </w:r>
      <w:r>
        <w:rPr>
          <w:rFonts w:ascii="Times New Roman"/>
          <w:b w:val="false"/>
          <w:i w:val="false"/>
          <w:color w:val="000000"/>
          <w:sz w:val="28"/>
        </w:rPr>
        <w:t>
      "845 10 "Расходы от покупки - продажи ценных бумаг".
</w:t>
      </w:r>
      <w:r>
        <w:br/>
      </w:r>
      <w:r>
        <w:rPr>
          <w:rFonts w:ascii="Times New Roman"/>
          <w:b w:val="false"/>
          <w:i w:val="false"/>
          <w:color w:val="000000"/>
          <w:sz w:val="28"/>
        </w:rPr>
        <w:t>
      Назначение: учет сумм расходов от покупки-продажи ценных бумаг.
</w:t>
      </w:r>
      <w:r>
        <w:br/>
      </w:r>
      <w:r>
        <w:rPr>
          <w:rFonts w:ascii="Times New Roman"/>
          <w:b w:val="false"/>
          <w:i w:val="false"/>
          <w:color w:val="000000"/>
          <w:sz w:val="28"/>
        </w:rPr>
        <w:t>
      По дебету счета проводятся суммы расходов от покупки-продажи ценных бумаг.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"Итоговая прибыль (убыток)".
</w:t>
      </w:r>
      <w:r>
        <w:br/>
      </w:r>
      <w:r>
        <w:rPr>
          <w:rFonts w:ascii="Times New Roman"/>
          <w:b w:val="false"/>
          <w:i w:val="false"/>
          <w:color w:val="000000"/>
          <w:sz w:val="28"/>
        </w:rPr>
        <w:t>
      846 01 "Нереализованный расход от переоценки фьючерсов".
</w:t>
      </w:r>
      <w:r>
        <w:br/>
      </w:r>
      <w:r>
        <w:rPr>
          <w:rFonts w:ascii="Times New Roman"/>
          <w:b w:val="false"/>
          <w:i w:val="false"/>
          <w:color w:val="000000"/>
          <w:sz w:val="28"/>
        </w:rPr>
        <w:t>
      Назначение: учет сумм нереализованного расхода от переоценки фьючерсов.
</w:t>
      </w:r>
      <w:r>
        <w:br/>
      </w:r>
      <w:r>
        <w:rPr>
          <w:rFonts w:ascii="Times New Roman"/>
          <w:b w:val="false"/>
          <w:i w:val="false"/>
          <w:color w:val="000000"/>
          <w:sz w:val="28"/>
        </w:rPr>
        <w:t>
      По дебету счета проводятся суммы нереализованного расхода от переоценки фьючерса.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"Итоговая прибыль (убыток)".
</w:t>
      </w:r>
      <w:r>
        <w:br/>
      </w:r>
      <w:r>
        <w:rPr>
          <w:rFonts w:ascii="Times New Roman"/>
          <w:b w:val="false"/>
          <w:i w:val="false"/>
          <w:color w:val="000000"/>
          <w:sz w:val="28"/>
        </w:rPr>
        <w:t>
      846 02 "Нереализованный расход от переоценки форвардных операций по ценным бумагам".
</w:t>
      </w:r>
      <w:r>
        <w:br/>
      </w:r>
      <w:r>
        <w:rPr>
          <w:rFonts w:ascii="Times New Roman"/>
          <w:b w:val="false"/>
          <w:i w:val="false"/>
          <w:color w:val="000000"/>
          <w:sz w:val="28"/>
        </w:rPr>
        <w:t>
      Назначение: учет сумм нереализованного расхода от переоценки форвардных операций по ценным бумагам.
</w:t>
      </w:r>
      <w:r>
        <w:br/>
      </w:r>
      <w:r>
        <w:rPr>
          <w:rFonts w:ascii="Times New Roman"/>
          <w:b w:val="false"/>
          <w:i w:val="false"/>
          <w:color w:val="000000"/>
          <w:sz w:val="28"/>
        </w:rPr>
        <w:t>
      По дебету счета проводятся суммы нереализованного расхода от переоценки форвардной операции по ценным бумагам.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"Итоговая прибыль (убыток)".
</w:t>
      </w:r>
      <w:r>
        <w:br/>
      </w:r>
      <w:r>
        <w:rPr>
          <w:rFonts w:ascii="Times New Roman"/>
          <w:b w:val="false"/>
          <w:i w:val="false"/>
          <w:color w:val="000000"/>
          <w:sz w:val="28"/>
        </w:rPr>
        <w:t>
      846 03 "Нереализованный расход от переоценки форвардных операций по иностранной валюте".
</w:t>
      </w:r>
      <w:r>
        <w:br/>
      </w:r>
      <w:r>
        <w:rPr>
          <w:rFonts w:ascii="Times New Roman"/>
          <w:b w:val="false"/>
          <w:i w:val="false"/>
          <w:color w:val="000000"/>
          <w:sz w:val="28"/>
        </w:rPr>
        <w:t>
      Назначение: учет сумм нереализованного расхода от переоценки форвардных операций по иностранной валюте.
</w:t>
      </w:r>
      <w:r>
        <w:br/>
      </w:r>
      <w:r>
        <w:rPr>
          <w:rFonts w:ascii="Times New Roman"/>
          <w:b w:val="false"/>
          <w:i w:val="false"/>
          <w:color w:val="000000"/>
          <w:sz w:val="28"/>
        </w:rPr>
        <w:t>
      По дебету счета проводятся суммы нереализованного расхода от переоценки форвардной операции по иностранной валюте.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"Итоговая прибыль (убыток)".
</w:t>
      </w:r>
      <w:r>
        <w:br/>
      </w:r>
      <w:r>
        <w:rPr>
          <w:rFonts w:ascii="Times New Roman"/>
          <w:b w:val="false"/>
          <w:i w:val="false"/>
          <w:color w:val="000000"/>
          <w:sz w:val="28"/>
        </w:rPr>
        <w:t>
      846 04 "Нереализованный расход от переоценки форвардных операций по аффинированным драгоценным металлам".
</w:t>
      </w:r>
      <w:r>
        <w:br/>
      </w:r>
      <w:r>
        <w:rPr>
          <w:rFonts w:ascii="Times New Roman"/>
          <w:b w:val="false"/>
          <w:i w:val="false"/>
          <w:color w:val="000000"/>
          <w:sz w:val="28"/>
        </w:rPr>
        <w:t>
      Назначение: учет сумм нереализованного расхода от переоценки форвардных операций по аффинированным драгоценным металлам.
</w:t>
      </w:r>
      <w:r>
        <w:br/>
      </w:r>
      <w:r>
        <w:rPr>
          <w:rFonts w:ascii="Times New Roman"/>
          <w:b w:val="false"/>
          <w:i w:val="false"/>
          <w:color w:val="000000"/>
          <w:sz w:val="28"/>
        </w:rPr>
        <w:t>
      По дебету счета проводятся суммы нереализованного расхода от переоценки форвардной операции по аффинированным драгоценным металлам.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"Итоговая прибыль (убыток)".
</w:t>
      </w:r>
      <w:r>
        <w:br/>
      </w:r>
      <w:r>
        <w:rPr>
          <w:rFonts w:ascii="Times New Roman"/>
          <w:b w:val="false"/>
          <w:i w:val="false"/>
          <w:color w:val="000000"/>
          <w:sz w:val="28"/>
        </w:rPr>
        <w:t>
      846 05 "Нереализованный расход от переоценки опционных операций".
</w:t>
      </w:r>
      <w:r>
        <w:br/>
      </w:r>
      <w:r>
        <w:rPr>
          <w:rFonts w:ascii="Times New Roman"/>
          <w:b w:val="false"/>
          <w:i w:val="false"/>
          <w:color w:val="000000"/>
          <w:sz w:val="28"/>
        </w:rPr>
        <w:t>
      Назначение: учет сумм нереализованного расхода от переоценки опционных операций.
</w:t>
      </w:r>
      <w:r>
        <w:br/>
      </w:r>
      <w:r>
        <w:rPr>
          <w:rFonts w:ascii="Times New Roman"/>
          <w:b w:val="false"/>
          <w:i w:val="false"/>
          <w:color w:val="000000"/>
          <w:sz w:val="28"/>
        </w:rPr>
        <w:t>
      По дебету счета проводятся суммы нереализованного расхода от переоценки опционной операции.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"Итоговая прибыль (убыток)".
</w:t>
      </w:r>
      <w:r>
        <w:br/>
      </w:r>
      <w:r>
        <w:rPr>
          <w:rFonts w:ascii="Times New Roman"/>
          <w:b w:val="false"/>
          <w:i w:val="false"/>
          <w:color w:val="000000"/>
          <w:sz w:val="28"/>
        </w:rPr>
        <w:t>
      846 06 "Нереализованный расход от переоценки операций спот".
</w:t>
      </w:r>
      <w:r>
        <w:br/>
      </w:r>
      <w:r>
        <w:rPr>
          <w:rFonts w:ascii="Times New Roman"/>
          <w:b w:val="false"/>
          <w:i w:val="false"/>
          <w:color w:val="000000"/>
          <w:sz w:val="28"/>
        </w:rPr>
        <w:t>
      Назначение: учет сумм нереализованного расхода от переоценки операций спот.
</w:t>
      </w:r>
      <w:r>
        <w:br/>
      </w:r>
      <w:r>
        <w:rPr>
          <w:rFonts w:ascii="Times New Roman"/>
          <w:b w:val="false"/>
          <w:i w:val="false"/>
          <w:color w:val="000000"/>
          <w:sz w:val="28"/>
        </w:rPr>
        <w:t>
      По дебету счета проводятся суммы нереализованного расхода от переоценки операции спот.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"Итоговая прибыль (убыток)".
</w:t>
      </w:r>
      <w:r>
        <w:br/>
      </w:r>
      <w:r>
        <w:rPr>
          <w:rFonts w:ascii="Times New Roman"/>
          <w:b w:val="false"/>
          <w:i w:val="false"/>
          <w:color w:val="000000"/>
          <w:sz w:val="28"/>
        </w:rPr>
        <w:t>
      846 07 "Нереализованный расход от переоценки операций своп".
</w:t>
      </w:r>
      <w:r>
        <w:br/>
      </w:r>
      <w:r>
        <w:rPr>
          <w:rFonts w:ascii="Times New Roman"/>
          <w:b w:val="false"/>
          <w:i w:val="false"/>
          <w:color w:val="000000"/>
          <w:sz w:val="28"/>
        </w:rPr>
        <w:t>
      Назначение: учет сумм нереализованного расхода от переоценки операций своп.
</w:t>
      </w:r>
      <w:r>
        <w:br/>
      </w:r>
      <w:r>
        <w:rPr>
          <w:rFonts w:ascii="Times New Roman"/>
          <w:b w:val="false"/>
          <w:i w:val="false"/>
          <w:color w:val="000000"/>
          <w:sz w:val="28"/>
        </w:rPr>
        <w:t>
      По дебету счета проводятся суммы нереализованного расхода от переоценки операции своп.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"Итоговая прибыль (убыток)".
</w:t>
      </w:r>
      <w:r>
        <w:br/>
      </w:r>
      <w:r>
        <w:rPr>
          <w:rFonts w:ascii="Times New Roman"/>
          <w:b w:val="false"/>
          <w:i w:val="false"/>
          <w:color w:val="000000"/>
          <w:sz w:val="28"/>
        </w:rPr>
        <w:t>
      846 08 "Нереализованный расход от переоценки операций с прочими производными финансовыми инструментами".
</w:t>
      </w:r>
      <w:r>
        <w:br/>
      </w:r>
      <w:r>
        <w:rPr>
          <w:rFonts w:ascii="Times New Roman"/>
          <w:b w:val="false"/>
          <w:i w:val="false"/>
          <w:color w:val="000000"/>
          <w:sz w:val="28"/>
        </w:rPr>
        <w:t>
      Назначение: учет сумм нереализованного расхода от переоценки операции с прочими производными финансовыми инструментами.
</w:t>
      </w:r>
      <w:r>
        <w:br/>
      </w:r>
      <w:r>
        <w:rPr>
          <w:rFonts w:ascii="Times New Roman"/>
          <w:b w:val="false"/>
          <w:i w:val="false"/>
          <w:color w:val="000000"/>
          <w:sz w:val="28"/>
        </w:rPr>
        <w:t>
      По дебету счета проводятся суммы нереализованного расхода от переоценки операций с прочими производными финансовыми инструментами.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"Итоговая прибыль (убыток)".
</w:t>
      </w:r>
      <w:r>
        <w:br/>
      </w:r>
      <w:r>
        <w:rPr>
          <w:rFonts w:ascii="Times New Roman"/>
          <w:b w:val="false"/>
          <w:i w:val="false"/>
          <w:color w:val="000000"/>
          <w:sz w:val="28"/>
        </w:rPr>
        <w:t>
      847 01 "Расходы по операциям фьючерс".
</w:t>
      </w:r>
      <w:r>
        <w:br/>
      </w:r>
      <w:r>
        <w:rPr>
          <w:rFonts w:ascii="Times New Roman"/>
          <w:b w:val="false"/>
          <w:i w:val="false"/>
          <w:color w:val="000000"/>
          <w:sz w:val="28"/>
        </w:rPr>
        <w:t>
      Назначение: учет сумм реализованных расходов, понесенных по операциям фьючерс.
</w:t>
      </w:r>
      <w:r>
        <w:br/>
      </w:r>
      <w:r>
        <w:rPr>
          <w:rFonts w:ascii="Times New Roman"/>
          <w:b w:val="false"/>
          <w:i w:val="false"/>
          <w:color w:val="000000"/>
          <w:sz w:val="28"/>
        </w:rPr>
        <w:t>
      По дебету счета проводятся суммы реализованных расходов, понесенных по операции фьючерс.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"Итоговая прибыль (убыток)".
</w:t>
      </w:r>
      <w:r>
        <w:br/>
      </w:r>
      <w:r>
        <w:rPr>
          <w:rFonts w:ascii="Times New Roman"/>
          <w:b w:val="false"/>
          <w:i w:val="false"/>
          <w:color w:val="000000"/>
          <w:sz w:val="28"/>
        </w:rPr>
        <w:t>
      847 02 "Расходы по операциям форвард".
</w:t>
      </w:r>
      <w:r>
        <w:br/>
      </w:r>
      <w:r>
        <w:rPr>
          <w:rFonts w:ascii="Times New Roman"/>
          <w:b w:val="false"/>
          <w:i w:val="false"/>
          <w:color w:val="000000"/>
          <w:sz w:val="28"/>
        </w:rPr>
        <w:t>
      Назначение: учет сумм реализованных расходов, понесенных по операциям форвард.
</w:t>
      </w:r>
      <w:r>
        <w:br/>
      </w:r>
      <w:r>
        <w:rPr>
          <w:rFonts w:ascii="Times New Roman"/>
          <w:b w:val="false"/>
          <w:i w:val="false"/>
          <w:color w:val="000000"/>
          <w:sz w:val="28"/>
        </w:rPr>
        <w:t>
      По дебету счета проводятся суммы реализованных расходов, понесенных по операции форвард.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"Итоговая прибыль (убыток)".
</w:t>
      </w:r>
      <w:r>
        <w:br/>
      </w:r>
      <w:r>
        <w:rPr>
          <w:rFonts w:ascii="Times New Roman"/>
          <w:b w:val="false"/>
          <w:i w:val="false"/>
          <w:color w:val="000000"/>
          <w:sz w:val="28"/>
        </w:rPr>
        <w:t>
      847 03 "Расходы по опционным операциям".
</w:t>
      </w:r>
      <w:r>
        <w:br/>
      </w:r>
      <w:r>
        <w:rPr>
          <w:rFonts w:ascii="Times New Roman"/>
          <w:b w:val="false"/>
          <w:i w:val="false"/>
          <w:color w:val="000000"/>
          <w:sz w:val="28"/>
        </w:rPr>
        <w:t>
      Назначение: учет сумм реализованных расходов, понесенных по опционным операциям.
</w:t>
      </w:r>
      <w:r>
        <w:br/>
      </w:r>
      <w:r>
        <w:rPr>
          <w:rFonts w:ascii="Times New Roman"/>
          <w:b w:val="false"/>
          <w:i w:val="false"/>
          <w:color w:val="000000"/>
          <w:sz w:val="28"/>
        </w:rPr>
        <w:t>
      По дебету счета проводятся суммы реализованных расходов, понесенных по опционной операции.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"Итоговая прибыль (убыток)".
</w:t>
      </w:r>
      <w:r>
        <w:br/>
      </w:r>
      <w:r>
        <w:rPr>
          <w:rFonts w:ascii="Times New Roman"/>
          <w:b w:val="false"/>
          <w:i w:val="false"/>
          <w:color w:val="000000"/>
          <w:sz w:val="28"/>
        </w:rPr>
        <w:t>
      847 04 "Расходы по операциям спот".
</w:t>
      </w:r>
      <w:r>
        <w:br/>
      </w:r>
      <w:r>
        <w:rPr>
          <w:rFonts w:ascii="Times New Roman"/>
          <w:b w:val="false"/>
          <w:i w:val="false"/>
          <w:color w:val="000000"/>
          <w:sz w:val="28"/>
        </w:rPr>
        <w:t>
      Назначение: учет сумм реализованных расходов, понесенных по операциям спот.
</w:t>
      </w:r>
      <w:r>
        <w:br/>
      </w:r>
      <w:r>
        <w:rPr>
          <w:rFonts w:ascii="Times New Roman"/>
          <w:b w:val="false"/>
          <w:i w:val="false"/>
          <w:color w:val="000000"/>
          <w:sz w:val="28"/>
        </w:rPr>
        <w:t>
      По дебету счета проводятся суммы реализованных расходов, понесенных по операции спот.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"Итоговая прибыль (убыток)".
</w:t>
      </w:r>
      <w:r>
        <w:br/>
      </w:r>
      <w:r>
        <w:rPr>
          <w:rFonts w:ascii="Times New Roman"/>
          <w:b w:val="false"/>
          <w:i w:val="false"/>
          <w:color w:val="000000"/>
          <w:sz w:val="28"/>
        </w:rPr>
        <w:t>
      847 05 "Расходы по операциям своп".
</w:t>
      </w:r>
      <w:r>
        <w:br/>
      </w:r>
      <w:r>
        <w:rPr>
          <w:rFonts w:ascii="Times New Roman"/>
          <w:b w:val="false"/>
          <w:i w:val="false"/>
          <w:color w:val="000000"/>
          <w:sz w:val="28"/>
        </w:rPr>
        <w:t>
      Назначение: учет сумм реализованных расходов, понесенных по операциям своп.
</w:t>
      </w:r>
      <w:r>
        <w:br/>
      </w:r>
      <w:r>
        <w:rPr>
          <w:rFonts w:ascii="Times New Roman"/>
          <w:b w:val="false"/>
          <w:i w:val="false"/>
          <w:color w:val="000000"/>
          <w:sz w:val="28"/>
        </w:rPr>
        <w:t>
      По дебету счета проводятся суммы реализованных расходов, понесенных по операции своп.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"Итоговая прибыль (убыток)".
</w:t>
      </w:r>
      <w:r>
        <w:br/>
      </w:r>
      <w:r>
        <w:rPr>
          <w:rFonts w:ascii="Times New Roman"/>
          <w:b w:val="false"/>
          <w:i w:val="false"/>
          <w:color w:val="000000"/>
          <w:sz w:val="28"/>
        </w:rPr>
        <w:t>
      847 06 "Расходы по операциям с прочими производными финансовыми инструментами".
</w:t>
      </w:r>
      <w:r>
        <w:br/>
      </w:r>
      <w:r>
        <w:rPr>
          <w:rFonts w:ascii="Times New Roman"/>
          <w:b w:val="false"/>
          <w:i w:val="false"/>
          <w:color w:val="000000"/>
          <w:sz w:val="28"/>
        </w:rPr>
        <w:t>
      Назначение: учет сумм реализованных расходов, понесенных по операциям с прочими производными финансовыми инструментами.
</w:t>
      </w:r>
      <w:r>
        <w:br/>
      </w:r>
      <w:r>
        <w:rPr>
          <w:rFonts w:ascii="Times New Roman"/>
          <w:b w:val="false"/>
          <w:i w:val="false"/>
          <w:color w:val="000000"/>
          <w:sz w:val="28"/>
        </w:rPr>
        <w:t>
      По дебету счета проводятся суммы реализованных расходов, понесенных по операции с прочими производными финансовыми инструментами.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"Итоговая прибыль (убыток)".";
</w:t>
      </w:r>
      <w:r>
        <w:br/>
      </w:r>
      <w:r>
        <w:rPr>
          <w:rFonts w:ascii="Times New Roman"/>
          <w:b w:val="false"/>
          <w:i w:val="false"/>
          <w:color w:val="000000"/>
          <w:sz w:val="28"/>
        </w:rPr>
        <w:t>
      в названии и описании счетов 861, 862 и 863 слова "убытки", "(убытки)" и "убытков" заменить соответственно словами "расходы", "(расходы)" и "расходов";
</w:t>
      </w:r>
      <w:r>
        <w:br/>
      </w:r>
      <w:r>
        <w:rPr>
          <w:rFonts w:ascii="Times New Roman"/>
          <w:b w:val="false"/>
          <w:i w:val="false"/>
          <w:color w:val="000000"/>
          <w:sz w:val="28"/>
        </w:rPr>
        <w:t>
      название и описание счета 864 изложить в следующей редакции:
</w:t>
      </w:r>
      <w:r>
        <w:br/>
      </w:r>
      <w:r>
        <w:rPr>
          <w:rFonts w:ascii="Times New Roman"/>
          <w:b w:val="false"/>
          <w:i w:val="false"/>
          <w:color w:val="000000"/>
          <w:sz w:val="28"/>
        </w:rPr>
        <w:t>
      "864 "Прочие доходы (расходы)".
</w:t>
      </w:r>
      <w:r>
        <w:br/>
      </w:r>
      <w:r>
        <w:rPr>
          <w:rFonts w:ascii="Times New Roman"/>
          <w:b w:val="false"/>
          <w:i w:val="false"/>
          <w:color w:val="000000"/>
          <w:sz w:val="28"/>
        </w:rPr>
        <w:t>
      Назначение: учет сумм расходов, связанных с осуществлением прочих операций.
</w:t>
      </w:r>
      <w:r>
        <w:br/>
      </w:r>
      <w:r>
        <w:rPr>
          <w:rFonts w:ascii="Times New Roman"/>
          <w:b w:val="false"/>
          <w:i w:val="false"/>
          <w:color w:val="000000"/>
          <w:sz w:val="28"/>
        </w:rPr>
        <w:t>
      По дебету счета проводится сумма прочих расходов.
</w:t>
      </w:r>
      <w:r>
        <w:br/>
      </w:r>
      <w:r>
        <w:rPr>
          <w:rFonts w:ascii="Times New Roman"/>
          <w:b w:val="false"/>
          <w:i w:val="false"/>
          <w:color w:val="000000"/>
          <w:sz w:val="28"/>
        </w:rPr>
        <w:t>
      По кредиту счета проводится списание сумм понесенных расходов на балансовый счет N 571 "Итоговая прибыль (убыток)";
</w:t>
      </w:r>
      <w:r>
        <w:br/>
      </w:r>
      <w:r>
        <w:rPr>
          <w:rFonts w:ascii="Times New Roman"/>
          <w:b w:val="false"/>
          <w:i w:val="false"/>
          <w:color w:val="000000"/>
          <w:sz w:val="28"/>
        </w:rPr>
        <w:t>
      в названии и описании счетов 1022, 1072 и 1074 слова "(по активным операциям)", "по активным операциям организации" и "по активным счетам организации" исключить;
</w:t>
      </w:r>
      <w:r>
        <w:br/>
      </w:r>
      <w:r>
        <w:rPr>
          <w:rFonts w:ascii="Times New Roman"/>
          <w:b w:val="false"/>
          <w:i w:val="false"/>
          <w:color w:val="000000"/>
          <w:sz w:val="28"/>
        </w:rPr>
        <w:t>
      в названии и описании счетов 1023, 1025, 1073 и 1075 слова "(по пассивным операциям)", "по пассивным операциям" и "по пассивным операциям организации" исключить;
</w:t>
      </w:r>
      <w:r>
        <w:br/>
      </w:r>
      <w:r>
        <w:rPr>
          <w:rFonts w:ascii="Times New Roman"/>
          <w:b w:val="false"/>
          <w:i w:val="false"/>
          <w:color w:val="000000"/>
          <w:sz w:val="28"/>
        </w:rPr>
        <w:t>
      в названии и описании счета 1024 слова "(по активным операциям)", "по активным операциям организации" и слова "в будущем организации"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Департаменту бухгалтерского учета (Шалгимбаева Н.Т.):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Национального Банка Республики Казахстан, организаций, осуществляющих отдельные виды банковских операций, накопительных пенсионных фондов, профессиональных участников рынка ценных бумаг, страховых (перестраховочных) организаций, специальных финансовых компаний и Агентства Республики Казахстан по регулированию и надзору финансовых рынка и финансовых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Айманбетову Г.З.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