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6bfd" w14:textId="43f6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№ 210. Зарегистрировано в Министерстве юстиции Республики Казахстан 27 августа 2007 года № 4892. Утратило силу постановлением Правления Агентства Республики Казахстан по регулированию и развитию финансового рынка от 17 апреля 2026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постановления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постановлением Правления Национального Банка РК от 25.05.2012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банки второго уровня, филиалы банков-нерезидентов Республики Казахстан (далее – банки второго уровня) осуществляют брокерскую и/или дилерскую деятельность с производными ценными бумагами и производными финансовыми инструментами, базовым активом которых является: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и национальная валюта;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индексы;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аффинированные драгоценные металлы;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вознаграждения: купон, дисконт, доходность, ставка по процентным свопам, спред, процентное изменение и волатильность;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в том числе производные ценные бумаги,  производные финансовые инструменты, разрешенные к приобретению банками второго уровня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(индексы), перечень которых определен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кредитный риск (credit risk);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активы, перечень которых определен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без осуществления физической поставки указанных товарных активов, а также индексы на товарные активы.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 с производными финансовыми инструментами, базовые активы которых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лимитов, размера капитала банка,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– Нормативы № 170), за исключением случаев заключения сделок на неорганизованном рынке при соблюдении одного из следующих условий: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контрпартнером - нерезидентом Республики Казахстан является организация, имеющая рейтинг не ниже "ВВВ-" по международной шкале агентства Standard &amp; Poor's или рейтинг аналогичного уровня агентств Moody's Investors Service и Fitch, либо контрпартнером - резидентом Республики Казахстан является организация, имеющая рейтинг по международной шкале не ниже "ВВ-" по классификации рейтинговых агентств Standard &amp; Poor's и Fitch или не ниже "Ва3" по классификации рейтингового агентства Moody's Investors Service, либо рейтинговой оценку не ниже "kzBBB" по национальной шкале вышеуказанных рейтинговых агентств;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котировки на покупку и (или) продажу в информационных аналитических системах Bloomberg или Reuters, либо в случае отсутствия таких котировок имеется не менее трех котировок от трех различных контрпартнеров, имеющих рейтинг не ниже "ВВВ-" по международной шкале агентства Standard &amp; Poor's или рейтинг аналогичного уровня агентств Moody's Investors Service и Fitch;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аудиторской организацией, осуществляющей аудит банка второго уровня, отчета, предусматривающего выражение положительного мнения аудиторской организации о: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методиках оценки банком второго уровня производного финансового инструмента;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допущениях, использованных при определении стоимости производного финансового инструмента, включая информацию о допущениях, сделанных в отношении оценки кредитных потерь, процентных ставок или ставок дисконтирования;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стресс-тестирования, анализа чувствительности, проведенного банком второго уровня.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осуществляют брокерскую и (или) дилерскую деятельность с производными ценными бумагами и производными финансовыми инструментами, базовым активом которых является кредитный риск организаций: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резидентов Республики Казахстан, имеющих рейтинг по международной шкале не ниже "BB-" по классификации рейтинговых агентств Standard &amp; Poor's и Fitch или не ниже "Ва3" по классификации рейтингового агентства Moody's Investors Service, либо рейтинговую оценку не ниже "kzBBB" по национальной шкале вышеуказанных рейтинговых агентств;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нерезидентов Республики Казахстан, имеющих рейтинг по международной шкале не ниже "BBB-" по классификации рейтинговых агентств Standard &amp; Poor's и Fitch или не ниже "ВВа3" по классификации рейтингового агентства Moody's Investors Service;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Агентства РК по регулированию и развитию финансового рынка от 19.07.2024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Банки второго уровня для включения в реестр сделок с производными финансовыми инструментами, заключенными на неорганизованном рынке, ведение которого осуществляется центральным депозитарием (далее - реестр), не позднее 14-00 часов по времени города Нур-Султана первого рабочего дня недели, следующей за отчетной неделей,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17920, и внутренних документов центрального депозитария. Информация представляется по всем действующим на дату представления информации сделкам с производными финансовыми инструментами, заключенными на организованном и неорганизованном рынках, а также заключенным и исполненным сделкам в отчетном периоде.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Правления дополнено пунктом 2-1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2-2. В случае необходимости внесения изменений и (или) дополнений в реестр, указанный в пункте 2-1 настоящего постановления, банки второго уровня представляют в центральный депозитарий обновленную информацию и письменное объяснение с указанием причин необходимости внесения изменений и (или) дополнений в реестр.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Правления дополнено пунктом 2-2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Банки второго уровня могут осуществлять операции с производными ценными бумагами и производными финансовыми инструментами, базовым активом которых является кредитный риск, посредством приобретения (выступать в качестве покупателей) свопов кредитного дефолта (credit default swap) и свопов совокупного дохода (total return swap), при выполнении всех следующих условий: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актив не является собственным обязательством банка второго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в целях хеджирования кредитного риска по базовому активу;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осуществляется на организованном рынке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Агентства РК по регулированию и надзору финансового рынка и финансовых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Сделки с государственными и негосударственными ценными бумагами на вторичном рынке заключаются банками второго уровня в своих интересах и за свой счет на организованном рынке ценных бумаг, за исключением следующих случаев заключения сделок, которые могут быть осуществлены как на организованном рынке ценных бумаг, так и неорганизованном рынке ценных бумаг: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на международных (иностранных) рынках ценных бумаг сделок с негосударственными долговыми ценными бумагами, выпущенными (предоставленными) эмитентами-резидентами Республики Казахстан и эмитентами-нерезидентами Республики Казахстан, допущенными к обращению в системах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сделок с государственными ценными бумагами Республики Казахстан, а также сделок с ценными бумагами, по которым имеется государственная гарантия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сделок с государственными ценными бумагами иностранных государств, имеющих минимальный рейтинг,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операций "репо" и "обратного репо" на международных (иностранных) рынках ценных бумаг с юридическими лицами - нерезидентами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сделок с собственными облигациями;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выкупа акционерным обществом (в том числе банком второго уровня) своих размещенных акций согласно статьям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ценных бумаг, подвергнутых фондовой биржей делистингу;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обмена или конвертации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реализации права преимущественной покупки;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заключения на международных (иностранных) рынках ценных бумаг сделок с акциями (долями участия в уставном капитале) юридических лиц - нерезидентов Республики Казахстан, обращающимися на международных фондовых биржах,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19 августа 2019 года № 131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лиц", зарегистрированному в Реестре государственной регистрации нормативных правовых актов под № 19260;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заключения сделок с акциями или долями участия в уставных капиталах юридических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а также сделок с негосударственными ценными бумагами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31 августа 1995 года "О банках и банковской деятельности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заключения сделок с депозитарными расписками, базовым активом которых являются негосударственные ценные бумаги, разрешенные к приобретению банками второго уровня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сделок с ценными бумагами, заключаемых банками второго уровня с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заключения сделок по передаче ценных бумаг и (или) иных финансовых инструментов в рамках проведения операции по одновременной передаче активов и обязательств между родительским банком и дочерним банком, а также сделок по передаче ценных бумаг и (или) иных финансовых инструментов в рамках проведения операции по передаче активов и обязательств дочернего банка между родительским банком и национальным управляющим холдингом.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Пункт 3-1 дополнен постановлением Правления Национального Банка РК от 25.05.2012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Сделки с иными финансовыми инструментами, помимо финансовых инструментов,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(далее – иные финансовые инструменты), заключаются банком второго уровня в рамках брокерской деятельности в соответствии с законодательством Республики Казахстан о рынке ценных бумаг при условии соблюдения им на дату представления в уполномоченный орган по регулированию, контролю и надзору финансового рынка и финансовых организаций (далее - уполномоченный орган) уведомления о намерении заключения таких сделок одновременно следующих критериев: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второго уровня обладает лицензией уполномоченного органа на осуществление брокерской деятельности;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коэффициента текущей ликвидности банка k4 составляет не менее 0,6.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намерении банка второго уровня заключать сделки с иными финансовыми инструментами за счет и в интересах клиентов, банк второго уровня в течение 30 (тридцати) календарных дней до дня начала осуществления данной деятельности уведомляет уполномоченный орган о таком намерении с указанием информации о соблюдении указанных критериев.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в случае выявления несоответствия указанным критериям, незамедлительно уведомляет уполномоченный орган о таком факте несоответствия, и с даты выявления данного несоответствия, не заключает новых сделок в рамках брокерской деятельности по приобретению иных финансовых инструментов.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дополнен постановлением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19.07.2024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Признать утратившим силу постановление Правления Агентства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бумаг" (зарегистрированное в Реестре государственной регистрации нормативных правовых актов под N 4066). </w:t>
      </w:r>
    </w:p>
    <w:bookmarkEnd w:id="24"/>
    <w:bookmarkStart w:name="z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5"/>
    <w:bookmarkStart w:name="z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стратегии и анализа (Бубеев М.С.):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27"/>
    <w:bookmarkStart w:name="z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Бахмутову Е.Л.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2007 года № 210</w:t>
            </w:r>
          </w:p>
        </w:tc>
      </w:tr>
    </w:tbl>
    <w:bookmarkStart w:name="z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расчетных показателей (индексов)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САС 40 (Compagnie des Agents de Change 40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DAX (Deutscher Aktienindex);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DJIA (Dow Jones Industrial Average);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EURO STOXX 50 (EURO STOXX 50 Price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FTSE 100 (Financial Times Stock Exchange 100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HSI (Hang Seng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KASE (Kazakhstan Stock Exchange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MSCI World Index (Morgan Stanley Capital International World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MOEX Russia (Moscow Exchange Russia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NIKKEI 225 (Nikkei-225 Stock Average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RTSI (Russian Trade System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S&amp;P 500 (Standard and Poor's 500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TOPIX 100 (Tokyo Stock Price 100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NASDAQ-100 (Nasdaq-100 Index).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2007 года N 210 </w:t>
            </w:r>
          </w:p>
        </w:tc>
      </w:tr>
    </w:tbl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товарных активов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Нефть и нефтепродукты.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Природный газ и газовый конденсат.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Цветные металлы.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Черные металлы.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Зерно и зерновые продукты.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Уголь и кокс.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Сахар.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Хлопок.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Электроэнергия.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