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7776" w14:textId="45f7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июля 2007 года N 167-п. Зарегистрирован в Министерстве юстиции Республики Казахстан 25 августа 2007 года N 4889.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здравоохранения и социального развития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16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18,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116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118 </w:t>
      </w:r>
      <w:r>
        <w:rPr>
          <w:rFonts w:ascii="Times New Roman"/>
          <w:b w:val="false"/>
          <w:i w:val="false"/>
          <w:color w:val="000000"/>
          <w:sz w:val="28"/>
        </w:rPr>
        <w:t>,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119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и в целях установления в соответствии с законодательством единого порядка представления, рассмотрения и согласования норм труда и параметров по системе оплаты труда в организациях, на услуги (товары, работы) которых вводится государственное регулирование тарифов (цен, ставок сборов),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22.05.2015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 и занятости населения (Абденов С.С.) обеспечить проведение государственной регистрации настоящего приказа в установленном порядке.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 Министра труда и социальной защиты населения Республики Казахстан от 7 апреля 1999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порядке представления, рассмотрения и согласования нормативных материалов по нормированию и оплате труда для субъектов, на продукцию (услуги, работы) которых вводится государственное регулирование цен (тарифов)" (зарегистрированный в реестре государственной регистрации нормативных правовых актов Республики Казахстан за N 760).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2007 года N 167-п 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представления, рассмотрения и согласования норм труда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параметров по системе оплаты труда работников организаций,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(товары, работы) которых вводится государственное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регулирование тарифов (цен, ставок сборов) 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и иными нормативными правовыми актами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единый порядок представления, рассмотрения и согласования </w:t>
      </w:r>
      <w:r>
        <w:rPr>
          <w:rFonts w:ascii="Times New Roman"/>
          <w:b w:val="false"/>
          <w:i w:val="false"/>
          <w:color w:val="000000"/>
          <w:sz w:val="28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(за исключением нормативной численности субъектов естественных монополий) и (или) параметров по системе оплаты труда Субъектов естественных монополий, включенных в Государственный регистр субъектов естественных монополий (далее - Регистр), государственных органов, оказывающих платные услуги, включенных в Государственный регистр платных услуг, оказываемых государственными органами (далее - Государственный регистр), субъектов рынка, занимающих доминирующее (монопольное) положение на определенном товарном рынке, включенных в Государственный реестр субъектов рынка, занимающих доминирующее (монопольное) положение на определенном товарном рынке (далее-Реестр) (далее-Организации).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Правил применяются понятия: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- официальное обращение (заявление) Организации в уполномоченный государственный орган по труду, местный исполнительный орган в области регулирования трудовых отношений о рассмотрении и согласовании норм труда и (или) параметров по системе оплаты труда;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- нормативные, расчетные и другие обосновывающие материалы к нормам труда и параметрам по системе оплаты труда;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труда (выработки, времени, обслуживания) - мера затрат труда (рабочего времени), устанавливаемая для работников соответствующей квалификации в соответствии с достигнутым уровнем техники, технологии, организации производства и труда;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по системе оплаты труда работников организаций, на услуги (товары, работы) которых вводится государственное регулирование тарифов (цен, ставок сборов) - определение условий оплаты труда работников организаций, с соблюдением государственных гарантий в области оплаты труда, предусмотренных законодательством Республики Казахстан;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труду - уполномоченный государственный орган по труду или местный исполнительный орган в области регулирования трудовых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государственные органы соответствующих сфер деятельности, а в случае, когда Организация находится в коммунальной собственности,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межотраслевые нормы труда - регламентированные значения затрат труда на выполнение работ в Организациях по одинаковой технологии в аналогичных условиях производства для ряда видов экономической деятельности и применения работодателями в качестве эталона при нормировании труда работников на соответствующих видах работ (между двух, трех и более отраслей);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отраслевые нормы труда - регламентированные значения затрат труда на выполнение работ в Организациях одной отрасли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здравоохранения и социального развития РК от 20.08.2014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сроки представления, рассмотрения и согласования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 труда и (или) параметров по системе оплаты труда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 о согласовании норм труда и (или) параметров по системе оплаты труда представляется: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уполномоченный государственный орган по труду - Организацией, включенной в Государственный регистр, в республиканские разделы Регистра и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местный исполнительный орган в области регулирования трудовых отношений - Организацией, включенной в местные разделы Регистра,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 необходимые материалы согласно перечням, изложенным в главе 3 настоящих Правил.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Заявка, представленная Организацией, рассматривается уполномоченным органом по труду в течение тридцати календарных дней с момента ее поступления.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подтверждения, уточнения и проверки представленных материалов уполномоченный орган по труду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рабочую группу и проводить выборочное экспертное обследование качества норм труда с выездом на обследуемую Организацию (выполнение проверочных расчетов по установлению норм, проведение выборочных фотохронометражных наблюдений по отдельным видам работ, операций и сопоставление представленных на согласование норм с нормами, установленными в результате проверки) и подготовить на его основе заключение. Заключение по результатам экспертизы выдается в целом по нормам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к проведению выборочного экспертного обследования специалистов других Организаций, уполномоченного органа, занимающихся вопросами нормирования и оплаты труда и (или) независимых экспертов, осуществляющих разработку нормативов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у Организаций дополнительные материалы (сведения о системе оплаты труда и численности работающих, основные объемные показатели) за последние два года.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рассмотрения норм труда и (или) параметров по системе оплаты труда уполномоченный орган по труду: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 и предложений к проектам направляет Организации мотивированное заключение о необходимости их доработки;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 принятии заявки к рассмотрению в случаях непредставления Организацией материалов, предусмотренных главой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всех требований настоящих Правил согласовывает нормы труда и (или) параметры по системе оплаты труда Организации и направляет их в уполномоченный орган на утверждение.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Один экземпляр, утвержденных уполномоченным органом норм труда (на бумажном и электронном носителях) и (или) параметров по системе оплаты труда (на бумажном носителе) на государственном и русском языках направляется в уполномоченный орган по труду в течение 10 календарных дней с момента их утверждения.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Нормы труда и (или) параметры по системе оплаты труда, рассматриваются и согласовываются уполномоченным органом по труду сроком не более чем на три года.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Перечень представляемых материалов и их содержание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заявке о согласовании норм труда, представляемой Организацией в уполномоченный орган по труду должны прилагаться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представляемых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норм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представленных норм труда (результаты хронометражных наблюдений за технологическим, трудовым (производственным) процессами, с расчленением их на операции и разделением изучаемой операции на составляющие ее элементы; соответствующие расчеты, матрицы функций, должностные обязанности, положения о структурных подразделениях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нормы труда (при их наличии), используемые Организацией при разработке проекта норм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решения (приказа) уполномоченного органа о временном использовании (до разработки норм труда) ранее действовавших технических норм.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заявке о согласовании параметров по системе оплаты труда, представляемой Организацией в уполномоченный орган по труду должны прилагаться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представляемых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коллективного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об оплате и стимулировании труда работников Организации, которое должно включать форму и систему оплаты труда, включая дифференцированные доплаты и надбавки к должностным окладам (тарифным ставкам) по категориям персонала, компенсационные выплаты, систему премирования и иного вознаграждения. Для государственных предприятий - дополнительно представляется положение о стимулировании руководителей, их заместителей, главных бухгалтеров организации, утвержденное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решения об утверждении фонда оплаты труда работников организации на текущий период (расходов на оплату труда);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решения об утверждении штатного расписания работников, в том числе по административному персоналу, для государственных предприятий - об утверждении размеров должностных окладов руководителей, их заместителей, главных бухгалтеров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утвержденное штатное расписание и размеры должностных окладов (тарифных ставок) работников (с их распределением по разрядам);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расходы на оплату труда работников организации за текущий период и последние два года с расшифровкой по кварталам, включая сведения по численности, фонду заработной платы и среднемесячной заработной плате по категориям персонала организации (основного производственного и вспомогательного производственного персонала, административного персонала, а также персонала, занятого в обслуживающих хозяйствах и производствах) согласно отчету по труду с обоснованием роста среднемесячной заработной платы в планируемом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статистическая отчетность (ф. 1-Т) за текущий период и последние два года с расшифровкой по кварталам.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Категории персонала Организации определяются согласно Стандартам бухгалтерского учета и перечню наименований должностей работников, относящихся к административному персоналу.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Материалы оформляются в двух экземплярах, должны быть сброшюрованы, прошиты, пронумерованы, содержать оглавление (содержание), титульный лист с соответствующими грифами согласования, утверждения и продления. Каждый лист материалов подписывается руководителем или курирующим заместителем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норм труда едина и содержит 3 раздела: "Общая часть", "Организация труда", "Нормативная часть".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«Общая часть»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предназначение норм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какие должности, профессии, категории работников установлены нормативы;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что положено в основу разработки (данные о фактической численности работников, объемах работ, материалы изучения затрат рабочего времени на основе фотохронометражных наблюдений, статистические данные, характеризующие факторы, влияющие на затраты труда работников, использованные при разработке типовых (отраслевых, межотраслевых) норм и нормативов по труду, а также другие нормативные акты с их приложением для обоснования к данным нормативам);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ссылка на соответствие наименований профессий рабочих и должностей служащих Единому тарифно-квалификационному справочнику работ и профессий рабочих и Квалификационному справочнику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указание на разработку нормативов с учетом времени по обслуживанию рабочего места и на отдых и личные надобности;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расчетные формулы явочной, списочной численности с расшифровкой ее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"Организация труда" отражается: в соответствии с какими нормативными правовыми актами и нормативно-технической документацией производятся работы; организационно-технические условия труда (меры безопасности; применяемые инструменты, оборудование, приемы); каким образом осуществляются работы, указанные в сборнике; количество исполнителей (при разделении труда), осуществляющие весь комплекс работ; оформление документации по завершению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"Нормативная часть" приводится содержание работ (общее наименование и разделение операции на ее составляющие элементы); состав исполнителей, количество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приказами Министра труда и социальной защиты населения РК от 30.12.2009 </w:t>
      </w:r>
      <w:r>
        <w:rPr>
          <w:rFonts w:ascii="Times New Roman"/>
          <w:b w:val="false"/>
          <w:i w:val="false"/>
          <w:color w:val="000000"/>
          <w:sz w:val="28"/>
        </w:rPr>
        <w:t>№ 393-п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Министра здравоохранения и социального развития РК от 20.08.2014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Основные требования к представляемым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согласование нормам труда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здравоохранения и социального развития РК от 22.05.2015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Нормы труда должны быть прогрессивными, комплексно обоснованными, соответствовать требуемому уровню точности, наиболее полно охватывать различные варианты организационно-технических условий выполнения работы, должны быть удобными для расчета по ним норм затрат труда конкретных исполнителей.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оснований для замены типовых (отраслевых, межотраслевых) норм и нормативов по труду, уполномоченным государственным органом по труду продлевается срок их действия при обязательном предоставлении организацией оригинала типовых (отраслевых, межотраслевых) норм и нормативов по труду, материалов по их обоснованию и пояснительной записки.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типовых (отраслевых, межотраслевых) норм и нормативов по труду оформляется путем проставления уполномоченным государственным органом по труду на титульном листе оригинала соответствующей отметки с указанием даты и номера письма уполномоченного государственного органа по труду о продлении срока действия нормативов и гербовой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Министра здравоохранения и социального развития РК от 20.08.2014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Заключительные положения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выполнения работниками норм труда Организацией обеспечиваются условия труда, отвечающие требованиям, установленным законодательством Республики Казахстан.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Нормы труда являются основой для расчета Организацией нормативной численности персонала, норм затрат труда.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Организации решают вопросы оплаты труда в соответствии с действующим законодательством Республики Казахстан.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