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ebbfe" w14:textId="86ebbf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и дополнений в постановление Правления Национального Банка Республики Казахстан от 28 октября 2001 года N 418 "Об утверждении Инструкции о формах промежуточного ликвидационного баланса, иных отчетов, ликвидационного баланса ликвидируемых страховых (перестраховочных) организаций в Республике Казахстан, сроках и порядке их представления ликвидационными комиссиями"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надзору финансового рынка и финансовых организаций от 16 июля 2007 года N 205. Зарегистрировано в Министерстве юстиции Республики Казахстан 13 августа 2007 года N 4865. Утратило силу постановлением Правления Национального Банка Республики Казахстан от 24 декабря 2012 года № 376</w:t>
      </w:r>
    </w:p>
    <w:p>
      <w:pPr>
        <w:spacing w:after="0"/>
        <w:ind w:left="0"/>
        <w:jc w:val="both"/>
      </w:pPr>
      <w:bookmarkStart w:name="z1" w:id="0"/>
      <w:r>
        <w:rPr>
          <w:rFonts w:ascii="Times New Roman"/>
          <w:b w:val="false"/>
          <w:i w:val="false"/>
          <w:color w:val="000000"/>
          <w:sz w:val="28"/>
        </w:rPr>
        <w:t>
      </w:t>
      </w:r>
      <w:r>
        <w:rPr>
          <w:rFonts w:ascii="Times New Roman"/>
          <w:b w:val="false"/>
          <w:i w:val="false"/>
          <w:color w:val="ff0000"/>
          <w:sz w:val="28"/>
        </w:rPr>
        <w:t>Сноска. Утратило силу постановлением Правления Национального Банка РК от 24.12.2012</w:t>
      </w:r>
      <w:r>
        <w:rPr>
          <w:rFonts w:ascii="Times New Roman"/>
          <w:b w:val="false"/>
          <w:i w:val="false"/>
          <w:color w:val="000000"/>
          <w:sz w:val="28"/>
        </w:rPr>
        <w:t> </w:t>
      </w:r>
      <w:r>
        <w:rPr>
          <w:rFonts w:ascii="Times New Roman"/>
          <w:b w:val="false"/>
          <w:i w:val="false"/>
          <w:color w:val="000000"/>
          <w:sz w:val="28"/>
        </w:rPr>
        <w:t>№ 376</w:t>
      </w:r>
      <w:r>
        <w:rPr>
          <w:rFonts w:ascii="Times New Roman"/>
          <w:b w:val="false"/>
          <w:i w:val="false"/>
          <w:color w:val="000000"/>
          <w:sz w:val="28"/>
        </w:rPr>
        <w:t> </w:t>
      </w:r>
      <w:r>
        <w:rPr>
          <w:rFonts w:ascii="Times New Roman"/>
          <w:b w:val="false"/>
          <w:i w:val="false"/>
          <w:color w:val="ff0000"/>
          <w:sz w:val="28"/>
        </w:rPr>
        <w:t>(вводится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br/>
      </w:r>
      <w:r>
        <w:rPr>
          <w:rFonts w:ascii="Times New Roman"/>
          <w:b w:val="false"/>
          <w:i w:val="false"/>
          <w:color w:val="000000"/>
          <w:sz w:val="28"/>
        </w:rPr>
        <w:t xml:space="preserve">
      В целях совершенствования нормативных правовых актов, регулирующих деятельность ликвидационных комиссий ликвидируемых страховых (перестраховочных) организаций в Республике Казахстан, Правление Агентства Республики Казахстан по регулированию и надзору финансового рынка и финансовых организаций (далее - Агентство)  </w:t>
      </w:r>
      <w:r>
        <w:rPr>
          <w:rFonts w:ascii="Times New Roman"/>
          <w:b/>
          <w:i w:val="false"/>
          <w:color w:val="000000"/>
          <w:sz w:val="28"/>
        </w:rPr>
        <w:t xml:space="preserve">ПОСТАНОВЛЯЕТ </w:t>
      </w:r>
      <w:r>
        <w:rPr>
          <w:rFonts w:ascii="Times New Roman"/>
          <w:b w:val="false"/>
          <w:i w:val="false"/>
          <w:color w:val="000000"/>
          <w:sz w:val="28"/>
        </w:rPr>
        <w:t xml:space="preserve">: </w:t>
      </w:r>
    </w:p>
    <w:bookmarkEnd w:id="0"/>
    <w:bookmarkStart w:name="z2" w:id="1"/>
    <w:p>
      <w:pPr>
        <w:spacing w:after="0"/>
        <w:ind w:left="0"/>
        <w:jc w:val="both"/>
      </w:pPr>
      <w:r>
        <w:rPr>
          <w:rFonts w:ascii="Times New Roman"/>
          <w:b w:val="false"/>
          <w:i w:val="false"/>
          <w:color w:val="000000"/>
          <w:sz w:val="28"/>
        </w:rPr>
        <w:t>
      1. Внести в постановление Правления Национального Банка Республики Казахстан от 28 октября 2001 года  </w:t>
      </w:r>
      <w:r>
        <w:rPr>
          <w:rFonts w:ascii="Times New Roman"/>
          <w:b w:val="false"/>
          <w:i w:val="false"/>
          <w:color w:val="000000"/>
          <w:sz w:val="28"/>
        </w:rPr>
        <w:t xml:space="preserve">N 418 </w:t>
      </w:r>
      <w:r>
        <w:rPr>
          <w:rFonts w:ascii="Times New Roman"/>
          <w:b w:val="false"/>
          <w:i w:val="false"/>
          <w:color w:val="000000"/>
          <w:sz w:val="28"/>
        </w:rPr>
        <w:t xml:space="preserve"> "Об утверждении Инструкции о формах промежуточного ликвидационного баланса, иных отчетов, ликвидационного баланса ликвидируемых страховых (перестраховочных) организаций в Республике Казахстан, сроках и порядке их представления ликвидационными комиссиями", (зарегистрированное в Реестре государственной регистрации нормативных правовых актов под N 1727), с изменениями и дополнениями, внесенными постановлением Правления Агентства от 16 февраля 2004 года  </w:t>
      </w:r>
      <w:r>
        <w:rPr>
          <w:rFonts w:ascii="Times New Roman"/>
          <w:b w:val="false"/>
          <w:i w:val="false"/>
          <w:color w:val="000000"/>
          <w:sz w:val="28"/>
        </w:rPr>
        <w:t xml:space="preserve">N 39 </w:t>
      </w:r>
      <w:r>
        <w:rPr>
          <w:rFonts w:ascii="Times New Roman"/>
          <w:b w:val="false"/>
          <w:i w:val="false"/>
          <w:color w:val="000000"/>
          <w:sz w:val="28"/>
        </w:rPr>
        <w:t xml:space="preserve"> "О внесении изменений и дополнений в постановление Правления Национального Банка Республики Казахстан от 28 октября 2001 года N 418 "Об утверждении Инструкции о формах промежуточного ликвидационного баланса, иных отчетов, ликвидационного баланса ликвидируемых страховых (перестраховочных) организаций в Республике Казахстан, сроках и порядке их представления ликвидационными комиссиями", зарегистрированное в Министерстве юстиции Республики Казахстан под N 1727" (зарегистрированное в Реестре государственной регистрации нормативных правовых актов под N 2756), следующие дополнения и изменения: </w:t>
      </w:r>
      <w:r>
        <w:br/>
      </w:r>
      <w:r>
        <w:rPr>
          <w:rFonts w:ascii="Times New Roman"/>
          <w:b w:val="false"/>
          <w:i w:val="false"/>
          <w:color w:val="000000"/>
          <w:sz w:val="28"/>
        </w:rPr>
        <w:t>
      в  </w:t>
      </w:r>
      <w:r>
        <w:rPr>
          <w:rFonts w:ascii="Times New Roman"/>
          <w:b w:val="false"/>
          <w:i w:val="false"/>
          <w:color w:val="000000"/>
          <w:sz w:val="28"/>
        </w:rPr>
        <w:t xml:space="preserve">Инструкции </w:t>
      </w:r>
      <w:r>
        <w:rPr>
          <w:rFonts w:ascii="Times New Roman"/>
          <w:b w:val="false"/>
          <w:i w:val="false"/>
          <w:color w:val="000000"/>
          <w:sz w:val="28"/>
        </w:rPr>
        <w:t xml:space="preserve"> о формах промежуточного ликвидационного баланса, иных отчетов, ликвидационного баланса ликвидируемых страховых (перестраховочных) организаций в Республике Казахстан, сроках и порядке их представления ликвидационными комиссиями, утвержденной указанным постановлением: </w:t>
      </w:r>
      <w:r>
        <w:br/>
      </w:r>
      <w:r>
        <w:rPr>
          <w:rFonts w:ascii="Times New Roman"/>
          <w:b w:val="false"/>
          <w:i w:val="false"/>
          <w:color w:val="000000"/>
          <w:sz w:val="28"/>
        </w:rPr>
        <w:t xml:space="preserve">
      дополнить пунктом 6-1 следующего содержания: </w:t>
      </w:r>
      <w:r>
        <w:br/>
      </w:r>
      <w:r>
        <w:rPr>
          <w:rFonts w:ascii="Times New Roman"/>
          <w:b w:val="false"/>
          <w:i w:val="false"/>
          <w:color w:val="000000"/>
          <w:sz w:val="28"/>
        </w:rPr>
        <w:t xml:space="preserve">
      "6-1. Промежуточный ликвидационный баланс добровольно или принудительно ликвидируемой страховой (перестраховочной) организации не подлежит рассмотрению (при добровольной ликвидации) и утверждению (при принудительной ликвидации) в случаях: </w:t>
      </w:r>
      <w:r>
        <w:br/>
      </w:r>
      <w:r>
        <w:rPr>
          <w:rFonts w:ascii="Times New Roman"/>
          <w:b w:val="false"/>
          <w:i w:val="false"/>
          <w:color w:val="000000"/>
          <w:sz w:val="28"/>
        </w:rPr>
        <w:t xml:space="preserve">
      1) непредставления документов, предусмотренных пунктом 4 настоящей Инструкции; </w:t>
      </w:r>
      <w:r>
        <w:br/>
      </w:r>
      <w:r>
        <w:rPr>
          <w:rFonts w:ascii="Times New Roman"/>
          <w:b w:val="false"/>
          <w:i w:val="false"/>
          <w:color w:val="000000"/>
          <w:sz w:val="28"/>
        </w:rPr>
        <w:t xml:space="preserve">
      2) несоответствия данных промежуточного ликвидационного баланса данным документов, указанных в пунктах 3, 4 настоящей Инструкции. </w:t>
      </w:r>
      <w:r>
        <w:br/>
      </w:r>
      <w:r>
        <w:rPr>
          <w:rFonts w:ascii="Times New Roman"/>
          <w:b w:val="false"/>
          <w:i w:val="false"/>
          <w:color w:val="000000"/>
          <w:sz w:val="28"/>
        </w:rPr>
        <w:t xml:space="preserve">
      В случае не утверждения промежуточного ликвидационного баланса уполномоченный орган (при принудительной ликвидации страховой (перестраховочной) организации) или общее собрание акционеров страховой (перестраховочной) организации (при добровольной ликвидации страховой (перестраховочной) организации) письменно уведомляют об этом ликвидационную комиссию с указанием причин и срока по устранению выявленных нарушений, недостатков и повторного представления промежуточного ликвидационного баланса в уполномоченный орган (для принудительной ликвидации страховой (перестраховочной) организации) или общему собранию акционеров (для добровольной ликвидации страховой (перестраховочной) организации) для утверждения, который не может превышать одного месяца со дня получения ликвидационной комиссией страховой (перестраховочной) организации письменного уведомления о не утверждении промежуточного ликвидационного баланса."; </w:t>
      </w:r>
      <w:r>
        <w:br/>
      </w:r>
      <w:r>
        <w:rPr>
          <w:rFonts w:ascii="Times New Roman"/>
          <w:b w:val="false"/>
          <w:i w:val="false"/>
          <w:color w:val="000000"/>
          <w:sz w:val="28"/>
        </w:rPr>
        <w:t xml:space="preserve">
      в пункте 9: </w:t>
      </w:r>
      <w:r>
        <w:br/>
      </w:r>
      <w:r>
        <w:rPr>
          <w:rFonts w:ascii="Times New Roman"/>
          <w:b w:val="false"/>
          <w:i w:val="false"/>
          <w:color w:val="000000"/>
          <w:sz w:val="28"/>
        </w:rPr>
        <w:t xml:space="preserve">
      в подпункте 4): </w:t>
      </w:r>
      <w:r>
        <w:br/>
      </w:r>
      <w:r>
        <w:rPr>
          <w:rFonts w:ascii="Times New Roman"/>
          <w:b w:val="false"/>
          <w:i w:val="false"/>
          <w:color w:val="000000"/>
          <w:sz w:val="28"/>
        </w:rPr>
        <w:t xml:space="preserve">
      слово "денег" заменить словами "денежных средств"; </w:t>
      </w:r>
      <w:r>
        <w:br/>
      </w:r>
      <w:r>
        <w:rPr>
          <w:rFonts w:ascii="Times New Roman"/>
          <w:b w:val="false"/>
          <w:i w:val="false"/>
          <w:color w:val="000000"/>
          <w:sz w:val="28"/>
        </w:rPr>
        <w:t xml:space="preserve">
      после слова "счету" дополнить словами "в тенге"; </w:t>
      </w:r>
      <w:r>
        <w:br/>
      </w:r>
      <w:r>
        <w:rPr>
          <w:rFonts w:ascii="Times New Roman"/>
          <w:b w:val="false"/>
          <w:i w:val="false"/>
          <w:color w:val="000000"/>
          <w:sz w:val="28"/>
        </w:rPr>
        <w:t xml:space="preserve">
      дополнить подпунктом 4-1) следующего содержания: </w:t>
      </w:r>
      <w:r>
        <w:br/>
      </w:r>
      <w:r>
        <w:rPr>
          <w:rFonts w:ascii="Times New Roman"/>
          <w:b w:val="false"/>
          <w:i w:val="false"/>
          <w:color w:val="000000"/>
          <w:sz w:val="28"/>
        </w:rPr>
        <w:t xml:space="preserve">
      "4-1) Отчет о движении денежных средств по текущему счету в иностранной валюте ликвидируемой страховой (перестраховочной) организации) за отчетный период, составленный по форме согласно Приложению 18-1 к настоящей Инструкции;"; </w:t>
      </w:r>
      <w:r>
        <w:br/>
      </w:r>
      <w:r>
        <w:rPr>
          <w:rFonts w:ascii="Times New Roman"/>
          <w:b w:val="false"/>
          <w:i w:val="false"/>
          <w:color w:val="000000"/>
          <w:sz w:val="28"/>
        </w:rPr>
        <w:t xml:space="preserve">
      в подпункте 5): </w:t>
      </w:r>
      <w:r>
        <w:br/>
      </w:r>
      <w:r>
        <w:rPr>
          <w:rFonts w:ascii="Times New Roman"/>
          <w:b w:val="false"/>
          <w:i w:val="false"/>
          <w:color w:val="000000"/>
          <w:sz w:val="28"/>
        </w:rPr>
        <w:t xml:space="preserve">
      слово "денег" заменить словами "денежных средств"; </w:t>
      </w:r>
      <w:r>
        <w:br/>
      </w:r>
      <w:r>
        <w:rPr>
          <w:rFonts w:ascii="Times New Roman"/>
          <w:b w:val="false"/>
          <w:i w:val="false"/>
          <w:color w:val="000000"/>
          <w:sz w:val="28"/>
        </w:rPr>
        <w:t xml:space="preserve">
      после слова "кассе" дополнить словами "в тенге"; </w:t>
      </w:r>
      <w:r>
        <w:br/>
      </w:r>
      <w:r>
        <w:rPr>
          <w:rFonts w:ascii="Times New Roman"/>
          <w:b w:val="false"/>
          <w:i w:val="false"/>
          <w:color w:val="000000"/>
          <w:sz w:val="28"/>
        </w:rPr>
        <w:t xml:space="preserve">
      дополнить подпунктом 5-1) следующего содержания: </w:t>
      </w:r>
      <w:r>
        <w:br/>
      </w:r>
      <w:r>
        <w:rPr>
          <w:rFonts w:ascii="Times New Roman"/>
          <w:b w:val="false"/>
          <w:i w:val="false"/>
          <w:color w:val="000000"/>
          <w:sz w:val="28"/>
        </w:rPr>
        <w:t xml:space="preserve">
      "5-1) Отчет о движении денежных средств по кассе в иностранной валюте ликвидируемой страховой (перестраховочной) организации за отчетный период, составленный согласно Приложению 19-2 к настоящей Инструкции;"; </w:t>
      </w:r>
      <w:r>
        <w:br/>
      </w:r>
      <w:r>
        <w:rPr>
          <w:rFonts w:ascii="Times New Roman"/>
          <w:b w:val="false"/>
          <w:i w:val="false"/>
          <w:color w:val="000000"/>
          <w:sz w:val="28"/>
        </w:rPr>
        <w:t xml:space="preserve">
      в подпункте 6) знак препинания "." заменить знаком препинания ";"; </w:t>
      </w:r>
      <w:r>
        <w:br/>
      </w:r>
      <w:r>
        <w:rPr>
          <w:rFonts w:ascii="Times New Roman"/>
          <w:b w:val="false"/>
          <w:i w:val="false"/>
          <w:color w:val="000000"/>
          <w:sz w:val="28"/>
        </w:rPr>
        <w:t xml:space="preserve">
      дополнить подпунктом 7) следующего содержания: </w:t>
      </w:r>
      <w:r>
        <w:br/>
      </w:r>
      <w:r>
        <w:rPr>
          <w:rFonts w:ascii="Times New Roman"/>
          <w:b w:val="false"/>
          <w:i w:val="false"/>
          <w:color w:val="000000"/>
          <w:sz w:val="28"/>
        </w:rPr>
        <w:t xml:space="preserve">
      "7) Отчет о произведенных ликвидационной комиссией страховой (перестраховочной) организации) расходах на ликвидационное производство за отчетный период, составленный по форме в соответствии с Приложением 24 к настоящей Инструкции (представляется до создания комитета кредиторов)."; </w:t>
      </w:r>
      <w:r>
        <w:br/>
      </w:r>
      <w:r>
        <w:rPr>
          <w:rFonts w:ascii="Times New Roman"/>
          <w:b w:val="false"/>
          <w:i w:val="false"/>
          <w:color w:val="000000"/>
          <w:sz w:val="28"/>
        </w:rPr>
        <w:t xml:space="preserve">
      Приложение 1 изложить согласно Приложению 1 к настоящему постановлению; </w:t>
      </w:r>
      <w:r>
        <w:br/>
      </w:r>
      <w:r>
        <w:rPr>
          <w:rFonts w:ascii="Times New Roman"/>
          <w:b w:val="false"/>
          <w:i w:val="false"/>
          <w:color w:val="000000"/>
          <w:sz w:val="28"/>
        </w:rPr>
        <w:t xml:space="preserve">
      графу 5 Приложения 11 изложить в следующей редакции: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993"/>
        <w:gridCol w:w="2273"/>
        <w:gridCol w:w="281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иностранной валюте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долларах </w:t>
            </w:r>
            <w:r>
              <w:br/>
            </w:r>
            <w:r>
              <w:rPr>
                <w:rFonts w:ascii="Times New Roman"/>
                <w:b w:val="false"/>
                <w:i w:val="false"/>
                <w:color w:val="000000"/>
                <w:sz w:val="20"/>
              </w:rPr>
              <w:t xml:space="preserve">
США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евро </w:t>
            </w:r>
          </w:p>
        </w:tc>
        <w:tc>
          <w:tcPr>
            <w:tcW w:w="2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российских </w:t>
            </w:r>
            <w:r>
              <w:br/>
            </w:r>
            <w:r>
              <w:rPr>
                <w:rFonts w:ascii="Times New Roman"/>
                <w:b w:val="false"/>
                <w:i w:val="false"/>
                <w:color w:val="000000"/>
                <w:sz w:val="20"/>
              </w:rPr>
              <w:t xml:space="preserve">
рублях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иной </w:t>
            </w:r>
            <w:r>
              <w:br/>
            </w:r>
            <w:r>
              <w:rPr>
                <w:rFonts w:ascii="Times New Roman"/>
                <w:b w:val="false"/>
                <w:i w:val="false"/>
                <w:color w:val="000000"/>
                <w:sz w:val="20"/>
              </w:rPr>
              <w:t xml:space="preserve">
иностранной </w:t>
            </w:r>
            <w:r>
              <w:br/>
            </w:r>
            <w:r>
              <w:rPr>
                <w:rFonts w:ascii="Times New Roman"/>
                <w:b w:val="false"/>
                <w:i w:val="false"/>
                <w:color w:val="000000"/>
                <w:sz w:val="20"/>
              </w:rPr>
              <w:t xml:space="preserve">
валюте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bl>
    <w:p>
      <w:pPr>
        <w:spacing w:after="0"/>
        <w:ind w:left="0"/>
        <w:jc w:val="both"/>
      </w:pPr>
      <w:r>
        <w:rPr>
          <w:rFonts w:ascii="Times New Roman"/>
          <w:b w:val="false"/>
          <w:i w:val="false"/>
          <w:color w:val="000000"/>
          <w:sz w:val="28"/>
        </w:rPr>
        <w:t xml:space="preserve">      в Приложении 13-2: </w:t>
      </w:r>
      <w:r>
        <w:br/>
      </w:r>
      <w:r>
        <w:rPr>
          <w:rFonts w:ascii="Times New Roman"/>
          <w:b w:val="false"/>
          <w:i w:val="false"/>
          <w:color w:val="000000"/>
          <w:sz w:val="28"/>
        </w:rPr>
        <w:t xml:space="preserve">
      графу 4 изложить в следующей редакции: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993"/>
        <w:gridCol w:w="2333"/>
        <w:gridCol w:w="26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иностранной валюте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долларах </w:t>
            </w:r>
            <w:r>
              <w:br/>
            </w:r>
            <w:r>
              <w:rPr>
                <w:rFonts w:ascii="Times New Roman"/>
                <w:b w:val="false"/>
                <w:i w:val="false"/>
                <w:color w:val="000000"/>
                <w:sz w:val="20"/>
              </w:rPr>
              <w:t xml:space="preserve">
США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евро </w:t>
            </w:r>
          </w:p>
        </w:tc>
        <w:tc>
          <w:tcPr>
            <w:tcW w:w="2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российских </w:t>
            </w:r>
            <w:r>
              <w:br/>
            </w:r>
            <w:r>
              <w:rPr>
                <w:rFonts w:ascii="Times New Roman"/>
                <w:b w:val="false"/>
                <w:i w:val="false"/>
                <w:color w:val="000000"/>
                <w:sz w:val="20"/>
              </w:rPr>
              <w:t xml:space="preserve">
рублях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иной </w:t>
            </w:r>
            <w:r>
              <w:br/>
            </w:r>
            <w:r>
              <w:rPr>
                <w:rFonts w:ascii="Times New Roman"/>
                <w:b w:val="false"/>
                <w:i w:val="false"/>
                <w:color w:val="000000"/>
                <w:sz w:val="20"/>
              </w:rPr>
              <w:t xml:space="preserve">
иностранной </w:t>
            </w:r>
            <w:r>
              <w:br/>
            </w:r>
            <w:r>
              <w:rPr>
                <w:rFonts w:ascii="Times New Roman"/>
                <w:b w:val="false"/>
                <w:i w:val="false"/>
                <w:color w:val="000000"/>
                <w:sz w:val="20"/>
              </w:rPr>
              <w:t xml:space="preserve">
валюте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r>
    </w:tbl>
    <w:p>
      <w:pPr>
        <w:spacing w:after="0"/>
        <w:ind w:left="0"/>
        <w:jc w:val="both"/>
      </w:pPr>
      <w:r>
        <w:rPr>
          <w:rFonts w:ascii="Times New Roman"/>
          <w:b w:val="false"/>
          <w:i w:val="false"/>
          <w:color w:val="000000"/>
          <w:sz w:val="28"/>
        </w:rPr>
        <w:t xml:space="preserve">      графу 7 изложить в следующей редакции: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93"/>
        <w:gridCol w:w="1993"/>
        <w:gridCol w:w="2313"/>
        <w:gridCol w:w="2693"/>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иностранной валюте </w:t>
            </w:r>
          </w:p>
        </w:tc>
      </w:tr>
      <w:tr>
        <w:trPr>
          <w:trHeight w:val="30" w:hRule="atLeast"/>
        </w:trPr>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долларах </w:t>
            </w:r>
            <w:r>
              <w:br/>
            </w:r>
            <w:r>
              <w:rPr>
                <w:rFonts w:ascii="Times New Roman"/>
                <w:b w:val="false"/>
                <w:i w:val="false"/>
                <w:color w:val="000000"/>
                <w:sz w:val="20"/>
              </w:rPr>
              <w:t xml:space="preserve">
США </w:t>
            </w:r>
          </w:p>
        </w:tc>
        <w:tc>
          <w:tcPr>
            <w:tcW w:w="19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евро </w:t>
            </w:r>
          </w:p>
        </w:tc>
        <w:tc>
          <w:tcPr>
            <w:tcW w:w="2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российских </w:t>
            </w:r>
            <w:r>
              <w:br/>
            </w:r>
            <w:r>
              <w:rPr>
                <w:rFonts w:ascii="Times New Roman"/>
                <w:b w:val="false"/>
                <w:i w:val="false"/>
                <w:color w:val="000000"/>
                <w:sz w:val="20"/>
              </w:rPr>
              <w:t xml:space="preserve">
рублях </w:t>
            </w:r>
          </w:p>
        </w:tc>
        <w:tc>
          <w:tcPr>
            <w:tcW w:w="2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иной </w:t>
            </w:r>
            <w:r>
              <w:br/>
            </w:r>
            <w:r>
              <w:rPr>
                <w:rFonts w:ascii="Times New Roman"/>
                <w:b w:val="false"/>
                <w:i w:val="false"/>
                <w:color w:val="000000"/>
                <w:sz w:val="20"/>
              </w:rPr>
              <w:t xml:space="preserve">
иностранной </w:t>
            </w:r>
            <w:r>
              <w:br/>
            </w:r>
            <w:r>
              <w:rPr>
                <w:rFonts w:ascii="Times New Roman"/>
                <w:b w:val="false"/>
                <w:i w:val="false"/>
                <w:color w:val="000000"/>
                <w:sz w:val="20"/>
              </w:rPr>
              <w:t xml:space="preserve">
валюте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r>
    </w:tbl>
    <w:p>
      <w:pPr>
        <w:spacing w:after="0"/>
        <w:ind w:left="0"/>
        <w:jc w:val="both"/>
      </w:pPr>
      <w:r>
        <w:rPr>
          <w:rFonts w:ascii="Times New Roman"/>
          <w:b w:val="false"/>
          <w:i w:val="false"/>
          <w:color w:val="000000"/>
          <w:sz w:val="28"/>
        </w:rPr>
        <w:t xml:space="preserve">      графу 10 изложить в следующей редакции: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033"/>
        <w:gridCol w:w="1873"/>
        <w:gridCol w:w="2513"/>
        <w:gridCol w:w="2533"/>
      </w:tblGrid>
      <w:tr>
        <w:trPr>
          <w:trHeight w:val="30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иностранной валюте </w:t>
            </w:r>
          </w:p>
        </w:tc>
      </w:tr>
      <w:tr>
        <w:trPr>
          <w:trHeight w:val="930" w:hRule="atLeast"/>
        </w:trPr>
        <w:tc>
          <w:tcPr>
            <w:tcW w:w="2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долларах </w:t>
            </w:r>
            <w:r>
              <w:br/>
            </w:r>
            <w:r>
              <w:rPr>
                <w:rFonts w:ascii="Times New Roman"/>
                <w:b w:val="false"/>
                <w:i w:val="false"/>
                <w:color w:val="000000"/>
                <w:sz w:val="20"/>
              </w:rPr>
              <w:t xml:space="preserve">
США </w:t>
            </w:r>
          </w:p>
        </w:tc>
        <w:tc>
          <w:tcPr>
            <w:tcW w:w="18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евро </w:t>
            </w:r>
          </w:p>
        </w:tc>
        <w:tc>
          <w:tcPr>
            <w:tcW w:w="25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российских </w:t>
            </w:r>
            <w:r>
              <w:br/>
            </w:r>
            <w:r>
              <w:rPr>
                <w:rFonts w:ascii="Times New Roman"/>
                <w:b w:val="false"/>
                <w:i w:val="false"/>
                <w:color w:val="000000"/>
                <w:sz w:val="20"/>
              </w:rPr>
              <w:t xml:space="preserve">
рублях </w:t>
            </w:r>
          </w:p>
        </w:tc>
        <w:tc>
          <w:tcPr>
            <w:tcW w:w="2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иной </w:t>
            </w:r>
            <w:r>
              <w:br/>
            </w:r>
            <w:r>
              <w:rPr>
                <w:rFonts w:ascii="Times New Roman"/>
                <w:b w:val="false"/>
                <w:i w:val="false"/>
                <w:color w:val="000000"/>
                <w:sz w:val="20"/>
              </w:rPr>
              <w:t xml:space="preserve">
иностранной </w:t>
            </w:r>
            <w:r>
              <w:br/>
            </w:r>
            <w:r>
              <w:rPr>
                <w:rFonts w:ascii="Times New Roman"/>
                <w:b w:val="false"/>
                <w:i w:val="false"/>
                <w:color w:val="000000"/>
                <w:sz w:val="20"/>
              </w:rPr>
              <w:t xml:space="preserve">
валюте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r>
    </w:tbl>
    <w:p>
      <w:pPr>
        <w:spacing w:after="0"/>
        <w:ind w:left="0"/>
        <w:jc w:val="both"/>
      </w:pPr>
      <w:r>
        <w:rPr>
          <w:rFonts w:ascii="Times New Roman"/>
          <w:b w:val="false"/>
          <w:i w:val="false"/>
          <w:color w:val="000000"/>
          <w:sz w:val="28"/>
        </w:rPr>
        <w:t xml:space="preserve">      Приложение 15 изложить согласно Приложению 2 к настоящему постановлению; </w:t>
      </w:r>
      <w:r>
        <w:br/>
      </w:r>
      <w:r>
        <w:rPr>
          <w:rFonts w:ascii="Times New Roman"/>
          <w:b w:val="false"/>
          <w:i w:val="false"/>
          <w:color w:val="000000"/>
          <w:sz w:val="28"/>
        </w:rPr>
        <w:t xml:space="preserve">
      в наименовании формы 5 Приложения 18: </w:t>
      </w:r>
      <w:r>
        <w:br/>
      </w:r>
      <w:r>
        <w:rPr>
          <w:rFonts w:ascii="Times New Roman"/>
          <w:b w:val="false"/>
          <w:i w:val="false"/>
          <w:color w:val="000000"/>
          <w:sz w:val="28"/>
        </w:rPr>
        <w:t xml:space="preserve">
      слово "денег" заменить словами "денежных средств"; </w:t>
      </w:r>
      <w:r>
        <w:br/>
      </w:r>
      <w:r>
        <w:rPr>
          <w:rFonts w:ascii="Times New Roman"/>
          <w:b w:val="false"/>
          <w:i w:val="false"/>
          <w:color w:val="000000"/>
          <w:sz w:val="28"/>
        </w:rPr>
        <w:t xml:space="preserve">
      после слова "счету" дополнить словами "в тенге"; </w:t>
      </w:r>
      <w:r>
        <w:br/>
      </w:r>
      <w:r>
        <w:rPr>
          <w:rFonts w:ascii="Times New Roman"/>
          <w:b w:val="false"/>
          <w:i w:val="false"/>
          <w:color w:val="000000"/>
          <w:sz w:val="28"/>
        </w:rPr>
        <w:t xml:space="preserve">
      дополнить Приложением 18-1 согласно Приложению 3 к настоящему постановлению;  </w:t>
      </w:r>
      <w:r>
        <w:br/>
      </w:r>
      <w:r>
        <w:rPr>
          <w:rFonts w:ascii="Times New Roman"/>
          <w:b w:val="false"/>
          <w:i w:val="false"/>
          <w:color w:val="000000"/>
          <w:sz w:val="28"/>
        </w:rPr>
        <w:t xml:space="preserve">
      в наименовании формы 6 Приложения 19: </w:t>
      </w:r>
      <w:r>
        <w:br/>
      </w:r>
      <w:r>
        <w:rPr>
          <w:rFonts w:ascii="Times New Roman"/>
          <w:b w:val="false"/>
          <w:i w:val="false"/>
          <w:color w:val="000000"/>
          <w:sz w:val="28"/>
        </w:rPr>
        <w:t xml:space="preserve">
      слово "денег" заменить словами "денежных средств"; </w:t>
      </w:r>
      <w:r>
        <w:br/>
      </w:r>
      <w:r>
        <w:rPr>
          <w:rFonts w:ascii="Times New Roman"/>
          <w:b w:val="false"/>
          <w:i w:val="false"/>
          <w:color w:val="000000"/>
          <w:sz w:val="28"/>
        </w:rPr>
        <w:t xml:space="preserve">
      после слова "кассе" дополнить словами "в тенге"; </w:t>
      </w:r>
      <w:r>
        <w:br/>
      </w:r>
      <w:r>
        <w:rPr>
          <w:rFonts w:ascii="Times New Roman"/>
          <w:b w:val="false"/>
          <w:i w:val="false"/>
          <w:color w:val="000000"/>
          <w:sz w:val="28"/>
        </w:rPr>
        <w:t xml:space="preserve">
      дополнить Приложением 19-2 согласно Приложению 4 к настоящему постановлению; </w:t>
      </w:r>
      <w:r>
        <w:br/>
      </w:r>
      <w:r>
        <w:rPr>
          <w:rFonts w:ascii="Times New Roman"/>
          <w:b w:val="false"/>
          <w:i w:val="false"/>
          <w:color w:val="000000"/>
          <w:sz w:val="28"/>
        </w:rPr>
        <w:t xml:space="preserve">
      Приложение 24 изложить согласно Приложению 5 к настоящему постановлению. </w:t>
      </w:r>
    </w:p>
    <w:bookmarkStart w:name="z3" w:id="2"/>
    <w:p>
      <w:pPr>
        <w:spacing w:after="0"/>
        <w:ind w:left="0"/>
        <w:jc w:val="both"/>
      </w:pPr>
      <w:r>
        <w:rPr>
          <w:rFonts w:ascii="Times New Roman"/>
          <w:b w:val="false"/>
          <w:i w:val="false"/>
          <w:color w:val="000000"/>
          <w:sz w:val="28"/>
        </w:rPr>
        <w:t xml:space="preserve">
      2. Настоящее постановление вводится в действие по истечении четырнадцати дней со дня его государственной регистрации в Министерстве юстиции Республики Казахстан. </w:t>
      </w:r>
    </w:p>
    <w:bookmarkEnd w:id="2"/>
    <w:bookmarkStart w:name="z4" w:id="3"/>
    <w:p>
      <w:pPr>
        <w:spacing w:after="0"/>
        <w:ind w:left="0"/>
        <w:jc w:val="both"/>
      </w:pPr>
      <w:r>
        <w:rPr>
          <w:rFonts w:ascii="Times New Roman"/>
          <w:b w:val="false"/>
          <w:i w:val="false"/>
          <w:color w:val="000000"/>
          <w:sz w:val="28"/>
        </w:rPr>
        <w:t xml:space="preserve">
      3. Департаменту ликвидации финансовых организаций: </w:t>
      </w:r>
      <w:r>
        <w:br/>
      </w:r>
      <w:r>
        <w:rPr>
          <w:rFonts w:ascii="Times New Roman"/>
          <w:b w:val="false"/>
          <w:i w:val="false"/>
          <w:color w:val="000000"/>
          <w:sz w:val="28"/>
        </w:rPr>
        <w:t xml:space="preserve">
      1) совместно с Юридическим департаментом (Байсынов М.Б.) принять меры к государственной регистрации в Министерстве юстиции Республики Казахстан настоящего постановления; </w:t>
      </w:r>
      <w:r>
        <w:br/>
      </w:r>
      <w:r>
        <w:rPr>
          <w:rFonts w:ascii="Times New Roman"/>
          <w:b w:val="false"/>
          <w:i w:val="false"/>
          <w:color w:val="000000"/>
          <w:sz w:val="28"/>
        </w:rPr>
        <w:t xml:space="preserve">
      2) в десятидневный срок со дня государственной регистрации в Министерстве юстиции Республики Казахстан настоящего постановления довести его до сведения заинтересованных подразделений Агентства и ликвидационных комиссий страховых (перестраховочных) организаций. </w:t>
      </w:r>
    </w:p>
    <w:bookmarkEnd w:id="3"/>
    <w:bookmarkStart w:name="z5" w:id="4"/>
    <w:p>
      <w:pPr>
        <w:spacing w:after="0"/>
        <w:ind w:left="0"/>
        <w:jc w:val="both"/>
      </w:pPr>
      <w:r>
        <w:rPr>
          <w:rFonts w:ascii="Times New Roman"/>
          <w:b w:val="false"/>
          <w:i w:val="false"/>
          <w:color w:val="000000"/>
          <w:sz w:val="28"/>
        </w:rPr>
        <w:t xml:space="preserve">
      4. Службе Председателя Агентства принять меры к публикации настоящего постановления в средствах массовой информации Республики Казахстан. </w:t>
      </w:r>
    </w:p>
    <w:bookmarkEnd w:id="4"/>
    <w:bookmarkStart w:name="z6" w:id="5"/>
    <w:p>
      <w:pPr>
        <w:spacing w:after="0"/>
        <w:ind w:left="0"/>
        <w:jc w:val="both"/>
      </w:pPr>
      <w:r>
        <w:rPr>
          <w:rFonts w:ascii="Times New Roman"/>
          <w:b w:val="false"/>
          <w:i w:val="false"/>
          <w:color w:val="000000"/>
          <w:sz w:val="28"/>
        </w:rPr>
        <w:t xml:space="preserve">
      5. Контроль за исполнением настоящего постановления возложить на заместителя Председателя Агентства Узбекова Г.Н. </w:t>
      </w:r>
    </w:p>
    <w:bookmarkEnd w:id="5"/>
    <w:p>
      <w:pPr>
        <w:spacing w:after="0"/>
        <w:ind w:left="0"/>
        <w:jc w:val="both"/>
      </w:pPr>
      <w:r>
        <w:rPr>
          <w:rFonts w:ascii="Times New Roman"/>
          <w:b w:val="false"/>
          <w:i/>
          <w:color w:val="000000"/>
          <w:sz w:val="28"/>
        </w:rPr>
        <w:t xml:space="preserve">      Председатель </w:t>
      </w:r>
    </w:p>
    <w:p>
      <w:pPr>
        <w:spacing w:after="0"/>
        <w:ind w:left="0"/>
        <w:jc w:val="both"/>
      </w:pPr>
      <w:r>
        <w:rPr>
          <w:rFonts w:ascii="Times New Roman"/>
          <w:b w:val="false"/>
          <w:i w:val="false"/>
          <w:color w:val="000000"/>
          <w:sz w:val="28"/>
        </w:rPr>
        <w:t xml:space="preserve">      Согласовано </w:t>
      </w:r>
      <w:r>
        <w:br/>
      </w:r>
      <w:r>
        <w:rPr>
          <w:rFonts w:ascii="Times New Roman"/>
          <w:b w:val="false"/>
          <w:i w:val="false"/>
          <w:color w:val="000000"/>
          <w:sz w:val="28"/>
        </w:rPr>
        <w:t xml:space="preserve">
      Национальный Банк </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xml:space="preserve">
      Председатель </w:t>
      </w:r>
      <w:r>
        <w:br/>
      </w:r>
      <w:r>
        <w:rPr>
          <w:rFonts w:ascii="Times New Roman"/>
          <w:b w:val="false"/>
          <w:i w:val="false"/>
          <w:color w:val="000000"/>
          <w:sz w:val="28"/>
        </w:rPr>
        <w:t xml:space="preserve">
      20 июля 2007 года </w:t>
      </w:r>
    </w:p>
    <w:bookmarkStart w:name="z7" w:id="6"/>
    <w:p>
      <w:pPr>
        <w:spacing w:after="0"/>
        <w:ind w:left="0"/>
        <w:jc w:val="both"/>
      </w:pPr>
      <w:r>
        <w:rPr>
          <w:rFonts w:ascii="Times New Roman"/>
          <w:b w:val="false"/>
          <w:i w:val="false"/>
          <w:color w:val="000000"/>
          <w:sz w:val="28"/>
        </w:rPr>
        <w:t xml:space="preserve">
Приложение 1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и финансовых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от 16 июля 2007 года N 205        </w:t>
      </w:r>
    </w:p>
    <w:bookmarkEnd w:id="6"/>
    <w:p>
      <w:pPr>
        <w:spacing w:after="0"/>
        <w:ind w:left="0"/>
        <w:jc w:val="both"/>
      </w:pPr>
      <w:r>
        <w:rPr>
          <w:rFonts w:ascii="Times New Roman"/>
          <w:b w:val="false"/>
          <w:i w:val="false"/>
          <w:color w:val="000000"/>
          <w:sz w:val="28"/>
        </w:rPr>
        <w:t xml:space="preserve">"Приложение 1                     </w:t>
      </w:r>
      <w:r>
        <w:br/>
      </w:r>
      <w:r>
        <w:rPr>
          <w:rFonts w:ascii="Times New Roman"/>
          <w:b w:val="false"/>
          <w:i w:val="false"/>
          <w:color w:val="000000"/>
          <w:sz w:val="28"/>
        </w:rPr>
        <w:t xml:space="preserve">
к Инструкции о формах             </w:t>
      </w:r>
      <w:r>
        <w:br/>
      </w:r>
      <w:r>
        <w:rPr>
          <w:rFonts w:ascii="Times New Roman"/>
          <w:b w:val="false"/>
          <w:i w:val="false"/>
          <w:color w:val="000000"/>
          <w:sz w:val="28"/>
        </w:rPr>
        <w:t xml:space="preserve">
промежуточного ликвидационного    </w:t>
      </w:r>
      <w:r>
        <w:br/>
      </w:r>
      <w:r>
        <w:rPr>
          <w:rFonts w:ascii="Times New Roman"/>
          <w:b w:val="false"/>
          <w:i w:val="false"/>
          <w:color w:val="000000"/>
          <w:sz w:val="28"/>
        </w:rPr>
        <w:t xml:space="preserve">
баланса, иных отчетов,            </w:t>
      </w:r>
      <w:r>
        <w:br/>
      </w:r>
      <w:r>
        <w:rPr>
          <w:rFonts w:ascii="Times New Roman"/>
          <w:b w:val="false"/>
          <w:i w:val="false"/>
          <w:color w:val="000000"/>
          <w:sz w:val="28"/>
        </w:rPr>
        <w:t xml:space="preserve">
ликвидационного баланса           </w:t>
      </w:r>
      <w:r>
        <w:br/>
      </w:r>
      <w:r>
        <w:rPr>
          <w:rFonts w:ascii="Times New Roman"/>
          <w:b w:val="false"/>
          <w:i w:val="false"/>
          <w:color w:val="000000"/>
          <w:sz w:val="28"/>
        </w:rPr>
        <w:t xml:space="preserve">
ликвидируемых страховых           </w:t>
      </w:r>
      <w:r>
        <w:br/>
      </w:r>
      <w:r>
        <w:rPr>
          <w:rFonts w:ascii="Times New Roman"/>
          <w:b w:val="false"/>
          <w:i w:val="false"/>
          <w:color w:val="000000"/>
          <w:sz w:val="28"/>
        </w:rPr>
        <w:t xml:space="preserve">
(перестраховочных) организаций    </w:t>
      </w:r>
      <w:r>
        <w:br/>
      </w:r>
      <w:r>
        <w:rPr>
          <w:rFonts w:ascii="Times New Roman"/>
          <w:b w:val="false"/>
          <w:i w:val="false"/>
          <w:color w:val="000000"/>
          <w:sz w:val="28"/>
        </w:rPr>
        <w:t xml:space="preserve">
в Республике Казахстан, сроках    </w:t>
      </w:r>
      <w:r>
        <w:br/>
      </w:r>
      <w:r>
        <w:rPr>
          <w:rFonts w:ascii="Times New Roman"/>
          <w:b w:val="false"/>
          <w:i w:val="false"/>
          <w:color w:val="000000"/>
          <w:sz w:val="28"/>
        </w:rPr>
        <w:t xml:space="preserve">
и порядке их представления        </w:t>
      </w:r>
      <w:r>
        <w:br/>
      </w:r>
      <w:r>
        <w:rPr>
          <w:rFonts w:ascii="Times New Roman"/>
          <w:b w:val="false"/>
          <w:i w:val="false"/>
          <w:color w:val="000000"/>
          <w:sz w:val="28"/>
        </w:rPr>
        <w:t xml:space="preserve">
ликвидационными комиссиями        </w:t>
      </w:r>
    </w:p>
    <w:p>
      <w:pPr>
        <w:spacing w:after="0"/>
        <w:ind w:left="0"/>
        <w:jc w:val="both"/>
      </w:pPr>
      <w:r>
        <w:rPr>
          <w:rFonts w:ascii="Times New Roman"/>
          <w:b w:val="false"/>
          <w:i w:val="false"/>
          <w:color w:val="000000"/>
          <w:sz w:val="28"/>
        </w:rPr>
        <w:t xml:space="preserve">Форма 1  </w:t>
      </w:r>
    </w:p>
    <w:p>
      <w:pPr>
        <w:spacing w:after="0"/>
        <w:ind w:left="0"/>
        <w:jc w:val="both"/>
      </w:pPr>
      <w:r>
        <w:rPr>
          <w:rFonts w:ascii="Times New Roman"/>
          <w:b w:val="false"/>
          <w:i w:val="false"/>
          <w:color w:val="000000"/>
          <w:sz w:val="28"/>
        </w:rPr>
        <w:t xml:space="preserve">                                                    "Утверждено"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____________________________ </w:t>
      </w:r>
      <w:r>
        <w:br/>
      </w:r>
      <w:r>
        <w:rPr>
          <w:rFonts w:ascii="Times New Roman"/>
          <w:b w:val="false"/>
          <w:i w:val="false"/>
          <w:color w:val="000000"/>
          <w:sz w:val="28"/>
        </w:rPr>
        <w:t xml:space="preserve">
                                            "___" ___________ 20 __ года </w:t>
      </w:r>
    </w:p>
    <w:bookmarkStart w:name="z8" w:id="7"/>
    <w:p>
      <w:pPr>
        <w:spacing w:after="0"/>
        <w:ind w:left="0"/>
        <w:jc w:val="both"/>
      </w:pPr>
      <w:r>
        <w:rPr>
          <w:rFonts w:ascii="Times New Roman"/>
          <w:b w:val="false"/>
          <w:i w:val="false"/>
          <w:color w:val="000000"/>
          <w:sz w:val="28"/>
        </w:rPr>
        <w:t xml:space="preserve">
                  Промежуточный ликвидационный баланс  </w:t>
      </w:r>
      <w:r>
        <w:br/>
      </w:r>
      <w:r>
        <w:rPr>
          <w:rFonts w:ascii="Times New Roman"/>
          <w:b w:val="false"/>
          <w:i w:val="false"/>
          <w:color w:val="000000"/>
          <w:sz w:val="28"/>
        </w:rPr>
        <w:t xml:space="preserve">
   (наименование ликвидируемой страховой (перестраховочной) организации) </w:t>
      </w:r>
    </w:p>
    <w:bookmarkEnd w:id="7"/>
    <w:bookmarkStart w:name="z9" w:id="8"/>
    <w:p>
      <w:pPr>
        <w:spacing w:after="0"/>
        <w:ind w:left="0"/>
        <w:jc w:val="both"/>
      </w:pPr>
      <w:r>
        <w:rPr>
          <w:rFonts w:ascii="Times New Roman"/>
          <w:b w:val="false"/>
          <w:i w:val="false"/>
          <w:color w:val="000000"/>
          <w:sz w:val="28"/>
        </w:rPr>
        <w:t xml:space="preserve">
                                                         в тысячах тенге </w:t>
      </w:r>
    </w:p>
    <w:bookmarkEnd w:id="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4352"/>
        <w:gridCol w:w="2023"/>
        <w:gridCol w:w="2078"/>
        <w:gridCol w:w="1709"/>
        <w:gridCol w:w="2048"/>
      </w:tblGrid>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статьи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w:t>
            </w:r>
            <w:r>
              <w:br/>
            </w:r>
            <w:r>
              <w:rPr>
                <w:rFonts w:ascii="Times New Roman"/>
                <w:b w:val="false"/>
                <w:i w:val="false"/>
                <w:color w:val="000000"/>
                <w:sz w:val="20"/>
              </w:rPr>
              <w:t xml:space="preserve">
балансовых </w:t>
            </w:r>
            <w:r>
              <w:br/>
            </w:r>
            <w:r>
              <w:rPr>
                <w:rFonts w:ascii="Times New Roman"/>
                <w:b w:val="false"/>
                <w:i w:val="false"/>
                <w:color w:val="000000"/>
                <w:sz w:val="20"/>
              </w:rPr>
              <w:t xml:space="preserve">
счетов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начало </w:t>
            </w:r>
            <w:r>
              <w:br/>
            </w:r>
            <w:r>
              <w:rPr>
                <w:rFonts w:ascii="Times New Roman"/>
                <w:b w:val="false"/>
                <w:i w:val="false"/>
                <w:color w:val="000000"/>
                <w:sz w:val="20"/>
              </w:rPr>
              <w:t xml:space="preserve">
процесса </w:t>
            </w:r>
            <w:r>
              <w:br/>
            </w:r>
            <w:r>
              <w:rPr>
                <w:rFonts w:ascii="Times New Roman"/>
                <w:b w:val="false"/>
                <w:i w:val="false"/>
                <w:color w:val="000000"/>
                <w:sz w:val="20"/>
              </w:rPr>
              <w:t xml:space="preserve">
ликвидации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отчетную </w:t>
            </w:r>
            <w:r>
              <w:br/>
            </w:r>
            <w:r>
              <w:rPr>
                <w:rFonts w:ascii="Times New Roman"/>
                <w:b w:val="false"/>
                <w:i w:val="false"/>
                <w:color w:val="000000"/>
                <w:sz w:val="20"/>
              </w:rPr>
              <w:t xml:space="preserve">
дату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Изменения </w:t>
            </w:r>
            <w:r>
              <w:br/>
            </w:r>
            <w:r>
              <w:rPr>
                <w:rFonts w:ascii="Times New Roman"/>
                <w:b w:val="false"/>
                <w:i w:val="false"/>
                <w:color w:val="000000"/>
                <w:sz w:val="20"/>
              </w:rPr>
              <w:t xml:space="preserve">
(графа 5- </w:t>
            </w:r>
            <w:r>
              <w:br/>
            </w:r>
            <w:r>
              <w:rPr>
                <w:rFonts w:ascii="Times New Roman"/>
                <w:b w:val="false"/>
                <w:i w:val="false"/>
                <w:color w:val="000000"/>
                <w:sz w:val="20"/>
              </w:rPr>
              <w:t xml:space="preserve">
графа 4)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и денежные </w:t>
            </w:r>
            <w:r>
              <w:br/>
            </w:r>
            <w:r>
              <w:rPr>
                <w:rFonts w:ascii="Times New Roman"/>
                <w:b w:val="false"/>
                <w:i w:val="false"/>
                <w:color w:val="000000"/>
                <w:sz w:val="20"/>
              </w:rPr>
              <w:t xml:space="preserve">
эквиваленты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размещенные </w:t>
            </w:r>
            <w:r>
              <w:br/>
            </w:r>
            <w:r>
              <w:rPr>
                <w:rFonts w:ascii="Times New Roman"/>
                <w:b w:val="false"/>
                <w:i w:val="false"/>
                <w:color w:val="000000"/>
                <w:sz w:val="20"/>
              </w:rPr>
              <w:t xml:space="preserve">
(за вычетом резервов </w:t>
            </w:r>
            <w:r>
              <w:br/>
            </w:r>
            <w:r>
              <w:rPr>
                <w:rFonts w:ascii="Times New Roman"/>
                <w:b w:val="false"/>
                <w:i w:val="false"/>
                <w:color w:val="000000"/>
                <w:sz w:val="20"/>
              </w:rPr>
              <w:t xml:space="preserve">
по сомнительным долгам)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w:t>
            </w:r>
            <w:r>
              <w:br/>
            </w:r>
            <w:r>
              <w:rPr>
                <w:rFonts w:ascii="Times New Roman"/>
                <w:b w:val="false"/>
                <w:i w:val="false"/>
                <w:color w:val="000000"/>
                <w:sz w:val="20"/>
              </w:rPr>
              <w:t xml:space="preserve">
предназначенные для </w:t>
            </w:r>
            <w:r>
              <w:br/>
            </w:r>
            <w:r>
              <w:rPr>
                <w:rFonts w:ascii="Times New Roman"/>
                <w:b w:val="false"/>
                <w:i w:val="false"/>
                <w:color w:val="000000"/>
                <w:sz w:val="20"/>
              </w:rPr>
              <w:t xml:space="preserve">
торговли (за вычетом </w:t>
            </w:r>
            <w:r>
              <w:br/>
            </w:r>
            <w:r>
              <w:rPr>
                <w:rFonts w:ascii="Times New Roman"/>
                <w:b w:val="false"/>
                <w:i w:val="false"/>
                <w:color w:val="000000"/>
                <w:sz w:val="20"/>
              </w:rPr>
              <w:t xml:space="preserve">
резервов по </w:t>
            </w:r>
            <w:r>
              <w:br/>
            </w:r>
            <w:r>
              <w:rPr>
                <w:rFonts w:ascii="Times New Roman"/>
                <w:b w:val="false"/>
                <w:i w:val="false"/>
                <w:color w:val="000000"/>
                <w:sz w:val="20"/>
              </w:rPr>
              <w:t xml:space="preserve">
сомнительным долгам)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w:t>
            </w:r>
            <w:r>
              <w:br/>
            </w:r>
            <w:r>
              <w:rPr>
                <w:rFonts w:ascii="Times New Roman"/>
                <w:b w:val="false"/>
                <w:i w:val="false"/>
                <w:color w:val="000000"/>
                <w:sz w:val="20"/>
              </w:rPr>
              <w:t xml:space="preserve">
имеющиеся в наличии </w:t>
            </w:r>
            <w:r>
              <w:br/>
            </w:r>
            <w:r>
              <w:rPr>
                <w:rFonts w:ascii="Times New Roman"/>
                <w:b w:val="false"/>
                <w:i w:val="false"/>
                <w:color w:val="000000"/>
                <w:sz w:val="20"/>
              </w:rPr>
              <w:t xml:space="preserve">
для продажи </w:t>
            </w:r>
            <w:r>
              <w:br/>
            </w:r>
            <w:r>
              <w:rPr>
                <w:rFonts w:ascii="Times New Roman"/>
                <w:b w:val="false"/>
                <w:i w:val="false"/>
                <w:color w:val="000000"/>
                <w:sz w:val="20"/>
              </w:rPr>
              <w:t xml:space="preserve">
(за вычетом резервов </w:t>
            </w:r>
            <w:r>
              <w:br/>
            </w:r>
            <w:r>
              <w:rPr>
                <w:rFonts w:ascii="Times New Roman"/>
                <w:b w:val="false"/>
                <w:i w:val="false"/>
                <w:color w:val="000000"/>
                <w:sz w:val="20"/>
              </w:rPr>
              <w:t xml:space="preserve">
по сомнительным </w:t>
            </w:r>
            <w:r>
              <w:br/>
            </w:r>
            <w:r>
              <w:rPr>
                <w:rFonts w:ascii="Times New Roman"/>
                <w:b w:val="false"/>
                <w:i w:val="false"/>
                <w:color w:val="000000"/>
                <w:sz w:val="20"/>
              </w:rPr>
              <w:t xml:space="preserve">
долгам)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w:t>
            </w:r>
            <w:r>
              <w:br/>
            </w:r>
            <w:r>
              <w:rPr>
                <w:rFonts w:ascii="Times New Roman"/>
                <w:b w:val="false"/>
                <w:i w:val="false"/>
                <w:color w:val="000000"/>
                <w:sz w:val="20"/>
              </w:rPr>
              <w:t xml:space="preserve">
"обратное РЕПО"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Аффинированные </w:t>
            </w:r>
            <w:r>
              <w:br/>
            </w:r>
            <w:r>
              <w:rPr>
                <w:rFonts w:ascii="Times New Roman"/>
                <w:b w:val="false"/>
                <w:i w:val="false"/>
                <w:color w:val="000000"/>
                <w:sz w:val="20"/>
              </w:rPr>
              <w:t xml:space="preserve">
драгоценные металлы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Производные финансовые </w:t>
            </w:r>
            <w:r>
              <w:br/>
            </w:r>
            <w:r>
              <w:rPr>
                <w:rFonts w:ascii="Times New Roman"/>
                <w:b w:val="false"/>
                <w:i w:val="false"/>
                <w:color w:val="000000"/>
                <w:sz w:val="20"/>
              </w:rPr>
              <w:t xml:space="preserve">
инструменты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перестрахования </w:t>
            </w:r>
            <w:r>
              <w:br/>
            </w:r>
            <w:r>
              <w:rPr>
                <w:rFonts w:ascii="Times New Roman"/>
                <w:b w:val="false"/>
                <w:i w:val="false"/>
                <w:color w:val="000000"/>
                <w:sz w:val="20"/>
              </w:rPr>
              <w:t xml:space="preserve">
по незаработанным </w:t>
            </w:r>
            <w:r>
              <w:br/>
            </w:r>
            <w:r>
              <w:rPr>
                <w:rFonts w:ascii="Times New Roman"/>
                <w:b w:val="false"/>
                <w:i w:val="false"/>
                <w:color w:val="000000"/>
                <w:sz w:val="20"/>
              </w:rPr>
              <w:t xml:space="preserve">
премиям (за вычетом </w:t>
            </w:r>
            <w:r>
              <w:br/>
            </w:r>
            <w:r>
              <w:rPr>
                <w:rFonts w:ascii="Times New Roman"/>
                <w:b w:val="false"/>
                <w:i w:val="false"/>
                <w:color w:val="000000"/>
                <w:sz w:val="20"/>
              </w:rPr>
              <w:t xml:space="preserve">
резервов по </w:t>
            </w:r>
            <w:r>
              <w:br/>
            </w:r>
            <w:r>
              <w:rPr>
                <w:rFonts w:ascii="Times New Roman"/>
                <w:b w:val="false"/>
                <w:i w:val="false"/>
                <w:color w:val="000000"/>
                <w:sz w:val="20"/>
              </w:rPr>
              <w:t xml:space="preserve">
сомнительным долгам)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перестрахования </w:t>
            </w:r>
            <w:r>
              <w:br/>
            </w:r>
            <w:r>
              <w:rPr>
                <w:rFonts w:ascii="Times New Roman"/>
                <w:b w:val="false"/>
                <w:i w:val="false"/>
                <w:color w:val="000000"/>
                <w:sz w:val="20"/>
              </w:rPr>
              <w:t xml:space="preserve">
по произошедшим, но </w:t>
            </w:r>
            <w:r>
              <w:br/>
            </w:r>
            <w:r>
              <w:rPr>
                <w:rFonts w:ascii="Times New Roman"/>
                <w:b w:val="false"/>
                <w:i w:val="false"/>
                <w:color w:val="000000"/>
                <w:sz w:val="20"/>
              </w:rPr>
              <w:t xml:space="preserve">
незаявленным убыткам </w:t>
            </w:r>
            <w:r>
              <w:br/>
            </w:r>
            <w:r>
              <w:rPr>
                <w:rFonts w:ascii="Times New Roman"/>
                <w:b w:val="false"/>
                <w:i w:val="false"/>
                <w:color w:val="000000"/>
                <w:sz w:val="20"/>
              </w:rPr>
              <w:t xml:space="preserve">
(за вычетом резервов </w:t>
            </w:r>
            <w:r>
              <w:br/>
            </w:r>
            <w:r>
              <w:rPr>
                <w:rFonts w:ascii="Times New Roman"/>
                <w:b w:val="false"/>
                <w:i w:val="false"/>
                <w:color w:val="000000"/>
                <w:sz w:val="20"/>
              </w:rPr>
              <w:t xml:space="preserve">
по сомнительным долгам)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перестрахования </w:t>
            </w:r>
            <w:r>
              <w:br/>
            </w:r>
            <w:r>
              <w:rPr>
                <w:rFonts w:ascii="Times New Roman"/>
                <w:b w:val="false"/>
                <w:i w:val="false"/>
                <w:color w:val="000000"/>
                <w:sz w:val="20"/>
              </w:rPr>
              <w:t xml:space="preserve">
по не произошедшим </w:t>
            </w:r>
            <w:r>
              <w:br/>
            </w:r>
            <w:r>
              <w:rPr>
                <w:rFonts w:ascii="Times New Roman"/>
                <w:b w:val="false"/>
                <w:i w:val="false"/>
                <w:color w:val="000000"/>
                <w:sz w:val="20"/>
              </w:rPr>
              <w:t xml:space="preserve">
убыткам по договорам </w:t>
            </w:r>
            <w:r>
              <w:br/>
            </w:r>
            <w:r>
              <w:rPr>
                <w:rFonts w:ascii="Times New Roman"/>
                <w:b w:val="false"/>
                <w:i w:val="false"/>
                <w:color w:val="000000"/>
                <w:sz w:val="20"/>
              </w:rPr>
              <w:t xml:space="preserve">
страхования </w:t>
            </w:r>
            <w:r>
              <w:br/>
            </w:r>
            <w:r>
              <w:rPr>
                <w:rFonts w:ascii="Times New Roman"/>
                <w:b w:val="false"/>
                <w:i w:val="false"/>
                <w:color w:val="000000"/>
                <w:sz w:val="20"/>
              </w:rPr>
              <w:t xml:space="preserve">
(перестрахования) </w:t>
            </w:r>
            <w:r>
              <w:br/>
            </w:r>
            <w:r>
              <w:rPr>
                <w:rFonts w:ascii="Times New Roman"/>
                <w:b w:val="false"/>
                <w:i w:val="false"/>
                <w:color w:val="000000"/>
                <w:sz w:val="20"/>
              </w:rPr>
              <w:t xml:space="preserve">
жизни (за вычетом </w:t>
            </w:r>
            <w:r>
              <w:br/>
            </w:r>
            <w:r>
              <w:rPr>
                <w:rFonts w:ascii="Times New Roman"/>
                <w:b w:val="false"/>
                <w:i w:val="false"/>
                <w:color w:val="000000"/>
                <w:sz w:val="20"/>
              </w:rPr>
              <w:t xml:space="preserve">
резервов по </w:t>
            </w:r>
            <w:r>
              <w:br/>
            </w:r>
            <w:r>
              <w:rPr>
                <w:rFonts w:ascii="Times New Roman"/>
                <w:b w:val="false"/>
                <w:i w:val="false"/>
                <w:color w:val="000000"/>
                <w:sz w:val="20"/>
              </w:rPr>
              <w:t xml:space="preserve">
сомнительным долгам)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перестрахования </w:t>
            </w:r>
            <w:r>
              <w:br/>
            </w:r>
            <w:r>
              <w:rPr>
                <w:rFonts w:ascii="Times New Roman"/>
                <w:b w:val="false"/>
                <w:i w:val="false"/>
                <w:color w:val="000000"/>
                <w:sz w:val="20"/>
              </w:rPr>
              <w:t xml:space="preserve">
по не произошедшим </w:t>
            </w:r>
            <w:r>
              <w:br/>
            </w:r>
            <w:r>
              <w:rPr>
                <w:rFonts w:ascii="Times New Roman"/>
                <w:b w:val="false"/>
                <w:i w:val="false"/>
                <w:color w:val="000000"/>
                <w:sz w:val="20"/>
              </w:rPr>
              <w:t xml:space="preserve">
убыткам по договорам </w:t>
            </w:r>
            <w:r>
              <w:br/>
            </w:r>
            <w:r>
              <w:rPr>
                <w:rFonts w:ascii="Times New Roman"/>
                <w:b w:val="false"/>
                <w:i w:val="false"/>
                <w:color w:val="000000"/>
                <w:sz w:val="20"/>
              </w:rPr>
              <w:t xml:space="preserve">
аннуитета (за вычетом </w:t>
            </w:r>
            <w:r>
              <w:br/>
            </w:r>
            <w:r>
              <w:rPr>
                <w:rFonts w:ascii="Times New Roman"/>
                <w:b w:val="false"/>
                <w:i w:val="false"/>
                <w:color w:val="000000"/>
                <w:sz w:val="20"/>
              </w:rPr>
              <w:t xml:space="preserve">
резервов по </w:t>
            </w:r>
            <w:r>
              <w:br/>
            </w:r>
            <w:r>
              <w:rPr>
                <w:rFonts w:ascii="Times New Roman"/>
                <w:b w:val="false"/>
                <w:i w:val="false"/>
                <w:color w:val="000000"/>
                <w:sz w:val="20"/>
              </w:rPr>
              <w:t xml:space="preserve">
сомнительным долгам)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перестрахования </w:t>
            </w:r>
            <w:r>
              <w:br/>
            </w:r>
            <w:r>
              <w:rPr>
                <w:rFonts w:ascii="Times New Roman"/>
                <w:b w:val="false"/>
                <w:i w:val="false"/>
                <w:color w:val="000000"/>
                <w:sz w:val="20"/>
              </w:rPr>
              <w:t xml:space="preserve">
по заявленным, но </w:t>
            </w:r>
            <w:r>
              <w:br/>
            </w:r>
            <w:r>
              <w:rPr>
                <w:rFonts w:ascii="Times New Roman"/>
                <w:b w:val="false"/>
                <w:i w:val="false"/>
                <w:color w:val="000000"/>
                <w:sz w:val="20"/>
              </w:rPr>
              <w:t xml:space="preserve">
неурегулированным </w:t>
            </w:r>
            <w:r>
              <w:br/>
            </w:r>
            <w:r>
              <w:rPr>
                <w:rFonts w:ascii="Times New Roman"/>
                <w:b w:val="false"/>
                <w:i w:val="false"/>
                <w:color w:val="000000"/>
                <w:sz w:val="20"/>
              </w:rPr>
              <w:t xml:space="preserve">
убыткам (за вычетом </w:t>
            </w:r>
            <w:r>
              <w:br/>
            </w:r>
            <w:r>
              <w:rPr>
                <w:rFonts w:ascii="Times New Roman"/>
                <w:b w:val="false"/>
                <w:i w:val="false"/>
                <w:color w:val="000000"/>
                <w:sz w:val="20"/>
              </w:rPr>
              <w:t xml:space="preserve">
резервов по </w:t>
            </w:r>
            <w:r>
              <w:br/>
            </w:r>
            <w:r>
              <w:rPr>
                <w:rFonts w:ascii="Times New Roman"/>
                <w:b w:val="false"/>
                <w:i w:val="false"/>
                <w:color w:val="000000"/>
                <w:sz w:val="20"/>
              </w:rPr>
              <w:t xml:space="preserve">
сомнительным долгам)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перестрахования </w:t>
            </w:r>
            <w:r>
              <w:br/>
            </w:r>
            <w:r>
              <w:rPr>
                <w:rFonts w:ascii="Times New Roman"/>
                <w:b w:val="false"/>
                <w:i w:val="false"/>
                <w:color w:val="000000"/>
                <w:sz w:val="20"/>
              </w:rPr>
              <w:t xml:space="preserve">
по дополнительным </w:t>
            </w:r>
            <w:r>
              <w:br/>
            </w:r>
            <w:r>
              <w:rPr>
                <w:rFonts w:ascii="Times New Roman"/>
                <w:b w:val="false"/>
                <w:i w:val="false"/>
                <w:color w:val="000000"/>
                <w:sz w:val="20"/>
              </w:rPr>
              <w:t xml:space="preserve">
резервам (за вычетом </w:t>
            </w:r>
            <w:r>
              <w:br/>
            </w:r>
            <w:r>
              <w:rPr>
                <w:rFonts w:ascii="Times New Roman"/>
                <w:b w:val="false"/>
                <w:i w:val="false"/>
                <w:color w:val="000000"/>
                <w:sz w:val="20"/>
              </w:rPr>
              <w:t xml:space="preserve">
резервов по </w:t>
            </w:r>
            <w:r>
              <w:br/>
            </w:r>
            <w:r>
              <w:rPr>
                <w:rFonts w:ascii="Times New Roman"/>
                <w:b w:val="false"/>
                <w:i w:val="false"/>
                <w:color w:val="000000"/>
                <w:sz w:val="20"/>
              </w:rPr>
              <w:t xml:space="preserve">
сомнительным долгам)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Страховые премии </w:t>
            </w:r>
            <w:r>
              <w:br/>
            </w:r>
            <w:r>
              <w:rPr>
                <w:rFonts w:ascii="Times New Roman"/>
                <w:b w:val="false"/>
                <w:i w:val="false"/>
                <w:color w:val="000000"/>
                <w:sz w:val="20"/>
              </w:rPr>
              <w:t xml:space="preserve">
к получению от </w:t>
            </w:r>
            <w:r>
              <w:br/>
            </w:r>
            <w:r>
              <w:rPr>
                <w:rFonts w:ascii="Times New Roman"/>
                <w:b w:val="false"/>
                <w:i w:val="false"/>
                <w:color w:val="000000"/>
                <w:sz w:val="20"/>
              </w:rPr>
              <w:t xml:space="preserve">
страхователей </w:t>
            </w:r>
            <w:r>
              <w:br/>
            </w:r>
            <w:r>
              <w:rPr>
                <w:rFonts w:ascii="Times New Roman"/>
                <w:b w:val="false"/>
                <w:i w:val="false"/>
                <w:color w:val="000000"/>
                <w:sz w:val="20"/>
              </w:rPr>
              <w:t xml:space="preserve">
(перестрахователей) </w:t>
            </w:r>
            <w:r>
              <w:br/>
            </w:r>
            <w:r>
              <w:rPr>
                <w:rFonts w:ascii="Times New Roman"/>
                <w:b w:val="false"/>
                <w:i w:val="false"/>
                <w:color w:val="000000"/>
                <w:sz w:val="20"/>
              </w:rPr>
              <w:t xml:space="preserve">
и посредников (за </w:t>
            </w:r>
            <w:r>
              <w:br/>
            </w:r>
            <w:r>
              <w:rPr>
                <w:rFonts w:ascii="Times New Roman"/>
                <w:b w:val="false"/>
                <w:i w:val="false"/>
                <w:color w:val="000000"/>
                <w:sz w:val="20"/>
              </w:rPr>
              <w:t xml:space="preserve">
вычетом резервов по </w:t>
            </w:r>
            <w:r>
              <w:br/>
            </w:r>
            <w:r>
              <w:rPr>
                <w:rFonts w:ascii="Times New Roman"/>
                <w:b w:val="false"/>
                <w:i w:val="false"/>
                <w:color w:val="000000"/>
                <w:sz w:val="20"/>
              </w:rPr>
              <w:t xml:space="preserve">
сомнительным долгам)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Прочая дебиторская </w:t>
            </w:r>
            <w:r>
              <w:br/>
            </w:r>
            <w:r>
              <w:rPr>
                <w:rFonts w:ascii="Times New Roman"/>
                <w:b w:val="false"/>
                <w:i w:val="false"/>
                <w:color w:val="000000"/>
                <w:sz w:val="20"/>
              </w:rPr>
              <w:t xml:space="preserve">
задолженность (за </w:t>
            </w:r>
            <w:r>
              <w:br/>
            </w:r>
            <w:r>
              <w:rPr>
                <w:rFonts w:ascii="Times New Roman"/>
                <w:b w:val="false"/>
                <w:i w:val="false"/>
                <w:color w:val="000000"/>
                <w:sz w:val="20"/>
              </w:rPr>
              <w:t xml:space="preserve">
вычетом резервов по </w:t>
            </w:r>
            <w:r>
              <w:br/>
            </w:r>
            <w:r>
              <w:rPr>
                <w:rFonts w:ascii="Times New Roman"/>
                <w:b w:val="false"/>
                <w:i w:val="false"/>
                <w:color w:val="000000"/>
                <w:sz w:val="20"/>
              </w:rPr>
              <w:t xml:space="preserve">
сомнительным долгам)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предоставленные </w:t>
            </w:r>
            <w:r>
              <w:br/>
            </w:r>
            <w:r>
              <w:rPr>
                <w:rFonts w:ascii="Times New Roman"/>
                <w:b w:val="false"/>
                <w:i w:val="false"/>
                <w:color w:val="000000"/>
                <w:sz w:val="20"/>
              </w:rPr>
              <w:t xml:space="preserve">
страхователям (за </w:t>
            </w:r>
            <w:r>
              <w:br/>
            </w:r>
            <w:r>
              <w:rPr>
                <w:rFonts w:ascii="Times New Roman"/>
                <w:b w:val="false"/>
                <w:i w:val="false"/>
                <w:color w:val="000000"/>
                <w:sz w:val="20"/>
              </w:rPr>
              <w:t xml:space="preserve">
вычетом резервов по </w:t>
            </w:r>
            <w:r>
              <w:br/>
            </w:r>
            <w:r>
              <w:rPr>
                <w:rFonts w:ascii="Times New Roman"/>
                <w:b w:val="false"/>
                <w:i w:val="false"/>
                <w:color w:val="000000"/>
                <w:sz w:val="20"/>
              </w:rPr>
              <w:t xml:space="preserve">
сомнительным долгам)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будущих </w:t>
            </w:r>
            <w:r>
              <w:br/>
            </w:r>
            <w:r>
              <w:rPr>
                <w:rFonts w:ascii="Times New Roman"/>
                <w:b w:val="false"/>
                <w:i w:val="false"/>
                <w:color w:val="000000"/>
                <w:sz w:val="20"/>
              </w:rPr>
              <w:t xml:space="preserve">
периодов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Налоговое требование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Отсроченное налоговое </w:t>
            </w:r>
            <w:r>
              <w:br/>
            </w:r>
            <w:r>
              <w:rPr>
                <w:rFonts w:ascii="Times New Roman"/>
                <w:b w:val="false"/>
                <w:i w:val="false"/>
                <w:color w:val="000000"/>
                <w:sz w:val="20"/>
              </w:rPr>
              <w:t xml:space="preserve">
требование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активы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w:t>
            </w:r>
            <w:r>
              <w:br/>
            </w:r>
            <w:r>
              <w:rPr>
                <w:rFonts w:ascii="Times New Roman"/>
                <w:b w:val="false"/>
                <w:i w:val="false"/>
                <w:color w:val="000000"/>
                <w:sz w:val="20"/>
              </w:rPr>
              <w:t xml:space="preserve">
удерживаемые до </w:t>
            </w:r>
            <w:r>
              <w:br/>
            </w:r>
            <w:r>
              <w:rPr>
                <w:rFonts w:ascii="Times New Roman"/>
                <w:b w:val="false"/>
                <w:i w:val="false"/>
                <w:color w:val="000000"/>
                <w:sz w:val="20"/>
              </w:rPr>
              <w:t xml:space="preserve">
погашения (за вычетом </w:t>
            </w:r>
            <w:r>
              <w:br/>
            </w:r>
            <w:r>
              <w:rPr>
                <w:rFonts w:ascii="Times New Roman"/>
                <w:b w:val="false"/>
                <w:i w:val="false"/>
                <w:color w:val="000000"/>
                <w:sz w:val="20"/>
              </w:rPr>
              <w:t xml:space="preserve">
резервов по </w:t>
            </w:r>
            <w:r>
              <w:br/>
            </w:r>
            <w:r>
              <w:rPr>
                <w:rFonts w:ascii="Times New Roman"/>
                <w:b w:val="false"/>
                <w:i w:val="false"/>
                <w:color w:val="000000"/>
                <w:sz w:val="20"/>
              </w:rPr>
              <w:t xml:space="preserve">
сомнительным долгам)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в капитал </w:t>
            </w:r>
            <w:r>
              <w:br/>
            </w:r>
            <w:r>
              <w:rPr>
                <w:rFonts w:ascii="Times New Roman"/>
                <w:b w:val="false"/>
                <w:i w:val="false"/>
                <w:color w:val="000000"/>
                <w:sz w:val="20"/>
              </w:rPr>
              <w:t xml:space="preserve">
других юридических лиц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средства </w:t>
            </w:r>
            <w:r>
              <w:br/>
            </w:r>
            <w:r>
              <w:rPr>
                <w:rFonts w:ascii="Times New Roman"/>
                <w:b w:val="false"/>
                <w:i w:val="false"/>
                <w:color w:val="000000"/>
                <w:sz w:val="20"/>
              </w:rPr>
              <w:t xml:space="preserve">
(нетто)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24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Инвестиционное </w:t>
            </w:r>
            <w:r>
              <w:br/>
            </w:r>
            <w:r>
              <w:rPr>
                <w:rFonts w:ascii="Times New Roman"/>
                <w:b w:val="false"/>
                <w:i w:val="false"/>
                <w:color w:val="000000"/>
                <w:sz w:val="20"/>
              </w:rPr>
              <w:t xml:space="preserve">
имущество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25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активы, </w:t>
            </w:r>
            <w:r>
              <w:br/>
            </w:r>
            <w:r>
              <w:rPr>
                <w:rFonts w:ascii="Times New Roman"/>
                <w:b w:val="false"/>
                <w:i w:val="false"/>
                <w:color w:val="000000"/>
                <w:sz w:val="20"/>
              </w:rPr>
              <w:t xml:space="preserve">
предназначенные для </w:t>
            </w:r>
            <w:r>
              <w:br/>
            </w:r>
            <w:r>
              <w:rPr>
                <w:rFonts w:ascii="Times New Roman"/>
                <w:b w:val="false"/>
                <w:i w:val="false"/>
                <w:color w:val="000000"/>
                <w:sz w:val="20"/>
              </w:rPr>
              <w:t xml:space="preserve">
продажи (нетто)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26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Нематериальные активы </w:t>
            </w:r>
            <w:r>
              <w:br/>
            </w:r>
            <w:r>
              <w:rPr>
                <w:rFonts w:ascii="Times New Roman"/>
                <w:b w:val="false"/>
                <w:i w:val="false"/>
                <w:color w:val="000000"/>
                <w:sz w:val="20"/>
              </w:rPr>
              <w:t xml:space="preserve">
(нетто)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Активу </w:t>
            </w:r>
          </w:p>
        </w:tc>
        <w:tc>
          <w:tcPr>
            <w:tcW w:w="20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0"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0"/>
        <w:gridCol w:w="4363"/>
        <w:gridCol w:w="2020"/>
        <w:gridCol w:w="2130"/>
        <w:gridCol w:w="1652"/>
        <w:gridCol w:w="2045"/>
      </w:tblGrid>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статьи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Номера </w:t>
            </w:r>
            <w:r>
              <w:br/>
            </w:r>
            <w:r>
              <w:rPr>
                <w:rFonts w:ascii="Times New Roman"/>
                <w:b w:val="false"/>
                <w:i w:val="false"/>
                <w:color w:val="000000"/>
                <w:sz w:val="20"/>
              </w:rPr>
              <w:t xml:space="preserve">
балансовых </w:t>
            </w:r>
            <w:r>
              <w:br/>
            </w:r>
            <w:r>
              <w:rPr>
                <w:rFonts w:ascii="Times New Roman"/>
                <w:b w:val="false"/>
                <w:i w:val="false"/>
                <w:color w:val="000000"/>
                <w:sz w:val="20"/>
              </w:rPr>
              <w:t xml:space="preserve">
счетов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начало </w:t>
            </w:r>
            <w:r>
              <w:br/>
            </w:r>
            <w:r>
              <w:rPr>
                <w:rFonts w:ascii="Times New Roman"/>
                <w:b w:val="false"/>
                <w:i w:val="false"/>
                <w:color w:val="000000"/>
                <w:sz w:val="20"/>
              </w:rPr>
              <w:t xml:space="preserve">
процесса </w:t>
            </w:r>
            <w:r>
              <w:br/>
            </w:r>
            <w:r>
              <w:rPr>
                <w:rFonts w:ascii="Times New Roman"/>
                <w:b w:val="false"/>
                <w:i w:val="false"/>
                <w:color w:val="000000"/>
                <w:sz w:val="20"/>
              </w:rPr>
              <w:t xml:space="preserve">
ликвидации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отчетную </w:t>
            </w:r>
            <w:r>
              <w:br/>
            </w:r>
            <w:r>
              <w:rPr>
                <w:rFonts w:ascii="Times New Roman"/>
                <w:b w:val="false"/>
                <w:i w:val="false"/>
                <w:color w:val="000000"/>
                <w:sz w:val="20"/>
              </w:rPr>
              <w:t xml:space="preserve">
дату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Изменения </w:t>
            </w:r>
            <w:r>
              <w:br/>
            </w:r>
            <w:r>
              <w:rPr>
                <w:rFonts w:ascii="Times New Roman"/>
                <w:b w:val="false"/>
                <w:i w:val="false"/>
                <w:color w:val="000000"/>
                <w:sz w:val="20"/>
              </w:rPr>
              <w:t xml:space="preserve">
(графа 5- </w:t>
            </w:r>
            <w:r>
              <w:br/>
            </w:r>
            <w:r>
              <w:rPr>
                <w:rFonts w:ascii="Times New Roman"/>
                <w:b w:val="false"/>
                <w:i w:val="false"/>
                <w:color w:val="000000"/>
                <w:sz w:val="20"/>
              </w:rPr>
              <w:t xml:space="preserve">
графа 4)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Обязательства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незаработанной </w:t>
            </w:r>
            <w:r>
              <w:br/>
            </w:r>
            <w:r>
              <w:rPr>
                <w:rFonts w:ascii="Times New Roman"/>
                <w:b w:val="false"/>
                <w:i w:val="false"/>
                <w:color w:val="000000"/>
                <w:sz w:val="20"/>
              </w:rPr>
              <w:t xml:space="preserve">
премии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не произошедших </w:t>
            </w:r>
            <w:r>
              <w:br/>
            </w:r>
            <w:r>
              <w:rPr>
                <w:rFonts w:ascii="Times New Roman"/>
                <w:b w:val="false"/>
                <w:i w:val="false"/>
                <w:color w:val="000000"/>
                <w:sz w:val="20"/>
              </w:rPr>
              <w:t xml:space="preserve">
убытков по договорам </w:t>
            </w:r>
            <w:r>
              <w:br/>
            </w:r>
            <w:r>
              <w:rPr>
                <w:rFonts w:ascii="Times New Roman"/>
                <w:b w:val="false"/>
                <w:i w:val="false"/>
                <w:color w:val="000000"/>
                <w:sz w:val="20"/>
              </w:rPr>
              <w:t xml:space="preserve">
страхования (перестра- </w:t>
            </w:r>
            <w:r>
              <w:br/>
            </w:r>
            <w:r>
              <w:rPr>
                <w:rFonts w:ascii="Times New Roman"/>
                <w:b w:val="false"/>
                <w:i w:val="false"/>
                <w:color w:val="000000"/>
                <w:sz w:val="20"/>
              </w:rPr>
              <w:t xml:space="preserve">
хования) жизни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не произошедших </w:t>
            </w:r>
            <w:r>
              <w:br/>
            </w:r>
            <w:r>
              <w:rPr>
                <w:rFonts w:ascii="Times New Roman"/>
                <w:b w:val="false"/>
                <w:i w:val="false"/>
                <w:color w:val="000000"/>
                <w:sz w:val="20"/>
              </w:rPr>
              <w:t xml:space="preserve">
убытков по договорам </w:t>
            </w:r>
            <w:r>
              <w:br/>
            </w:r>
            <w:r>
              <w:rPr>
                <w:rFonts w:ascii="Times New Roman"/>
                <w:b w:val="false"/>
                <w:i w:val="false"/>
                <w:color w:val="000000"/>
                <w:sz w:val="20"/>
              </w:rPr>
              <w:t xml:space="preserve">
аннуитета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произошедших, </w:t>
            </w:r>
            <w:r>
              <w:br/>
            </w:r>
            <w:r>
              <w:rPr>
                <w:rFonts w:ascii="Times New Roman"/>
                <w:b w:val="false"/>
                <w:i w:val="false"/>
                <w:color w:val="000000"/>
                <w:sz w:val="20"/>
              </w:rPr>
              <w:t xml:space="preserve">
но незаявленных убытков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88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заявленных, </w:t>
            </w:r>
            <w:r>
              <w:br/>
            </w:r>
            <w:r>
              <w:rPr>
                <w:rFonts w:ascii="Times New Roman"/>
                <w:b w:val="false"/>
                <w:i w:val="false"/>
                <w:color w:val="000000"/>
                <w:sz w:val="20"/>
              </w:rPr>
              <w:t xml:space="preserve">
но неурегулированных </w:t>
            </w:r>
            <w:r>
              <w:br/>
            </w:r>
            <w:r>
              <w:rPr>
                <w:rFonts w:ascii="Times New Roman"/>
                <w:b w:val="false"/>
                <w:i w:val="false"/>
                <w:color w:val="000000"/>
                <w:sz w:val="20"/>
              </w:rPr>
              <w:t xml:space="preserve">
убытков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6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Дополнительные резервы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6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Займы полученные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с </w:t>
            </w:r>
            <w:r>
              <w:br/>
            </w:r>
            <w:r>
              <w:rPr>
                <w:rFonts w:ascii="Times New Roman"/>
                <w:b w:val="false"/>
                <w:i w:val="false"/>
                <w:color w:val="000000"/>
                <w:sz w:val="20"/>
              </w:rPr>
              <w:t xml:space="preserve">
перестраховщиками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с посредниками </w:t>
            </w:r>
            <w:r>
              <w:br/>
            </w:r>
            <w:r>
              <w:rPr>
                <w:rFonts w:ascii="Times New Roman"/>
                <w:b w:val="false"/>
                <w:i w:val="false"/>
                <w:color w:val="000000"/>
                <w:sz w:val="20"/>
              </w:rPr>
              <w:t xml:space="preserve">
по страховой </w:t>
            </w:r>
            <w:r>
              <w:br/>
            </w:r>
            <w:r>
              <w:rPr>
                <w:rFonts w:ascii="Times New Roman"/>
                <w:b w:val="false"/>
                <w:i w:val="false"/>
                <w:color w:val="000000"/>
                <w:sz w:val="20"/>
              </w:rPr>
              <w:t xml:space="preserve">
(перестраховочной) </w:t>
            </w:r>
            <w:r>
              <w:br/>
            </w:r>
            <w:r>
              <w:rPr>
                <w:rFonts w:ascii="Times New Roman"/>
                <w:b w:val="false"/>
                <w:i w:val="false"/>
                <w:color w:val="000000"/>
                <w:sz w:val="20"/>
              </w:rPr>
              <w:t xml:space="preserve">
деятельности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Расчеты с акционерами </w:t>
            </w:r>
            <w:r>
              <w:br/>
            </w:r>
            <w:r>
              <w:rPr>
                <w:rFonts w:ascii="Times New Roman"/>
                <w:b w:val="false"/>
                <w:i w:val="false"/>
                <w:color w:val="000000"/>
                <w:sz w:val="20"/>
              </w:rPr>
              <w:t xml:space="preserve">
по дивидендам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Счета к уплате по </w:t>
            </w:r>
            <w:r>
              <w:br/>
            </w:r>
            <w:r>
              <w:rPr>
                <w:rFonts w:ascii="Times New Roman"/>
                <w:b w:val="false"/>
                <w:i w:val="false"/>
                <w:color w:val="000000"/>
                <w:sz w:val="20"/>
              </w:rPr>
              <w:t xml:space="preserve">
договорам страхования </w:t>
            </w:r>
            <w:r>
              <w:br/>
            </w:r>
            <w:r>
              <w:rPr>
                <w:rFonts w:ascii="Times New Roman"/>
                <w:b w:val="false"/>
                <w:i w:val="false"/>
                <w:color w:val="000000"/>
                <w:sz w:val="20"/>
              </w:rPr>
              <w:t xml:space="preserve">
(перестрахования)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Прочая кредиторская </w:t>
            </w:r>
            <w:r>
              <w:br/>
            </w:r>
            <w:r>
              <w:rPr>
                <w:rFonts w:ascii="Times New Roman"/>
                <w:b w:val="false"/>
                <w:i w:val="false"/>
                <w:color w:val="000000"/>
                <w:sz w:val="20"/>
              </w:rPr>
              <w:t xml:space="preserve">
задолженность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Оценочные обязательства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85"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"РЕПО"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Производные финансовые </w:t>
            </w:r>
            <w:r>
              <w:br/>
            </w:r>
            <w:r>
              <w:rPr>
                <w:rFonts w:ascii="Times New Roman"/>
                <w:b w:val="false"/>
                <w:i w:val="false"/>
                <w:color w:val="000000"/>
                <w:sz w:val="20"/>
              </w:rPr>
              <w:t xml:space="preserve">
инструменты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Доходы будущих периодов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Налоговое обязательство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Отсроченное налоговое </w:t>
            </w:r>
            <w:r>
              <w:br/>
            </w:r>
            <w:r>
              <w:rPr>
                <w:rFonts w:ascii="Times New Roman"/>
                <w:b w:val="false"/>
                <w:i w:val="false"/>
                <w:color w:val="000000"/>
                <w:sz w:val="20"/>
              </w:rPr>
              <w:t xml:space="preserve">
обязательство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обязательства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обязательствам </w:t>
            </w:r>
          </w:p>
        </w:tc>
        <w:tc>
          <w:tcPr>
            <w:tcW w:w="2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1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9"/>
    <w:bookmarkStart w:name="z11"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8"/>
        <w:gridCol w:w="4370"/>
        <w:gridCol w:w="2055"/>
        <w:gridCol w:w="2055"/>
        <w:gridCol w:w="1666"/>
        <w:gridCol w:w="2056"/>
      </w:tblGrid>
      <w:tr>
        <w:trPr>
          <w:trHeight w:val="15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Капитал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Уставный капитал </w:t>
            </w:r>
            <w:r>
              <w:br/>
            </w:r>
            <w:r>
              <w:rPr>
                <w:rFonts w:ascii="Times New Roman"/>
                <w:b w:val="false"/>
                <w:i w:val="false"/>
                <w:color w:val="000000"/>
                <w:sz w:val="20"/>
              </w:rPr>
              <w:t xml:space="preserve">
(взносы учредителей)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Изъятый капитал </w:t>
            </w:r>
            <w:r>
              <w:br/>
            </w:r>
            <w:r>
              <w:rPr>
                <w:rFonts w:ascii="Times New Roman"/>
                <w:b w:val="false"/>
                <w:i w:val="false"/>
                <w:color w:val="000000"/>
                <w:sz w:val="20"/>
              </w:rPr>
              <w:t xml:space="preserve">
(взносы учредителей)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Резервный капитал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 предупредитель- </w:t>
            </w:r>
            <w:r>
              <w:br/>
            </w:r>
            <w:r>
              <w:rPr>
                <w:rFonts w:ascii="Times New Roman"/>
                <w:b w:val="false"/>
                <w:i w:val="false"/>
                <w:color w:val="000000"/>
                <w:sz w:val="20"/>
              </w:rPr>
              <w:t xml:space="preserve">
ных мероприятий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Результаты переоценки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Нераспределенная </w:t>
            </w:r>
            <w:r>
              <w:br/>
            </w:r>
            <w:r>
              <w:rPr>
                <w:rFonts w:ascii="Times New Roman"/>
                <w:b w:val="false"/>
                <w:i w:val="false"/>
                <w:color w:val="000000"/>
                <w:sz w:val="20"/>
              </w:rPr>
              <w:t xml:space="preserve">
прибыль (непокрытый </w:t>
            </w:r>
            <w:r>
              <w:br/>
            </w:r>
            <w:r>
              <w:rPr>
                <w:rFonts w:ascii="Times New Roman"/>
                <w:b w:val="false"/>
                <w:i w:val="false"/>
                <w:color w:val="000000"/>
                <w:sz w:val="20"/>
              </w:rPr>
              <w:t xml:space="preserve">
убыток):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6.1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нераспределенная </w:t>
            </w:r>
            <w:r>
              <w:br/>
            </w:r>
            <w:r>
              <w:rPr>
                <w:rFonts w:ascii="Times New Roman"/>
                <w:b w:val="false"/>
                <w:i w:val="false"/>
                <w:color w:val="000000"/>
                <w:sz w:val="20"/>
              </w:rPr>
              <w:t xml:space="preserve">
прибыль (непокрытый </w:t>
            </w:r>
            <w:r>
              <w:br/>
            </w:r>
            <w:r>
              <w:rPr>
                <w:rFonts w:ascii="Times New Roman"/>
                <w:b w:val="false"/>
                <w:i w:val="false"/>
                <w:color w:val="000000"/>
                <w:sz w:val="20"/>
              </w:rPr>
              <w:t xml:space="preserve">
убыток) </w:t>
            </w:r>
            <w:r>
              <w:br/>
            </w:r>
            <w:r>
              <w:rPr>
                <w:rFonts w:ascii="Times New Roman"/>
                <w:b w:val="false"/>
                <w:i w:val="false"/>
                <w:color w:val="000000"/>
                <w:sz w:val="20"/>
              </w:rPr>
              <w:t xml:space="preserve">
предыдущих лет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5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6.2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нераспределенная </w:t>
            </w:r>
            <w:r>
              <w:br/>
            </w:r>
            <w:r>
              <w:rPr>
                <w:rFonts w:ascii="Times New Roman"/>
                <w:b w:val="false"/>
                <w:i w:val="false"/>
                <w:color w:val="000000"/>
                <w:sz w:val="20"/>
              </w:rPr>
              <w:t xml:space="preserve">
прибыль (непокрытый </w:t>
            </w:r>
            <w:r>
              <w:br/>
            </w:r>
            <w:r>
              <w:rPr>
                <w:rFonts w:ascii="Times New Roman"/>
                <w:b w:val="false"/>
                <w:i w:val="false"/>
                <w:color w:val="000000"/>
                <w:sz w:val="20"/>
              </w:rPr>
              <w:t xml:space="preserve">
убыток) </w:t>
            </w:r>
            <w:r>
              <w:br/>
            </w:r>
            <w:r>
              <w:rPr>
                <w:rFonts w:ascii="Times New Roman"/>
                <w:b w:val="false"/>
                <w:i w:val="false"/>
                <w:color w:val="000000"/>
                <w:sz w:val="20"/>
              </w:rPr>
              <w:t xml:space="preserve">
отчетного периода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45"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3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по капиталу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0"/>
    <w:p>
      <w:pPr>
        <w:spacing w:after="0"/>
        <w:ind w:left="0"/>
        <w:jc w:val="both"/>
      </w:pPr>
      <w:r>
        <w:rPr>
          <w:rFonts w:ascii="Times New Roman"/>
          <w:b w:val="false"/>
          <w:i w:val="false"/>
          <w:color w:val="000000"/>
          <w:sz w:val="28"/>
        </w:rPr>
        <w:t xml:space="preserve">   Председатель </w:t>
      </w:r>
      <w:r>
        <w:br/>
      </w:r>
      <w:r>
        <w:rPr>
          <w:rFonts w:ascii="Times New Roman"/>
          <w:b w:val="false"/>
          <w:i w:val="false"/>
          <w:color w:val="000000"/>
          <w:sz w:val="28"/>
        </w:rPr>
        <w:t xml:space="preserve">
ликвидационной </w:t>
      </w:r>
      <w:r>
        <w:br/>
      </w:r>
      <w:r>
        <w:rPr>
          <w:rFonts w:ascii="Times New Roman"/>
          <w:b w:val="false"/>
          <w:i w:val="false"/>
          <w:color w:val="000000"/>
          <w:sz w:val="28"/>
        </w:rPr>
        <w:t xml:space="preserve">
комиссии          ______________________________________  ________________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Главный бухгалтер ______________________________________  ________________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Исполнитель ____________________________________________  ________________ </w:t>
      </w:r>
      <w:r>
        <w:br/>
      </w:r>
      <w:r>
        <w:rPr>
          <w:rFonts w:ascii="Times New Roman"/>
          <w:b w:val="false"/>
          <w:i w:val="false"/>
          <w:color w:val="000000"/>
          <w:sz w:val="28"/>
        </w:rPr>
        <w:t xml:space="preserve">
телефон        (фамилия, имя, при наличии - отчество)        (подпись) ". </w:t>
      </w:r>
    </w:p>
    <w:bookmarkStart w:name="z12" w:id="11"/>
    <w:p>
      <w:pPr>
        <w:spacing w:after="0"/>
        <w:ind w:left="0"/>
        <w:jc w:val="both"/>
      </w:pPr>
      <w:r>
        <w:rPr>
          <w:rFonts w:ascii="Times New Roman"/>
          <w:b w:val="false"/>
          <w:i w:val="false"/>
          <w:color w:val="000000"/>
          <w:sz w:val="28"/>
        </w:rPr>
        <w:t xml:space="preserve">
Приложение 2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и финансовых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от 16 июля 2007 года N 205        </w:t>
      </w:r>
    </w:p>
    <w:bookmarkEnd w:id="11"/>
    <w:p>
      <w:pPr>
        <w:spacing w:after="0"/>
        <w:ind w:left="0"/>
        <w:jc w:val="both"/>
      </w:pPr>
      <w:r>
        <w:rPr>
          <w:rFonts w:ascii="Times New Roman"/>
          <w:b w:val="false"/>
          <w:i w:val="false"/>
          <w:color w:val="000000"/>
          <w:sz w:val="28"/>
        </w:rPr>
        <w:t xml:space="preserve">"Приложение 15                    </w:t>
      </w:r>
      <w:r>
        <w:br/>
      </w:r>
      <w:r>
        <w:rPr>
          <w:rFonts w:ascii="Times New Roman"/>
          <w:b w:val="false"/>
          <w:i w:val="false"/>
          <w:color w:val="000000"/>
          <w:sz w:val="28"/>
        </w:rPr>
        <w:t xml:space="preserve">
к Инструкции о формах             </w:t>
      </w:r>
      <w:r>
        <w:br/>
      </w:r>
      <w:r>
        <w:rPr>
          <w:rFonts w:ascii="Times New Roman"/>
          <w:b w:val="false"/>
          <w:i w:val="false"/>
          <w:color w:val="000000"/>
          <w:sz w:val="28"/>
        </w:rPr>
        <w:t xml:space="preserve">
промежуточного ликвидационного    </w:t>
      </w:r>
      <w:r>
        <w:br/>
      </w:r>
      <w:r>
        <w:rPr>
          <w:rFonts w:ascii="Times New Roman"/>
          <w:b w:val="false"/>
          <w:i w:val="false"/>
          <w:color w:val="000000"/>
          <w:sz w:val="28"/>
        </w:rPr>
        <w:t xml:space="preserve">
баланса, иных отчетов,            </w:t>
      </w:r>
      <w:r>
        <w:br/>
      </w:r>
      <w:r>
        <w:rPr>
          <w:rFonts w:ascii="Times New Roman"/>
          <w:b w:val="false"/>
          <w:i w:val="false"/>
          <w:color w:val="000000"/>
          <w:sz w:val="28"/>
        </w:rPr>
        <w:t xml:space="preserve">
ликвидационного баланса           </w:t>
      </w:r>
      <w:r>
        <w:br/>
      </w:r>
      <w:r>
        <w:rPr>
          <w:rFonts w:ascii="Times New Roman"/>
          <w:b w:val="false"/>
          <w:i w:val="false"/>
          <w:color w:val="000000"/>
          <w:sz w:val="28"/>
        </w:rPr>
        <w:t xml:space="preserve">
ликвидируемых страховых           </w:t>
      </w:r>
      <w:r>
        <w:br/>
      </w:r>
      <w:r>
        <w:rPr>
          <w:rFonts w:ascii="Times New Roman"/>
          <w:b w:val="false"/>
          <w:i w:val="false"/>
          <w:color w:val="000000"/>
          <w:sz w:val="28"/>
        </w:rPr>
        <w:t xml:space="preserve">
(перестраховочных) организаций    </w:t>
      </w:r>
      <w:r>
        <w:br/>
      </w:r>
      <w:r>
        <w:rPr>
          <w:rFonts w:ascii="Times New Roman"/>
          <w:b w:val="false"/>
          <w:i w:val="false"/>
          <w:color w:val="000000"/>
          <w:sz w:val="28"/>
        </w:rPr>
        <w:t xml:space="preserve">
в Республике Казахстан, сроках    </w:t>
      </w:r>
      <w:r>
        <w:br/>
      </w:r>
      <w:r>
        <w:rPr>
          <w:rFonts w:ascii="Times New Roman"/>
          <w:b w:val="false"/>
          <w:i w:val="false"/>
          <w:color w:val="000000"/>
          <w:sz w:val="28"/>
        </w:rPr>
        <w:t xml:space="preserve">
и порядке их представления        </w:t>
      </w:r>
      <w:r>
        <w:br/>
      </w:r>
      <w:r>
        <w:rPr>
          <w:rFonts w:ascii="Times New Roman"/>
          <w:b w:val="false"/>
          <w:i w:val="false"/>
          <w:color w:val="000000"/>
          <w:sz w:val="28"/>
        </w:rPr>
        <w:t xml:space="preserve">
ликвидационными комиссиями        </w:t>
      </w:r>
    </w:p>
    <w:p>
      <w:pPr>
        <w:spacing w:after="0"/>
        <w:ind w:left="0"/>
        <w:jc w:val="both"/>
      </w:pPr>
      <w:r>
        <w:rPr>
          <w:rFonts w:ascii="Times New Roman"/>
          <w:b w:val="false"/>
          <w:i w:val="false"/>
          <w:color w:val="000000"/>
          <w:sz w:val="28"/>
        </w:rPr>
        <w:t xml:space="preserve">Форма 3  </w:t>
      </w:r>
    </w:p>
    <w:bookmarkStart w:name="z13" w:id="12"/>
    <w:p>
      <w:pPr>
        <w:spacing w:after="0"/>
        <w:ind w:left="0"/>
        <w:jc w:val="both"/>
      </w:pPr>
      <w:r>
        <w:rPr>
          <w:rFonts w:ascii="Times New Roman"/>
          <w:b w:val="false"/>
          <w:i w:val="false"/>
          <w:color w:val="000000"/>
          <w:sz w:val="28"/>
        </w:rPr>
        <w:t xml:space="preserve">
                Отчет о состоянии активов (наименование страховой </w:t>
      </w:r>
      <w:r>
        <w:br/>
      </w:r>
      <w:r>
        <w:rPr>
          <w:rFonts w:ascii="Times New Roman"/>
          <w:b w:val="false"/>
          <w:i w:val="false"/>
          <w:color w:val="000000"/>
          <w:sz w:val="28"/>
        </w:rPr>
        <w:t xml:space="preserve">
                        (перестраховочной) организации) </w:t>
      </w:r>
      <w:r>
        <w:br/>
      </w:r>
      <w:r>
        <w:rPr>
          <w:rFonts w:ascii="Times New Roman"/>
          <w:b w:val="false"/>
          <w:i w:val="false"/>
          <w:color w:val="000000"/>
          <w:sz w:val="28"/>
        </w:rPr>
        <w:t xml:space="preserve">
                       на "___" _____________ 20___ года </w:t>
      </w:r>
      <w:r>
        <w:br/>
      </w:r>
      <w:r>
        <w:rPr>
          <w:rFonts w:ascii="Times New Roman"/>
          <w:b w:val="false"/>
          <w:i w:val="false"/>
          <w:color w:val="000000"/>
          <w:sz w:val="28"/>
        </w:rPr>
        <w:t xml:space="preserve">
                               (отчетная дата) </w:t>
      </w:r>
    </w:p>
    <w:bookmarkEnd w:id="12"/>
    <w:p>
      <w:pPr>
        <w:spacing w:after="0"/>
        <w:ind w:left="0"/>
        <w:jc w:val="both"/>
      </w:pPr>
      <w:r>
        <w:rPr>
          <w:rFonts w:ascii="Times New Roman"/>
          <w:b w:val="false"/>
          <w:i w:val="false"/>
          <w:color w:val="000000"/>
          <w:sz w:val="28"/>
        </w:rPr>
        <w:t xml:space="preserve">                                                         в тысячах тенге  </w:t>
      </w:r>
    </w:p>
    <w:bookmarkStart w:name="z14" w:id="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62"/>
        <w:gridCol w:w="3097"/>
        <w:gridCol w:w="1500"/>
        <w:gridCol w:w="1538"/>
        <w:gridCol w:w="1363"/>
        <w:gridCol w:w="1246"/>
        <w:gridCol w:w="1560"/>
        <w:gridCol w:w="1814"/>
      </w:tblGrid>
      <w:tr>
        <w:trPr>
          <w:trHeight w:val="555" w:hRule="atLeast"/>
        </w:trPr>
        <w:tc>
          <w:tcPr>
            <w:tcW w:w="962"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09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Показатели  </w:t>
            </w:r>
          </w:p>
        </w:tc>
        <w:tc>
          <w:tcPr>
            <w:tcW w:w="15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Номер </w:t>
            </w:r>
            <w:r>
              <w:br/>
            </w:r>
            <w:r>
              <w:rPr>
                <w:rFonts w:ascii="Times New Roman"/>
                <w:b w:val="false"/>
                <w:i w:val="false"/>
                <w:color w:val="000000"/>
                <w:sz w:val="20"/>
              </w:rPr>
              <w:t xml:space="preserve">
балан- </w:t>
            </w:r>
            <w:r>
              <w:br/>
            </w:r>
            <w:r>
              <w:rPr>
                <w:rFonts w:ascii="Times New Roman"/>
                <w:b w:val="false"/>
                <w:i w:val="false"/>
                <w:color w:val="000000"/>
                <w:sz w:val="20"/>
              </w:rPr>
              <w:t xml:space="preserve">
сового </w:t>
            </w:r>
            <w:r>
              <w:br/>
            </w:r>
            <w:r>
              <w:rPr>
                <w:rFonts w:ascii="Times New Roman"/>
                <w:b w:val="false"/>
                <w:i w:val="false"/>
                <w:color w:val="000000"/>
                <w:sz w:val="20"/>
              </w:rPr>
              <w:t xml:space="preserve">
(внеба- </w:t>
            </w:r>
            <w:r>
              <w:br/>
            </w:r>
            <w:r>
              <w:rPr>
                <w:rFonts w:ascii="Times New Roman"/>
                <w:b w:val="false"/>
                <w:i w:val="false"/>
                <w:color w:val="000000"/>
                <w:sz w:val="20"/>
              </w:rPr>
              <w:t xml:space="preserve">
лансо- </w:t>
            </w:r>
            <w:r>
              <w:br/>
            </w:r>
            <w:r>
              <w:rPr>
                <w:rFonts w:ascii="Times New Roman"/>
                <w:b w:val="false"/>
                <w:i w:val="false"/>
                <w:color w:val="000000"/>
                <w:sz w:val="20"/>
              </w:rPr>
              <w:t xml:space="preserve">
вого) </w:t>
            </w:r>
            <w:r>
              <w:br/>
            </w:r>
            <w:r>
              <w:rPr>
                <w:rFonts w:ascii="Times New Roman"/>
                <w:b w:val="false"/>
                <w:i w:val="false"/>
                <w:color w:val="000000"/>
                <w:sz w:val="20"/>
              </w:rPr>
              <w:t xml:space="preserve">
счета </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начало </w:t>
            </w:r>
            <w:r>
              <w:br/>
            </w:r>
            <w:r>
              <w:rPr>
                <w:rFonts w:ascii="Times New Roman"/>
                <w:b w:val="false"/>
                <w:i w:val="false"/>
                <w:color w:val="000000"/>
                <w:sz w:val="20"/>
              </w:rPr>
              <w:t xml:space="preserve">
ликви- </w:t>
            </w:r>
            <w:r>
              <w:br/>
            </w:r>
            <w:r>
              <w:rPr>
                <w:rFonts w:ascii="Times New Roman"/>
                <w:b w:val="false"/>
                <w:i w:val="false"/>
                <w:color w:val="000000"/>
                <w:sz w:val="20"/>
              </w:rPr>
              <w:t xml:space="preserve">
дацион-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про- </w:t>
            </w:r>
            <w:r>
              <w:br/>
            </w:r>
            <w:r>
              <w:rPr>
                <w:rFonts w:ascii="Times New Roman"/>
                <w:b w:val="false"/>
                <w:i w:val="false"/>
                <w:color w:val="000000"/>
                <w:sz w:val="20"/>
              </w:rPr>
              <w:t xml:space="preserve">
цесса </w:t>
            </w:r>
          </w:p>
        </w:tc>
        <w:tc>
          <w:tcPr>
            <w:tcW w:w="136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преды- </w:t>
            </w:r>
            <w:r>
              <w:br/>
            </w:r>
            <w:r>
              <w:rPr>
                <w:rFonts w:ascii="Times New Roman"/>
                <w:b w:val="false"/>
                <w:i w:val="false"/>
                <w:color w:val="000000"/>
                <w:sz w:val="20"/>
              </w:rPr>
              <w:t xml:space="preserve">
дущую </w:t>
            </w:r>
            <w:r>
              <w:br/>
            </w:r>
            <w:r>
              <w:rPr>
                <w:rFonts w:ascii="Times New Roman"/>
                <w:b w:val="false"/>
                <w:i w:val="false"/>
                <w:color w:val="000000"/>
                <w:sz w:val="20"/>
              </w:rPr>
              <w:t xml:space="preserve">
отчет- </w:t>
            </w:r>
            <w:r>
              <w:br/>
            </w:r>
            <w:r>
              <w:rPr>
                <w:rFonts w:ascii="Times New Roman"/>
                <w:b w:val="false"/>
                <w:i w:val="false"/>
                <w:color w:val="000000"/>
                <w:sz w:val="20"/>
              </w:rPr>
              <w:t xml:space="preserve">
ную </w:t>
            </w:r>
            <w:r>
              <w:br/>
            </w:r>
            <w:r>
              <w:rPr>
                <w:rFonts w:ascii="Times New Roman"/>
                <w:b w:val="false"/>
                <w:i w:val="false"/>
                <w:color w:val="000000"/>
                <w:sz w:val="20"/>
              </w:rPr>
              <w:t xml:space="preserve">
дату </w:t>
            </w:r>
          </w:p>
        </w:tc>
        <w:tc>
          <w:tcPr>
            <w:tcW w:w="12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 </w:t>
            </w:r>
            <w:r>
              <w:br/>
            </w:r>
            <w:r>
              <w:rPr>
                <w:rFonts w:ascii="Times New Roman"/>
                <w:b w:val="false"/>
                <w:i w:val="false"/>
                <w:color w:val="000000"/>
                <w:sz w:val="20"/>
              </w:rPr>
              <w:t xml:space="preserve">
отчет- </w:t>
            </w:r>
            <w:r>
              <w:br/>
            </w:r>
            <w:r>
              <w:rPr>
                <w:rFonts w:ascii="Times New Roman"/>
                <w:b w:val="false"/>
                <w:i w:val="false"/>
                <w:color w:val="000000"/>
                <w:sz w:val="20"/>
              </w:rPr>
              <w:t xml:space="preserve">
ную </w:t>
            </w:r>
            <w:r>
              <w:br/>
            </w:r>
            <w:r>
              <w:rPr>
                <w:rFonts w:ascii="Times New Roman"/>
                <w:b w:val="false"/>
                <w:i w:val="false"/>
                <w:color w:val="000000"/>
                <w:sz w:val="20"/>
              </w:rPr>
              <w:t xml:space="preserve">
дату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Изменения </w:t>
            </w:r>
          </w:p>
        </w:tc>
      </w:tr>
      <w:tr>
        <w:trPr>
          <w:trHeight w:val="55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w:t>
            </w:r>
            <w:r>
              <w:br/>
            </w:r>
            <w:r>
              <w:rPr>
                <w:rFonts w:ascii="Times New Roman"/>
                <w:b w:val="false"/>
                <w:i w:val="false"/>
                <w:color w:val="000000"/>
                <w:sz w:val="20"/>
              </w:rPr>
              <w:t xml:space="preserve">
срав- </w:t>
            </w:r>
            <w:r>
              <w:br/>
            </w:r>
            <w:r>
              <w:rPr>
                <w:rFonts w:ascii="Times New Roman"/>
                <w:b w:val="false"/>
                <w:i w:val="false"/>
                <w:color w:val="000000"/>
                <w:sz w:val="20"/>
              </w:rPr>
              <w:t xml:space="preserve">
нению </w:t>
            </w:r>
            <w:r>
              <w:br/>
            </w:r>
            <w:r>
              <w:rPr>
                <w:rFonts w:ascii="Times New Roman"/>
                <w:b w:val="false"/>
                <w:i w:val="false"/>
                <w:color w:val="000000"/>
                <w:sz w:val="20"/>
              </w:rPr>
              <w:t xml:space="preserve">
с дан- </w:t>
            </w:r>
            <w:r>
              <w:br/>
            </w:r>
            <w:r>
              <w:rPr>
                <w:rFonts w:ascii="Times New Roman"/>
                <w:b w:val="false"/>
                <w:i w:val="false"/>
                <w:color w:val="000000"/>
                <w:sz w:val="20"/>
              </w:rPr>
              <w:t xml:space="preserve">
ными </w:t>
            </w:r>
            <w:r>
              <w:br/>
            </w:r>
            <w:r>
              <w:rPr>
                <w:rFonts w:ascii="Times New Roman"/>
                <w:b w:val="false"/>
                <w:i w:val="false"/>
                <w:color w:val="000000"/>
                <w:sz w:val="20"/>
              </w:rPr>
              <w:t xml:space="preserve">
на на- </w:t>
            </w:r>
            <w:r>
              <w:br/>
            </w:r>
            <w:r>
              <w:rPr>
                <w:rFonts w:ascii="Times New Roman"/>
                <w:b w:val="false"/>
                <w:i w:val="false"/>
                <w:color w:val="000000"/>
                <w:sz w:val="20"/>
              </w:rPr>
              <w:t xml:space="preserve">
чало </w:t>
            </w:r>
            <w:r>
              <w:br/>
            </w:r>
            <w:r>
              <w:rPr>
                <w:rFonts w:ascii="Times New Roman"/>
                <w:b w:val="false"/>
                <w:i w:val="false"/>
                <w:color w:val="000000"/>
                <w:sz w:val="20"/>
              </w:rPr>
              <w:t xml:space="preserve">
ликви- </w:t>
            </w:r>
            <w:r>
              <w:br/>
            </w:r>
            <w:r>
              <w:rPr>
                <w:rFonts w:ascii="Times New Roman"/>
                <w:b w:val="false"/>
                <w:i w:val="false"/>
                <w:color w:val="000000"/>
                <w:sz w:val="20"/>
              </w:rPr>
              <w:t xml:space="preserve">
дацион- </w:t>
            </w:r>
            <w:r>
              <w:br/>
            </w:r>
            <w:r>
              <w:rPr>
                <w:rFonts w:ascii="Times New Roman"/>
                <w:b w:val="false"/>
                <w:i w:val="false"/>
                <w:color w:val="000000"/>
                <w:sz w:val="20"/>
              </w:rPr>
              <w:t xml:space="preserve">
ного </w:t>
            </w:r>
            <w:r>
              <w:br/>
            </w:r>
            <w:r>
              <w:rPr>
                <w:rFonts w:ascii="Times New Roman"/>
                <w:b w:val="false"/>
                <w:i w:val="false"/>
                <w:color w:val="000000"/>
                <w:sz w:val="20"/>
              </w:rPr>
              <w:t xml:space="preserve">
процес- </w:t>
            </w:r>
            <w:r>
              <w:br/>
            </w:r>
            <w:r>
              <w:rPr>
                <w:rFonts w:ascii="Times New Roman"/>
                <w:b w:val="false"/>
                <w:i w:val="false"/>
                <w:color w:val="000000"/>
                <w:sz w:val="20"/>
              </w:rPr>
              <w:t xml:space="preserve">
са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 срав- </w:t>
            </w:r>
            <w:r>
              <w:br/>
            </w:r>
            <w:r>
              <w:rPr>
                <w:rFonts w:ascii="Times New Roman"/>
                <w:b w:val="false"/>
                <w:i w:val="false"/>
                <w:color w:val="000000"/>
                <w:sz w:val="20"/>
              </w:rPr>
              <w:t xml:space="preserve">
нению с </w:t>
            </w:r>
            <w:r>
              <w:br/>
            </w:r>
            <w:r>
              <w:rPr>
                <w:rFonts w:ascii="Times New Roman"/>
                <w:b w:val="false"/>
                <w:i w:val="false"/>
                <w:color w:val="000000"/>
                <w:sz w:val="20"/>
              </w:rPr>
              <w:t xml:space="preserve">
данными </w:t>
            </w:r>
            <w:r>
              <w:br/>
            </w:r>
            <w:r>
              <w:rPr>
                <w:rFonts w:ascii="Times New Roman"/>
                <w:b w:val="false"/>
                <w:i w:val="false"/>
                <w:color w:val="000000"/>
                <w:sz w:val="20"/>
              </w:rPr>
              <w:t xml:space="preserve">
на дату </w:t>
            </w:r>
            <w:r>
              <w:br/>
            </w:r>
            <w:r>
              <w:rPr>
                <w:rFonts w:ascii="Times New Roman"/>
                <w:b w:val="false"/>
                <w:i w:val="false"/>
                <w:color w:val="000000"/>
                <w:sz w:val="20"/>
              </w:rPr>
              <w:t xml:space="preserve">
преды- </w:t>
            </w:r>
            <w:r>
              <w:br/>
            </w:r>
            <w:r>
              <w:rPr>
                <w:rFonts w:ascii="Times New Roman"/>
                <w:b w:val="false"/>
                <w:i w:val="false"/>
                <w:color w:val="000000"/>
                <w:sz w:val="20"/>
              </w:rPr>
              <w:t xml:space="preserve">
дущего </w:t>
            </w:r>
            <w:r>
              <w:br/>
            </w:r>
            <w:r>
              <w:rPr>
                <w:rFonts w:ascii="Times New Roman"/>
                <w:b w:val="false"/>
                <w:i w:val="false"/>
                <w:color w:val="000000"/>
                <w:sz w:val="20"/>
              </w:rPr>
              <w:t xml:space="preserve">
отчета </w:t>
            </w:r>
          </w:p>
        </w:tc>
      </w:tr>
      <w:tr>
        <w:trPr>
          <w:trHeight w:val="795"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r>
              <w:br/>
            </w:r>
            <w:r>
              <w:rPr>
                <w:rFonts w:ascii="Times New Roman"/>
                <w:b w:val="false"/>
                <w:i w:val="false"/>
                <w:color w:val="000000"/>
                <w:sz w:val="20"/>
              </w:rPr>
              <w:t xml:space="preserve">
(графа </w:t>
            </w:r>
            <w:r>
              <w:br/>
            </w:r>
            <w:r>
              <w:rPr>
                <w:rFonts w:ascii="Times New Roman"/>
                <w:b w:val="false"/>
                <w:i w:val="false"/>
                <w:color w:val="000000"/>
                <w:sz w:val="20"/>
              </w:rPr>
              <w:t xml:space="preserve">
6-графа </w:t>
            </w:r>
            <w:r>
              <w:br/>
            </w:r>
            <w:r>
              <w:rPr>
                <w:rFonts w:ascii="Times New Roman"/>
                <w:b w:val="false"/>
                <w:i w:val="false"/>
                <w:color w:val="000000"/>
                <w:sz w:val="20"/>
              </w:rPr>
              <w:t xml:space="preserve">
4)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r>
              <w:br/>
            </w:r>
            <w:r>
              <w:rPr>
                <w:rFonts w:ascii="Times New Roman"/>
                <w:b w:val="false"/>
                <w:i w:val="false"/>
                <w:color w:val="000000"/>
                <w:sz w:val="20"/>
              </w:rPr>
              <w:t xml:space="preserve">
(графа </w:t>
            </w:r>
            <w:r>
              <w:br/>
            </w:r>
            <w:r>
              <w:rPr>
                <w:rFonts w:ascii="Times New Roman"/>
                <w:b w:val="false"/>
                <w:i w:val="false"/>
                <w:color w:val="000000"/>
                <w:sz w:val="20"/>
              </w:rPr>
              <w:t xml:space="preserve">
6-графа </w:t>
            </w:r>
            <w:r>
              <w:br/>
            </w:r>
            <w:r>
              <w:rPr>
                <w:rFonts w:ascii="Times New Roman"/>
                <w:b w:val="false"/>
                <w:i w:val="false"/>
                <w:color w:val="000000"/>
                <w:sz w:val="20"/>
              </w:rPr>
              <w:t xml:space="preserve">
5)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Деньги и </w:t>
            </w:r>
            <w:r>
              <w:br/>
            </w:r>
            <w:r>
              <w:rPr>
                <w:rFonts w:ascii="Times New Roman"/>
                <w:b w:val="false"/>
                <w:i w:val="false"/>
                <w:color w:val="000000"/>
                <w:sz w:val="20"/>
              </w:rPr>
              <w:t xml:space="preserve">
денежные </w:t>
            </w:r>
            <w:r>
              <w:br/>
            </w:r>
            <w:r>
              <w:rPr>
                <w:rFonts w:ascii="Times New Roman"/>
                <w:b w:val="false"/>
                <w:i w:val="false"/>
                <w:color w:val="000000"/>
                <w:sz w:val="20"/>
              </w:rPr>
              <w:t xml:space="preserve">
эквиваленты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Вклады </w:t>
            </w:r>
            <w:r>
              <w:br/>
            </w:r>
            <w:r>
              <w:rPr>
                <w:rFonts w:ascii="Times New Roman"/>
                <w:b w:val="false"/>
                <w:i w:val="false"/>
                <w:color w:val="000000"/>
                <w:sz w:val="20"/>
              </w:rPr>
              <w:t xml:space="preserve">
размещенные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w:t>
            </w:r>
            <w:r>
              <w:br/>
            </w:r>
            <w:r>
              <w:rPr>
                <w:rFonts w:ascii="Times New Roman"/>
                <w:b w:val="false"/>
                <w:i w:val="false"/>
                <w:color w:val="000000"/>
                <w:sz w:val="20"/>
              </w:rPr>
              <w:t xml:space="preserve">
в том числе: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w:t>
            </w:r>
            <w:r>
              <w:br/>
            </w:r>
            <w:r>
              <w:rPr>
                <w:rFonts w:ascii="Times New Roman"/>
                <w:b w:val="false"/>
                <w:i w:val="false"/>
                <w:color w:val="000000"/>
                <w:sz w:val="20"/>
              </w:rPr>
              <w:t xml:space="preserve">
предназначенные </w:t>
            </w:r>
            <w:r>
              <w:br/>
            </w:r>
            <w:r>
              <w:rPr>
                <w:rFonts w:ascii="Times New Roman"/>
                <w:b w:val="false"/>
                <w:i w:val="false"/>
                <w:color w:val="000000"/>
                <w:sz w:val="20"/>
              </w:rPr>
              <w:t xml:space="preserve">
для торговли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w:t>
            </w:r>
            <w:r>
              <w:br/>
            </w:r>
            <w:r>
              <w:rPr>
                <w:rFonts w:ascii="Times New Roman"/>
                <w:b w:val="false"/>
                <w:i w:val="false"/>
                <w:color w:val="000000"/>
                <w:sz w:val="20"/>
              </w:rPr>
              <w:t xml:space="preserve">
имеющиеся в </w:t>
            </w:r>
            <w:r>
              <w:br/>
            </w:r>
            <w:r>
              <w:rPr>
                <w:rFonts w:ascii="Times New Roman"/>
                <w:b w:val="false"/>
                <w:i w:val="false"/>
                <w:color w:val="000000"/>
                <w:sz w:val="20"/>
              </w:rPr>
              <w:t xml:space="preserve">
наличии для </w:t>
            </w:r>
            <w:r>
              <w:br/>
            </w:r>
            <w:r>
              <w:rPr>
                <w:rFonts w:ascii="Times New Roman"/>
                <w:b w:val="false"/>
                <w:i w:val="false"/>
                <w:color w:val="000000"/>
                <w:sz w:val="20"/>
              </w:rPr>
              <w:t xml:space="preserve">
продажи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Ценные бумаги, </w:t>
            </w:r>
            <w:r>
              <w:br/>
            </w:r>
            <w:r>
              <w:rPr>
                <w:rFonts w:ascii="Times New Roman"/>
                <w:b w:val="false"/>
                <w:i w:val="false"/>
                <w:color w:val="000000"/>
                <w:sz w:val="20"/>
              </w:rPr>
              <w:t xml:space="preserve">
удерживаемые </w:t>
            </w:r>
            <w:r>
              <w:br/>
            </w:r>
            <w:r>
              <w:rPr>
                <w:rFonts w:ascii="Times New Roman"/>
                <w:b w:val="false"/>
                <w:i w:val="false"/>
                <w:color w:val="000000"/>
                <w:sz w:val="20"/>
              </w:rPr>
              <w:t xml:space="preserve">
до погашения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Операция </w:t>
            </w:r>
            <w:r>
              <w:br/>
            </w:r>
            <w:r>
              <w:rPr>
                <w:rFonts w:ascii="Times New Roman"/>
                <w:b w:val="false"/>
                <w:i w:val="false"/>
                <w:color w:val="000000"/>
                <w:sz w:val="20"/>
              </w:rPr>
              <w:t xml:space="preserve">
"обратное РЕПО"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Аффинированные </w:t>
            </w:r>
            <w:r>
              <w:br/>
            </w:r>
            <w:r>
              <w:rPr>
                <w:rFonts w:ascii="Times New Roman"/>
                <w:b w:val="false"/>
                <w:i w:val="false"/>
                <w:color w:val="000000"/>
                <w:sz w:val="20"/>
              </w:rPr>
              <w:t xml:space="preserve">
драгоценные </w:t>
            </w:r>
            <w:r>
              <w:br/>
            </w:r>
            <w:r>
              <w:rPr>
                <w:rFonts w:ascii="Times New Roman"/>
                <w:b w:val="false"/>
                <w:i w:val="false"/>
                <w:color w:val="000000"/>
                <w:sz w:val="20"/>
              </w:rPr>
              <w:t xml:space="preserve">
металлы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Производные </w:t>
            </w:r>
            <w:r>
              <w:br/>
            </w:r>
            <w:r>
              <w:rPr>
                <w:rFonts w:ascii="Times New Roman"/>
                <w:b w:val="false"/>
                <w:i w:val="false"/>
                <w:color w:val="000000"/>
                <w:sz w:val="20"/>
              </w:rPr>
              <w:t xml:space="preserve">
финансовые </w:t>
            </w:r>
            <w:r>
              <w:br/>
            </w:r>
            <w:r>
              <w:rPr>
                <w:rFonts w:ascii="Times New Roman"/>
                <w:b w:val="false"/>
                <w:i w:val="false"/>
                <w:color w:val="000000"/>
                <w:sz w:val="20"/>
              </w:rPr>
              <w:t xml:space="preserve">
инструменты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 </w:t>
            </w:r>
            <w:r>
              <w:br/>
            </w:r>
            <w:r>
              <w:rPr>
                <w:rFonts w:ascii="Times New Roman"/>
                <w:b w:val="false"/>
                <w:i w:val="false"/>
                <w:color w:val="000000"/>
                <w:sz w:val="20"/>
              </w:rPr>
              <w:t xml:space="preserve">
страхования: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7.1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 </w:t>
            </w:r>
            <w:r>
              <w:br/>
            </w:r>
            <w:r>
              <w:rPr>
                <w:rFonts w:ascii="Times New Roman"/>
                <w:b w:val="false"/>
                <w:i w:val="false"/>
                <w:color w:val="000000"/>
                <w:sz w:val="20"/>
              </w:rPr>
              <w:t xml:space="preserve">
страхования по </w:t>
            </w:r>
            <w:r>
              <w:br/>
            </w:r>
            <w:r>
              <w:rPr>
                <w:rFonts w:ascii="Times New Roman"/>
                <w:b w:val="false"/>
                <w:i w:val="false"/>
                <w:color w:val="000000"/>
                <w:sz w:val="20"/>
              </w:rPr>
              <w:t xml:space="preserve">
незаработанным </w:t>
            </w:r>
            <w:r>
              <w:br/>
            </w:r>
            <w:r>
              <w:rPr>
                <w:rFonts w:ascii="Times New Roman"/>
                <w:b w:val="false"/>
                <w:i w:val="false"/>
                <w:color w:val="000000"/>
                <w:sz w:val="20"/>
              </w:rPr>
              <w:t xml:space="preserve">
премиям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7.2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 </w:t>
            </w:r>
            <w:r>
              <w:br/>
            </w:r>
            <w:r>
              <w:rPr>
                <w:rFonts w:ascii="Times New Roman"/>
                <w:b w:val="false"/>
                <w:i w:val="false"/>
                <w:color w:val="000000"/>
                <w:sz w:val="20"/>
              </w:rPr>
              <w:t xml:space="preserve">
страхования по </w:t>
            </w:r>
            <w:r>
              <w:br/>
            </w:r>
            <w:r>
              <w:rPr>
                <w:rFonts w:ascii="Times New Roman"/>
                <w:b w:val="false"/>
                <w:i w:val="false"/>
                <w:color w:val="000000"/>
                <w:sz w:val="20"/>
              </w:rPr>
              <w:t xml:space="preserve">
произошедшим, </w:t>
            </w:r>
            <w:r>
              <w:br/>
            </w:r>
            <w:r>
              <w:rPr>
                <w:rFonts w:ascii="Times New Roman"/>
                <w:b w:val="false"/>
                <w:i w:val="false"/>
                <w:color w:val="000000"/>
                <w:sz w:val="20"/>
              </w:rPr>
              <w:t xml:space="preserve">
но незаявленным </w:t>
            </w:r>
            <w:r>
              <w:br/>
            </w:r>
            <w:r>
              <w:rPr>
                <w:rFonts w:ascii="Times New Roman"/>
                <w:b w:val="false"/>
                <w:i w:val="false"/>
                <w:color w:val="000000"/>
                <w:sz w:val="20"/>
              </w:rPr>
              <w:t xml:space="preserve">
убыткам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7.3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 </w:t>
            </w:r>
            <w:r>
              <w:br/>
            </w:r>
            <w:r>
              <w:rPr>
                <w:rFonts w:ascii="Times New Roman"/>
                <w:b w:val="false"/>
                <w:i w:val="false"/>
                <w:color w:val="000000"/>
                <w:sz w:val="20"/>
              </w:rPr>
              <w:t xml:space="preserve">
страхования по </w:t>
            </w:r>
            <w:r>
              <w:br/>
            </w:r>
            <w:r>
              <w:rPr>
                <w:rFonts w:ascii="Times New Roman"/>
                <w:b w:val="false"/>
                <w:i w:val="false"/>
                <w:color w:val="000000"/>
                <w:sz w:val="20"/>
              </w:rPr>
              <w:t xml:space="preserve">
не произошедшим </w:t>
            </w:r>
            <w:r>
              <w:br/>
            </w:r>
            <w:r>
              <w:rPr>
                <w:rFonts w:ascii="Times New Roman"/>
                <w:b w:val="false"/>
                <w:i w:val="false"/>
                <w:color w:val="000000"/>
                <w:sz w:val="20"/>
              </w:rPr>
              <w:t xml:space="preserve">
убыткам по </w:t>
            </w:r>
            <w:r>
              <w:br/>
            </w:r>
            <w:r>
              <w:rPr>
                <w:rFonts w:ascii="Times New Roman"/>
                <w:b w:val="false"/>
                <w:i w:val="false"/>
                <w:color w:val="000000"/>
                <w:sz w:val="20"/>
              </w:rPr>
              <w:t xml:space="preserve">
договорам </w:t>
            </w:r>
            <w:r>
              <w:br/>
            </w:r>
            <w:r>
              <w:rPr>
                <w:rFonts w:ascii="Times New Roman"/>
                <w:b w:val="false"/>
                <w:i w:val="false"/>
                <w:color w:val="000000"/>
                <w:sz w:val="20"/>
              </w:rPr>
              <w:t xml:space="preserve">
страхования </w:t>
            </w:r>
            <w:r>
              <w:br/>
            </w:r>
            <w:r>
              <w:rPr>
                <w:rFonts w:ascii="Times New Roman"/>
                <w:b w:val="false"/>
                <w:i w:val="false"/>
                <w:color w:val="000000"/>
                <w:sz w:val="20"/>
              </w:rPr>
              <w:t xml:space="preserve">
(перестрахова- </w:t>
            </w:r>
            <w:r>
              <w:br/>
            </w:r>
            <w:r>
              <w:rPr>
                <w:rFonts w:ascii="Times New Roman"/>
                <w:b w:val="false"/>
                <w:i w:val="false"/>
                <w:color w:val="000000"/>
                <w:sz w:val="20"/>
              </w:rPr>
              <w:t xml:space="preserve">
ния) жизни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7.4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 </w:t>
            </w:r>
            <w:r>
              <w:br/>
            </w:r>
            <w:r>
              <w:rPr>
                <w:rFonts w:ascii="Times New Roman"/>
                <w:b w:val="false"/>
                <w:i w:val="false"/>
                <w:color w:val="000000"/>
                <w:sz w:val="20"/>
              </w:rPr>
              <w:t xml:space="preserve">
страхования по </w:t>
            </w:r>
            <w:r>
              <w:br/>
            </w:r>
            <w:r>
              <w:rPr>
                <w:rFonts w:ascii="Times New Roman"/>
                <w:b w:val="false"/>
                <w:i w:val="false"/>
                <w:color w:val="000000"/>
                <w:sz w:val="20"/>
              </w:rPr>
              <w:t xml:space="preserve">
не произошедшим </w:t>
            </w:r>
            <w:r>
              <w:br/>
            </w:r>
            <w:r>
              <w:rPr>
                <w:rFonts w:ascii="Times New Roman"/>
                <w:b w:val="false"/>
                <w:i w:val="false"/>
                <w:color w:val="000000"/>
                <w:sz w:val="20"/>
              </w:rPr>
              <w:t xml:space="preserve">
убыткам по </w:t>
            </w:r>
            <w:r>
              <w:br/>
            </w:r>
            <w:r>
              <w:rPr>
                <w:rFonts w:ascii="Times New Roman"/>
                <w:b w:val="false"/>
                <w:i w:val="false"/>
                <w:color w:val="000000"/>
                <w:sz w:val="20"/>
              </w:rPr>
              <w:t xml:space="preserve">
договорам </w:t>
            </w:r>
            <w:r>
              <w:br/>
            </w:r>
            <w:r>
              <w:rPr>
                <w:rFonts w:ascii="Times New Roman"/>
                <w:b w:val="false"/>
                <w:i w:val="false"/>
                <w:color w:val="000000"/>
                <w:sz w:val="20"/>
              </w:rPr>
              <w:t xml:space="preserve">
аннуитета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7.5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 </w:t>
            </w:r>
            <w:r>
              <w:br/>
            </w:r>
            <w:r>
              <w:rPr>
                <w:rFonts w:ascii="Times New Roman"/>
                <w:b w:val="false"/>
                <w:i w:val="false"/>
                <w:color w:val="000000"/>
                <w:sz w:val="20"/>
              </w:rPr>
              <w:t xml:space="preserve">
страхования по </w:t>
            </w:r>
            <w:r>
              <w:br/>
            </w:r>
            <w:r>
              <w:rPr>
                <w:rFonts w:ascii="Times New Roman"/>
                <w:b w:val="false"/>
                <w:i w:val="false"/>
                <w:color w:val="000000"/>
                <w:sz w:val="20"/>
              </w:rPr>
              <w:t xml:space="preserve">
заявленным, но </w:t>
            </w:r>
            <w:r>
              <w:br/>
            </w:r>
            <w:r>
              <w:rPr>
                <w:rFonts w:ascii="Times New Roman"/>
                <w:b w:val="false"/>
                <w:i w:val="false"/>
                <w:color w:val="000000"/>
                <w:sz w:val="20"/>
              </w:rPr>
              <w:t xml:space="preserve">
неурегулирован- </w:t>
            </w:r>
            <w:r>
              <w:br/>
            </w:r>
            <w:r>
              <w:rPr>
                <w:rFonts w:ascii="Times New Roman"/>
                <w:b w:val="false"/>
                <w:i w:val="false"/>
                <w:color w:val="000000"/>
                <w:sz w:val="20"/>
              </w:rPr>
              <w:t xml:space="preserve">
ным убыткам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7.6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Активы пере- </w:t>
            </w:r>
            <w:r>
              <w:br/>
            </w:r>
            <w:r>
              <w:rPr>
                <w:rFonts w:ascii="Times New Roman"/>
                <w:b w:val="false"/>
                <w:i w:val="false"/>
                <w:color w:val="000000"/>
                <w:sz w:val="20"/>
              </w:rPr>
              <w:t xml:space="preserve">
страхования по </w:t>
            </w:r>
            <w:r>
              <w:br/>
            </w:r>
            <w:r>
              <w:rPr>
                <w:rFonts w:ascii="Times New Roman"/>
                <w:b w:val="false"/>
                <w:i w:val="false"/>
                <w:color w:val="000000"/>
                <w:sz w:val="20"/>
              </w:rPr>
              <w:t xml:space="preserve">
дополнительным </w:t>
            </w:r>
            <w:r>
              <w:br/>
            </w:r>
            <w:r>
              <w:rPr>
                <w:rFonts w:ascii="Times New Roman"/>
                <w:b w:val="false"/>
                <w:i w:val="false"/>
                <w:color w:val="000000"/>
                <w:sz w:val="20"/>
              </w:rPr>
              <w:t xml:space="preserve">
резервам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будущих </w:t>
            </w:r>
            <w:r>
              <w:br/>
            </w:r>
            <w:r>
              <w:rPr>
                <w:rFonts w:ascii="Times New Roman"/>
                <w:b w:val="false"/>
                <w:i w:val="false"/>
                <w:color w:val="000000"/>
                <w:sz w:val="20"/>
              </w:rPr>
              <w:t xml:space="preserve">
периодов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Налоговое </w:t>
            </w:r>
            <w:r>
              <w:br/>
            </w:r>
            <w:r>
              <w:rPr>
                <w:rFonts w:ascii="Times New Roman"/>
                <w:b w:val="false"/>
                <w:i w:val="false"/>
                <w:color w:val="000000"/>
                <w:sz w:val="20"/>
              </w:rPr>
              <w:t xml:space="preserve">
требование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Отсроченное </w:t>
            </w:r>
            <w:r>
              <w:br/>
            </w:r>
            <w:r>
              <w:rPr>
                <w:rFonts w:ascii="Times New Roman"/>
                <w:b w:val="false"/>
                <w:i w:val="false"/>
                <w:color w:val="000000"/>
                <w:sz w:val="20"/>
              </w:rPr>
              <w:t xml:space="preserve">
налоговое </w:t>
            </w:r>
            <w:r>
              <w:br/>
            </w:r>
            <w:r>
              <w:rPr>
                <w:rFonts w:ascii="Times New Roman"/>
                <w:b w:val="false"/>
                <w:i w:val="false"/>
                <w:color w:val="000000"/>
                <w:sz w:val="20"/>
              </w:rPr>
              <w:t xml:space="preserve">
требование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активы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Инвестиции в </w:t>
            </w:r>
            <w:r>
              <w:br/>
            </w:r>
            <w:r>
              <w:rPr>
                <w:rFonts w:ascii="Times New Roman"/>
                <w:b w:val="false"/>
                <w:i w:val="false"/>
                <w:color w:val="000000"/>
                <w:sz w:val="20"/>
              </w:rPr>
              <w:t xml:space="preserve">
капитал других </w:t>
            </w:r>
            <w:r>
              <w:br/>
            </w:r>
            <w:r>
              <w:rPr>
                <w:rFonts w:ascii="Times New Roman"/>
                <w:b w:val="false"/>
                <w:i w:val="false"/>
                <w:color w:val="000000"/>
                <w:sz w:val="20"/>
              </w:rPr>
              <w:t xml:space="preserve">
юридических лиц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Основные </w:t>
            </w:r>
            <w:r>
              <w:br/>
            </w:r>
            <w:r>
              <w:rPr>
                <w:rFonts w:ascii="Times New Roman"/>
                <w:b w:val="false"/>
                <w:i w:val="false"/>
                <w:color w:val="000000"/>
                <w:sz w:val="20"/>
              </w:rPr>
              <w:t xml:space="preserve">
средства, в </w:t>
            </w:r>
            <w:r>
              <w:br/>
            </w:r>
            <w:r>
              <w:rPr>
                <w:rFonts w:ascii="Times New Roman"/>
                <w:b w:val="false"/>
                <w:i w:val="false"/>
                <w:color w:val="000000"/>
                <w:sz w:val="20"/>
              </w:rPr>
              <w:t xml:space="preserve">
том числе: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13.1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Строящиеся </w:t>
            </w:r>
            <w:r>
              <w:br/>
            </w:r>
            <w:r>
              <w:rPr>
                <w:rFonts w:ascii="Times New Roman"/>
                <w:b w:val="false"/>
                <w:i w:val="false"/>
                <w:color w:val="000000"/>
                <w:sz w:val="20"/>
              </w:rPr>
              <w:t xml:space="preserve">
(устанавливае- </w:t>
            </w:r>
            <w:r>
              <w:br/>
            </w:r>
            <w:r>
              <w:rPr>
                <w:rFonts w:ascii="Times New Roman"/>
                <w:b w:val="false"/>
                <w:i w:val="false"/>
                <w:color w:val="000000"/>
                <w:sz w:val="20"/>
              </w:rPr>
              <w:t xml:space="preserve">
мые) основные </w:t>
            </w:r>
            <w:r>
              <w:br/>
            </w:r>
            <w:r>
              <w:rPr>
                <w:rFonts w:ascii="Times New Roman"/>
                <w:b w:val="false"/>
                <w:i w:val="false"/>
                <w:color w:val="000000"/>
                <w:sz w:val="20"/>
              </w:rPr>
              <w:t xml:space="preserve">
средства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13.2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Земля, здания </w:t>
            </w:r>
            <w:r>
              <w:br/>
            </w:r>
            <w:r>
              <w:rPr>
                <w:rFonts w:ascii="Times New Roman"/>
                <w:b w:val="false"/>
                <w:i w:val="false"/>
                <w:color w:val="000000"/>
                <w:sz w:val="20"/>
              </w:rPr>
              <w:t xml:space="preserve">
и сооружения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13.3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Компьютерное </w:t>
            </w:r>
            <w:r>
              <w:br/>
            </w:r>
            <w:r>
              <w:rPr>
                <w:rFonts w:ascii="Times New Roman"/>
                <w:b w:val="false"/>
                <w:i w:val="false"/>
                <w:color w:val="000000"/>
                <w:sz w:val="20"/>
              </w:rPr>
              <w:t xml:space="preserve">
оборудование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13.4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Транспортные </w:t>
            </w:r>
            <w:r>
              <w:br/>
            </w:r>
            <w:r>
              <w:rPr>
                <w:rFonts w:ascii="Times New Roman"/>
                <w:b w:val="false"/>
                <w:i w:val="false"/>
                <w:color w:val="000000"/>
                <w:sz w:val="20"/>
              </w:rPr>
              <w:t xml:space="preserve">
средства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13.5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Прочие основные </w:t>
            </w:r>
            <w:r>
              <w:br/>
            </w:r>
            <w:r>
              <w:rPr>
                <w:rFonts w:ascii="Times New Roman"/>
                <w:b w:val="false"/>
                <w:i w:val="false"/>
                <w:color w:val="000000"/>
                <w:sz w:val="20"/>
              </w:rPr>
              <w:t xml:space="preserve">
средства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Инвестиционное </w:t>
            </w:r>
            <w:r>
              <w:br/>
            </w:r>
            <w:r>
              <w:rPr>
                <w:rFonts w:ascii="Times New Roman"/>
                <w:b w:val="false"/>
                <w:i w:val="false"/>
                <w:color w:val="000000"/>
                <w:sz w:val="20"/>
              </w:rPr>
              <w:t xml:space="preserve">
имущество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Долгосрочные </w:t>
            </w:r>
            <w:r>
              <w:br/>
            </w:r>
            <w:r>
              <w:rPr>
                <w:rFonts w:ascii="Times New Roman"/>
                <w:b w:val="false"/>
                <w:i w:val="false"/>
                <w:color w:val="000000"/>
                <w:sz w:val="20"/>
              </w:rPr>
              <w:t xml:space="preserve">
активы, </w:t>
            </w:r>
            <w:r>
              <w:br/>
            </w:r>
            <w:r>
              <w:rPr>
                <w:rFonts w:ascii="Times New Roman"/>
                <w:b w:val="false"/>
                <w:i w:val="false"/>
                <w:color w:val="000000"/>
                <w:sz w:val="20"/>
              </w:rPr>
              <w:t xml:space="preserve">
предназначенные </w:t>
            </w:r>
            <w:r>
              <w:br/>
            </w:r>
            <w:r>
              <w:rPr>
                <w:rFonts w:ascii="Times New Roman"/>
                <w:b w:val="false"/>
                <w:i w:val="false"/>
                <w:color w:val="000000"/>
                <w:sz w:val="20"/>
              </w:rPr>
              <w:t xml:space="preserve">
для продажи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30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Нематериальные </w:t>
            </w:r>
            <w:r>
              <w:br/>
            </w:r>
            <w:r>
              <w:rPr>
                <w:rFonts w:ascii="Times New Roman"/>
                <w:b w:val="false"/>
                <w:i w:val="false"/>
                <w:color w:val="000000"/>
                <w:sz w:val="20"/>
              </w:rPr>
              <w:t xml:space="preserve">
активы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активов: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Резервы (провизии)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Счет отрицательной </w:t>
            </w:r>
            <w:r>
              <w:br/>
            </w:r>
            <w:r>
              <w:rPr>
                <w:rFonts w:ascii="Times New Roman"/>
                <w:b w:val="false"/>
                <w:i w:val="false"/>
                <w:color w:val="000000"/>
                <w:sz w:val="20"/>
              </w:rPr>
              <w:t xml:space="preserve">
корректировки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Начисленная </w:t>
            </w:r>
            <w:r>
              <w:br/>
            </w:r>
            <w:r>
              <w:rPr>
                <w:rFonts w:ascii="Times New Roman"/>
                <w:b w:val="false"/>
                <w:i w:val="false"/>
                <w:color w:val="000000"/>
                <w:sz w:val="20"/>
              </w:rPr>
              <w:t xml:space="preserve">
амортизация </w:t>
            </w:r>
          </w:p>
        </w:tc>
        <w:tc>
          <w:tcPr>
            <w:tcW w:w="15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6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3"/>
    <w:p>
      <w:pPr>
        <w:spacing w:after="0"/>
        <w:ind w:left="0"/>
        <w:jc w:val="both"/>
      </w:pPr>
      <w:r>
        <w:rPr>
          <w:rFonts w:ascii="Times New Roman"/>
          <w:b w:val="false"/>
          <w:i w:val="false"/>
          <w:color w:val="000000"/>
          <w:sz w:val="28"/>
        </w:rPr>
        <w:t xml:space="preserve">  Председатель </w:t>
      </w:r>
      <w:r>
        <w:br/>
      </w:r>
      <w:r>
        <w:rPr>
          <w:rFonts w:ascii="Times New Roman"/>
          <w:b w:val="false"/>
          <w:i w:val="false"/>
          <w:color w:val="000000"/>
          <w:sz w:val="28"/>
        </w:rPr>
        <w:t xml:space="preserve">
ликвидационной </w:t>
      </w:r>
      <w:r>
        <w:br/>
      </w:r>
      <w:r>
        <w:rPr>
          <w:rFonts w:ascii="Times New Roman"/>
          <w:b w:val="false"/>
          <w:i w:val="false"/>
          <w:color w:val="000000"/>
          <w:sz w:val="28"/>
        </w:rPr>
        <w:t xml:space="preserve">
комиссии        ________________________________________  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Главный </w:t>
      </w:r>
      <w:r>
        <w:br/>
      </w:r>
      <w:r>
        <w:rPr>
          <w:rFonts w:ascii="Times New Roman"/>
          <w:b w:val="false"/>
          <w:i w:val="false"/>
          <w:color w:val="000000"/>
          <w:sz w:val="28"/>
        </w:rPr>
        <w:t xml:space="preserve">
бухгалтер       ________________________________________   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Исполнитель     ________________________________________   _____________ </w:t>
      </w:r>
      <w:r>
        <w:br/>
      </w:r>
      <w:r>
        <w:rPr>
          <w:rFonts w:ascii="Times New Roman"/>
          <w:b w:val="false"/>
          <w:i w:val="false"/>
          <w:color w:val="000000"/>
          <w:sz w:val="28"/>
        </w:rPr>
        <w:t xml:space="preserve">
телефон          (фамилия, имя, при наличии - отчество)      (подпись)". </w:t>
      </w:r>
    </w:p>
    <w:bookmarkStart w:name="z15" w:id="14"/>
    <w:p>
      <w:pPr>
        <w:spacing w:after="0"/>
        <w:ind w:left="0"/>
        <w:jc w:val="both"/>
      </w:pPr>
      <w:r>
        <w:rPr>
          <w:rFonts w:ascii="Times New Roman"/>
          <w:b w:val="false"/>
          <w:i w:val="false"/>
          <w:color w:val="000000"/>
          <w:sz w:val="28"/>
        </w:rPr>
        <w:t xml:space="preserve">
Приложение 3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и финансовых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от 16 июля 2007 года N 205        </w:t>
      </w:r>
    </w:p>
    <w:bookmarkEnd w:id="14"/>
    <w:p>
      <w:pPr>
        <w:spacing w:after="0"/>
        <w:ind w:left="0"/>
        <w:jc w:val="both"/>
      </w:pPr>
      <w:r>
        <w:rPr>
          <w:rFonts w:ascii="Times New Roman"/>
          <w:b w:val="false"/>
          <w:i w:val="false"/>
          <w:color w:val="000000"/>
          <w:sz w:val="28"/>
        </w:rPr>
        <w:t xml:space="preserve">"Приложение 18-1                  </w:t>
      </w:r>
      <w:r>
        <w:br/>
      </w:r>
      <w:r>
        <w:rPr>
          <w:rFonts w:ascii="Times New Roman"/>
          <w:b w:val="false"/>
          <w:i w:val="false"/>
          <w:color w:val="000000"/>
          <w:sz w:val="28"/>
        </w:rPr>
        <w:t xml:space="preserve">
к Инструкции о формах             </w:t>
      </w:r>
      <w:r>
        <w:br/>
      </w:r>
      <w:r>
        <w:rPr>
          <w:rFonts w:ascii="Times New Roman"/>
          <w:b w:val="false"/>
          <w:i w:val="false"/>
          <w:color w:val="000000"/>
          <w:sz w:val="28"/>
        </w:rPr>
        <w:t xml:space="preserve">
промежуточного ликвидационного    </w:t>
      </w:r>
      <w:r>
        <w:br/>
      </w:r>
      <w:r>
        <w:rPr>
          <w:rFonts w:ascii="Times New Roman"/>
          <w:b w:val="false"/>
          <w:i w:val="false"/>
          <w:color w:val="000000"/>
          <w:sz w:val="28"/>
        </w:rPr>
        <w:t xml:space="preserve">
баланса, иных отчетов,            </w:t>
      </w:r>
      <w:r>
        <w:br/>
      </w:r>
      <w:r>
        <w:rPr>
          <w:rFonts w:ascii="Times New Roman"/>
          <w:b w:val="false"/>
          <w:i w:val="false"/>
          <w:color w:val="000000"/>
          <w:sz w:val="28"/>
        </w:rPr>
        <w:t xml:space="preserve">
ликвидационного баланса           </w:t>
      </w:r>
      <w:r>
        <w:br/>
      </w:r>
      <w:r>
        <w:rPr>
          <w:rFonts w:ascii="Times New Roman"/>
          <w:b w:val="false"/>
          <w:i w:val="false"/>
          <w:color w:val="000000"/>
          <w:sz w:val="28"/>
        </w:rPr>
        <w:t xml:space="preserve">
ликвидируемых страховых           </w:t>
      </w:r>
      <w:r>
        <w:br/>
      </w:r>
      <w:r>
        <w:rPr>
          <w:rFonts w:ascii="Times New Roman"/>
          <w:b w:val="false"/>
          <w:i w:val="false"/>
          <w:color w:val="000000"/>
          <w:sz w:val="28"/>
        </w:rPr>
        <w:t xml:space="preserve">
(перестраховочных) организаций    </w:t>
      </w:r>
      <w:r>
        <w:br/>
      </w:r>
      <w:r>
        <w:rPr>
          <w:rFonts w:ascii="Times New Roman"/>
          <w:b w:val="false"/>
          <w:i w:val="false"/>
          <w:color w:val="000000"/>
          <w:sz w:val="28"/>
        </w:rPr>
        <w:t xml:space="preserve">
в Республике Казахстан, сроках    </w:t>
      </w:r>
      <w:r>
        <w:br/>
      </w:r>
      <w:r>
        <w:rPr>
          <w:rFonts w:ascii="Times New Roman"/>
          <w:b w:val="false"/>
          <w:i w:val="false"/>
          <w:color w:val="000000"/>
          <w:sz w:val="28"/>
        </w:rPr>
        <w:t xml:space="preserve">
и порядке их представления        </w:t>
      </w:r>
      <w:r>
        <w:br/>
      </w:r>
      <w:r>
        <w:rPr>
          <w:rFonts w:ascii="Times New Roman"/>
          <w:b w:val="false"/>
          <w:i w:val="false"/>
          <w:color w:val="000000"/>
          <w:sz w:val="28"/>
        </w:rPr>
        <w:t xml:space="preserve">
ликвидационными комиссиями        </w:t>
      </w:r>
    </w:p>
    <w:p>
      <w:pPr>
        <w:spacing w:after="0"/>
        <w:ind w:left="0"/>
        <w:jc w:val="both"/>
      </w:pPr>
      <w:r>
        <w:rPr>
          <w:rFonts w:ascii="Times New Roman"/>
          <w:b w:val="false"/>
          <w:i w:val="false"/>
          <w:color w:val="000000"/>
          <w:sz w:val="28"/>
        </w:rPr>
        <w:t xml:space="preserve">Форма 5-1 </w:t>
      </w:r>
    </w:p>
    <w:bookmarkStart w:name="z16" w:id="15"/>
    <w:p>
      <w:pPr>
        <w:spacing w:after="0"/>
        <w:ind w:left="0"/>
        <w:jc w:val="both"/>
      </w:pPr>
      <w:r>
        <w:rPr>
          <w:rFonts w:ascii="Times New Roman"/>
          <w:b w:val="false"/>
          <w:i w:val="false"/>
          <w:color w:val="000000"/>
          <w:sz w:val="28"/>
        </w:rPr>
        <w:t xml:space="preserve">
                                    Отчет </w:t>
      </w:r>
      <w:r>
        <w:br/>
      </w:r>
      <w:r>
        <w:rPr>
          <w:rFonts w:ascii="Times New Roman"/>
          <w:b w:val="false"/>
          <w:i w:val="false"/>
          <w:color w:val="000000"/>
          <w:sz w:val="28"/>
        </w:rPr>
        <w:t xml:space="preserve">
        о движении денежных средств по текущему счету в иностранной валюте </w:t>
      </w:r>
      <w:r>
        <w:br/>
      </w:r>
      <w:r>
        <w:rPr>
          <w:rFonts w:ascii="Times New Roman"/>
          <w:b w:val="false"/>
          <w:i w:val="false"/>
          <w:color w:val="000000"/>
          <w:sz w:val="28"/>
        </w:rPr>
        <w:t xml:space="preserve">
             _________________________________________________________ </w:t>
      </w:r>
      <w:r>
        <w:br/>
      </w:r>
      <w:r>
        <w:rPr>
          <w:rFonts w:ascii="Times New Roman"/>
          <w:b w:val="false"/>
          <w:i w:val="false"/>
          <w:color w:val="000000"/>
          <w:sz w:val="28"/>
        </w:rPr>
        <w:t xml:space="preserve">
              (наименование страховой (перестраховочной) организации) </w:t>
      </w:r>
      <w:r>
        <w:br/>
      </w:r>
      <w:r>
        <w:rPr>
          <w:rFonts w:ascii="Times New Roman"/>
          <w:b w:val="false"/>
          <w:i w:val="false"/>
          <w:color w:val="000000"/>
          <w:sz w:val="28"/>
        </w:rPr>
        <w:t xml:space="preserve">
                      за отчетный период (месяц, квартал, год) </w:t>
      </w:r>
    </w:p>
    <w:bookmarkEnd w:id="15"/>
    <w:bookmarkStart w:name="z17" w:id="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073"/>
        <w:gridCol w:w="1073"/>
        <w:gridCol w:w="1253"/>
        <w:gridCol w:w="1333"/>
        <w:gridCol w:w="1273"/>
        <w:gridCol w:w="1233"/>
        <w:gridCol w:w="1273"/>
        <w:gridCol w:w="1053"/>
        <w:gridCol w:w="1193"/>
        <w:gridCol w:w="1453"/>
      </w:tblGrid>
      <w:tr>
        <w:trPr>
          <w:trHeight w:val="6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предыдущую </w:t>
            </w:r>
            <w:r>
              <w:br/>
            </w:r>
            <w:r>
              <w:rPr>
                <w:rFonts w:ascii="Times New Roman"/>
                <w:b w:val="false"/>
                <w:i w:val="false"/>
                <w:color w:val="000000"/>
                <w:sz w:val="20"/>
              </w:rPr>
              <w:t xml:space="preserve">
отчетную дату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совер- </w:t>
            </w:r>
            <w:r>
              <w:br/>
            </w:r>
            <w:r>
              <w:rPr>
                <w:rFonts w:ascii="Times New Roman"/>
                <w:b w:val="false"/>
                <w:i w:val="false"/>
                <w:color w:val="000000"/>
                <w:sz w:val="20"/>
              </w:rPr>
              <w:t xml:space="preserve">
шения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ции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пла- </w:t>
            </w:r>
            <w:r>
              <w:br/>
            </w:r>
            <w:r>
              <w:rPr>
                <w:rFonts w:ascii="Times New Roman"/>
                <w:b w:val="false"/>
                <w:i w:val="false"/>
                <w:color w:val="000000"/>
                <w:sz w:val="20"/>
              </w:rPr>
              <w:t xml:space="preserve">
тежа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Приход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иностранной валюте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иностранной валюте </w:t>
            </w:r>
          </w:p>
        </w:tc>
      </w:tr>
      <w:tr>
        <w:trPr>
          <w:trHeight w:val="180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 </w:t>
            </w:r>
            <w:r>
              <w:br/>
            </w:r>
            <w:r>
              <w:rPr>
                <w:rFonts w:ascii="Times New Roman"/>
                <w:b w:val="false"/>
                <w:i w:val="false"/>
                <w:color w:val="000000"/>
                <w:sz w:val="20"/>
              </w:rPr>
              <w:t xml:space="preserve">
рах </w:t>
            </w:r>
            <w:r>
              <w:br/>
            </w:r>
            <w:r>
              <w:rPr>
                <w:rFonts w:ascii="Times New Roman"/>
                <w:b w:val="false"/>
                <w:i w:val="false"/>
                <w:color w:val="000000"/>
                <w:sz w:val="20"/>
              </w:rPr>
              <w:t xml:space="preserve">
США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евро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рос- </w:t>
            </w:r>
            <w:r>
              <w:br/>
            </w:r>
            <w:r>
              <w:rPr>
                <w:rFonts w:ascii="Times New Roman"/>
                <w:b w:val="false"/>
                <w:i w:val="false"/>
                <w:color w:val="000000"/>
                <w:sz w:val="20"/>
              </w:rPr>
              <w:t xml:space="preserve">
сий- </w:t>
            </w:r>
            <w:r>
              <w:br/>
            </w:r>
            <w:r>
              <w:rPr>
                <w:rFonts w:ascii="Times New Roman"/>
                <w:b w:val="false"/>
                <w:i w:val="false"/>
                <w:color w:val="000000"/>
                <w:sz w:val="20"/>
              </w:rPr>
              <w:t xml:space="preserve">
ских </w:t>
            </w:r>
            <w:r>
              <w:br/>
            </w:r>
            <w:r>
              <w:rPr>
                <w:rFonts w:ascii="Times New Roman"/>
                <w:b w:val="false"/>
                <w:i w:val="false"/>
                <w:color w:val="000000"/>
                <w:sz w:val="20"/>
              </w:rPr>
              <w:t xml:space="preserve">
руб- </w:t>
            </w:r>
            <w:r>
              <w:br/>
            </w:r>
            <w:r>
              <w:rPr>
                <w:rFonts w:ascii="Times New Roman"/>
                <w:b w:val="false"/>
                <w:i w:val="false"/>
                <w:color w:val="000000"/>
                <w:sz w:val="20"/>
              </w:rPr>
              <w:t xml:space="preserve">
лях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иной </w:t>
            </w:r>
            <w:r>
              <w:br/>
            </w:r>
            <w:r>
              <w:rPr>
                <w:rFonts w:ascii="Times New Roman"/>
                <w:b w:val="false"/>
                <w:i w:val="false"/>
                <w:color w:val="000000"/>
                <w:sz w:val="20"/>
              </w:rPr>
              <w:t xml:space="preserve">
иност- </w:t>
            </w:r>
            <w:r>
              <w:br/>
            </w:r>
            <w:r>
              <w:rPr>
                <w:rFonts w:ascii="Times New Roman"/>
                <w:b w:val="false"/>
                <w:i w:val="false"/>
                <w:color w:val="000000"/>
                <w:sz w:val="20"/>
              </w:rPr>
              <w:t xml:space="preserve">
ранной </w:t>
            </w:r>
            <w:r>
              <w:br/>
            </w:r>
            <w:r>
              <w:rPr>
                <w:rFonts w:ascii="Times New Roman"/>
                <w:b w:val="false"/>
                <w:i w:val="false"/>
                <w:color w:val="000000"/>
                <w:sz w:val="20"/>
              </w:rPr>
              <w:t xml:space="preserve">
валюте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ларах </w:t>
            </w:r>
            <w:r>
              <w:br/>
            </w:r>
            <w:r>
              <w:rPr>
                <w:rFonts w:ascii="Times New Roman"/>
                <w:b w:val="false"/>
                <w:i w:val="false"/>
                <w:color w:val="000000"/>
                <w:sz w:val="20"/>
              </w:rPr>
              <w:t xml:space="preserve">
США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евро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рос- </w:t>
            </w:r>
            <w:r>
              <w:br/>
            </w:r>
            <w:r>
              <w:rPr>
                <w:rFonts w:ascii="Times New Roman"/>
                <w:b w:val="false"/>
                <w:i w:val="false"/>
                <w:color w:val="000000"/>
                <w:sz w:val="20"/>
              </w:rPr>
              <w:t xml:space="preserve">
сий- </w:t>
            </w:r>
            <w:r>
              <w:br/>
            </w:r>
            <w:r>
              <w:rPr>
                <w:rFonts w:ascii="Times New Roman"/>
                <w:b w:val="false"/>
                <w:i w:val="false"/>
                <w:color w:val="000000"/>
                <w:sz w:val="20"/>
              </w:rPr>
              <w:t xml:space="preserve">
ских </w:t>
            </w:r>
            <w:r>
              <w:br/>
            </w:r>
            <w:r>
              <w:rPr>
                <w:rFonts w:ascii="Times New Roman"/>
                <w:b w:val="false"/>
                <w:i w:val="false"/>
                <w:color w:val="000000"/>
                <w:sz w:val="20"/>
              </w:rPr>
              <w:t xml:space="preserve">
руб- </w:t>
            </w:r>
            <w:r>
              <w:br/>
            </w:r>
            <w:r>
              <w:rPr>
                <w:rFonts w:ascii="Times New Roman"/>
                <w:b w:val="false"/>
                <w:i w:val="false"/>
                <w:color w:val="000000"/>
                <w:sz w:val="20"/>
              </w:rPr>
              <w:t xml:space="preserve">
лях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иной </w:t>
            </w:r>
            <w:r>
              <w:br/>
            </w:r>
            <w:r>
              <w:rPr>
                <w:rFonts w:ascii="Times New Roman"/>
                <w:b w:val="false"/>
                <w:i w:val="false"/>
                <w:color w:val="000000"/>
                <w:sz w:val="20"/>
              </w:rPr>
              <w:t xml:space="preserve">
иност- </w:t>
            </w:r>
            <w:r>
              <w:br/>
            </w:r>
            <w:r>
              <w:rPr>
                <w:rFonts w:ascii="Times New Roman"/>
                <w:b w:val="false"/>
                <w:i w:val="false"/>
                <w:color w:val="000000"/>
                <w:sz w:val="20"/>
              </w:rPr>
              <w:t xml:space="preserve">
ранной </w:t>
            </w:r>
            <w:r>
              <w:br/>
            </w:r>
            <w:r>
              <w:rPr>
                <w:rFonts w:ascii="Times New Roman"/>
                <w:b w:val="false"/>
                <w:i w:val="false"/>
                <w:color w:val="000000"/>
                <w:sz w:val="20"/>
              </w:rPr>
              <w:t xml:space="preserve">
валюте </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16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за  месяц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за месяц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за (квартал, год)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16"/>
    <w:bookmarkStart w:name="z18" w:id="17"/>
    <w:p>
      <w:pPr>
        <w:spacing w:after="0"/>
        <w:ind w:left="0"/>
        <w:jc w:val="both"/>
      </w:pPr>
      <w:r>
        <w:rPr>
          <w:rFonts w:ascii="Times New Roman"/>
          <w:b w:val="false"/>
          <w:i w:val="false"/>
          <w:color w:val="000000"/>
          <w:sz w:val="28"/>
        </w:rPr>
        <w:t xml:space="preserve">
        продолжение таблицы </w:t>
      </w:r>
    </w:p>
    <w:bookmarkEnd w:id="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1377"/>
        <w:gridCol w:w="1724"/>
        <w:gridCol w:w="2091"/>
        <w:gridCol w:w="1551"/>
        <w:gridCol w:w="1261"/>
        <w:gridCol w:w="1532"/>
        <w:gridCol w:w="1879"/>
      </w:tblGrid>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w:t>
            </w:r>
            <w:r>
              <w:br/>
            </w:r>
            <w:r>
              <w:rPr>
                <w:rFonts w:ascii="Times New Roman"/>
                <w:b w:val="false"/>
                <w:i w:val="false"/>
                <w:color w:val="000000"/>
                <w:sz w:val="20"/>
              </w:rPr>
              <w:t xml:space="preserve">
отчетную дату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иностранной валюте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иностранной валюте </w:t>
            </w:r>
          </w:p>
        </w:tc>
      </w:tr>
      <w:tr>
        <w:trPr>
          <w:trHeight w:val="180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дол- </w:t>
            </w:r>
            <w:r>
              <w:br/>
            </w:r>
            <w:r>
              <w:rPr>
                <w:rFonts w:ascii="Times New Roman"/>
                <w:b w:val="false"/>
                <w:i w:val="false"/>
                <w:color w:val="000000"/>
                <w:sz w:val="20"/>
              </w:rPr>
              <w:t xml:space="preserve">
ларах </w:t>
            </w:r>
            <w:r>
              <w:br/>
            </w:r>
            <w:r>
              <w:rPr>
                <w:rFonts w:ascii="Times New Roman"/>
                <w:b w:val="false"/>
                <w:i w:val="false"/>
                <w:color w:val="000000"/>
                <w:sz w:val="20"/>
              </w:rPr>
              <w:t xml:space="preserve">
США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евро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россий- </w:t>
            </w:r>
            <w:r>
              <w:br/>
            </w:r>
            <w:r>
              <w:rPr>
                <w:rFonts w:ascii="Times New Roman"/>
                <w:b w:val="false"/>
                <w:i w:val="false"/>
                <w:color w:val="000000"/>
                <w:sz w:val="20"/>
              </w:rPr>
              <w:t xml:space="preserve">
ских </w:t>
            </w:r>
            <w:r>
              <w:br/>
            </w:r>
            <w:r>
              <w:rPr>
                <w:rFonts w:ascii="Times New Roman"/>
                <w:b w:val="false"/>
                <w:i w:val="false"/>
                <w:color w:val="000000"/>
                <w:sz w:val="20"/>
              </w:rPr>
              <w:t xml:space="preserve">
рублях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иной </w:t>
            </w:r>
            <w:r>
              <w:br/>
            </w:r>
            <w:r>
              <w:rPr>
                <w:rFonts w:ascii="Times New Roman"/>
                <w:b w:val="false"/>
                <w:i w:val="false"/>
                <w:color w:val="000000"/>
                <w:sz w:val="20"/>
              </w:rPr>
              <w:t xml:space="preserve">
иност- </w:t>
            </w:r>
            <w:r>
              <w:br/>
            </w:r>
            <w:r>
              <w:rPr>
                <w:rFonts w:ascii="Times New Roman"/>
                <w:b w:val="false"/>
                <w:i w:val="false"/>
                <w:color w:val="000000"/>
                <w:sz w:val="20"/>
              </w:rPr>
              <w:t xml:space="preserve">
ранной </w:t>
            </w:r>
            <w:r>
              <w:br/>
            </w:r>
            <w:r>
              <w:rPr>
                <w:rFonts w:ascii="Times New Roman"/>
                <w:b w:val="false"/>
                <w:i w:val="false"/>
                <w:color w:val="000000"/>
                <w:sz w:val="20"/>
              </w:rPr>
              <w:t xml:space="preserve">
валюте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дол- </w:t>
            </w:r>
            <w:r>
              <w:br/>
            </w:r>
            <w:r>
              <w:rPr>
                <w:rFonts w:ascii="Times New Roman"/>
                <w:b w:val="false"/>
                <w:i w:val="false"/>
                <w:color w:val="000000"/>
                <w:sz w:val="20"/>
              </w:rPr>
              <w:t xml:space="preserve">
ларах </w:t>
            </w:r>
            <w:r>
              <w:br/>
            </w:r>
            <w:r>
              <w:rPr>
                <w:rFonts w:ascii="Times New Roman"/>
                <w:b w:val="false"/>
                <w:i w:val="false"/>
                <w:color w:val="000000"/>
                <w:sz w:val="20"/>
              </w:rPr>
              <w:t xml:space="preserve">
США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евро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россий- </w:t>
            </w:r>
            <w:r>
              <w:br/>
            </w:r>
            <w:r>
              <w:rPr>
                <w:rFonts w:ascii="Times New Roman"/>
                <w:b w:val="false"/>
                <w:i w:val="false"/>
                <w:color w:val="000000"/>
                <w:sz w:val="20"/>
              </w:rPr>
              <w:t xml:space="preserve">
ских </w:t>
            </w:r>
            <w:r>
              <w:br/>
            </w:r>
            <w:r>
              <w:rPr>
                <w:rFonts w:ascii="Times New Roman"/>
                <w:b w:val="false"/>
                <w:i w:val="false"/>
                <w:color w:val="000000"/>
                <w:sz w:val="20"/>
              </w:rPr>
              <w:t xml:space="preserve">
рублях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иной </w:t>
            </w:r>
            <w:r>
              <w:br/>
            </w:r>
            <w:r>
              <w:rPr>
                <w:rFonts w:ascii="Times New Roman"/>
                <w:b w:val="false"/>
                <w:i w:val="false"/>
                <w:color w:val="000000"/>
                <w:sz w:val="20"/>
              </w:rPr>
              <w:t xml:space="preserve">
иност- </w:t>
            </w:r>
            <w:r>
              <w:br/>
            </w:r>
            <w:r>
              <w:rPr>
                <w:rFonts w:ascii="Times New Roman"/>
                <w:b w:val="false"/>
                <w:i w:val="false"/>
                <w:color w:val="000000"/>
                <w:sz w:val="20"/>
              </w:rPr>
              <w:t xml:space="preserve">
ранной </w:t>
            </w:r>
            <w:r>
              <w:br/>
            </w:r>
            <w:r>
              <w:rPr>
                <w:rFonts w:ascii="Times New Roman"/>
                <w:b w:val="false"/>
                <w:i w:val="false"/>
                <w:color w:val="000000"/>
                <w:sz w:val="20"/>
              </w:rPr>
              <w:t xml:space="preserve">
валюте </w:t>
            </w:r>
          </w:p>
        </w:tc>
      </w:tr>
      <w:tr>
        <w:trPr>
          <w:trHeight w:val="25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12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Председатель </w:t>
      </w:r>
      <w:r>
        <w:br/>
      </w:r>
      <w:r>
        <w:rPr>
          <w:rFonts w:ascii="Times New Roman"/>
          <w:b w:val="false"/>
          <w:i w:val="false"/>
          <w:color w:val="000000"/>
          <w:sz w:val="28"/>
        </w:rPr>
        <w:t xml:space="preserve">
ликвидационной </w:t>
      </w:r>
      <w:r>
        <w:br/>
      </w:r>
      <w:r>
        <w:rPr>
          <w:rFonts w:ascii="Times New Roman"/>
          <w:b w:val="false"/>
          <w:i w:val="false"/>
          <w:color w:val="000000"/>
          <w:sz w:val="28"/>
        </w:rPr>
        <w:t xml:space="preserve">
комиссии        ________________________________________  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Главный </w:t>
      </w:r>
      <w:r>
        <w:br/>
      </w:r>
      <w:r>
        <w:rPr>
          <w:rFonts w:ascii="Times New Roman"/>
          <w:b w:val="false"/>
          <w:i w:val="false"/>
          <w:color w:val="000000"/>
          <w:sz w:val="28"/>
        </w:rPr>
        <w:t xml:space="preserve">
бухгалтер       ________________________________________   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Исполнитель     ________________________________________   _____________ </w:t>
      </w:r>
      <w:r>
        <w:br/>
      </w:r>
      <w:r>
        <w:rPr>
          <w:rFonts w:ascii="Times New Roman"/>
          <w:b w:val="false"/>
          <w:i w:val="false"/>
          <w:color w:val="000000"/>
          <w:sz w:val="28"/>
        </w:rPr>
        <w:t xml:space="preserve">
телефон          (фамилия, имя, при наличии - отчество)      (подпись)". </w:t>
      </w:r>
    </w:p>
    <w:bookmarkStart w:name="z19" w:id="18"/>
    <w:p>
      <w:pPr>
        <w:spacing w:after="0"/>
        <w:ind w:left="0"/>
        <w:jc w:val="both"/>
      </w:pPr>
      <w:r>
        <w:rPr>
          <w:rFonts w:ascii="Times New Roman"/>
          <w:b w:val="false"/>
          <w:i w:val="false"/>
          <w:color w:val="000000"/>
          <w:sz w:val="28"/>
        </w:rPr>
        <w:t xml:space="preserve">
Приложение 4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и финансовых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от 16 июля 2007 года N 205        </w:t>
      </w:r>
    </w:p>
    <w:bookmarkEnd w:id="18"/>
    <w:p>
      <w:pPr>
        <w:spacing w:after="0"/>
        <w:ind w:left="0"/>
        <w:jc w:val="both"/>
      </w:pPr>
      <w:r>
        <w:rPr>
          <w:rFonts w:ascii="Times New Roman"/>
          <w:b w:val="false"/>
          <w:i w:val="false"/>
          <w:color w:val="000000"/>
          <w:sz w:val="28"/>
        </w:rPr>
        <w:t xml:space="preserve">"Приложение 19-2                  </w:t>
      </w:r>
      <w:r>
        <w:br/>
      </w:r>
      <w:r>
        <w:rPr>
          <w:rFonts w:ascii="Times New Roman"/>
          <w:b w:val="false"/>
          <w:i w:val="false"/>
          <w:color w:val="000000"/>
          <w:sz w:val="28"/>
        </w:rPr>
        <w:t xml:space="preserve">
к Инструкции о формах             </w:t>
      </w:r>
      <w:r>
        <w:br/>
      </w:r>
      <w:r>
        <w:rPr>
          <w:rFonts w:ascii="Times New Roman"/>
          <w:b w:val="false"/>
          <w:i w:val="false"/>
          <w:color w:val="000000"/>
          <w:sz w:val="28"/>
        </w:rPr>
        <w:t xml:space="preserve">
промежуточного ликвидационного    </w:t>
      </w:r>
      <w:r>
        <w:br/>
      </w:r>
      <w:r>
        <w:rPr>
          <w:rFonts w:ascii="Times New Roman"/>
          <w:b w:val="false"/>
          <w:i w:val="false"/>
          <w:color w:val="000000"/>
          <w:sz w:val="28"/>
        </w:rPr>
        <w:t xml:space="preserve">
баланса, иных отчетов,            </w:t>
      </w:r>
      <w:r>
        <w:br/>
      </w:r>
      <w:r>
        <w:rPr>
          <w:rFonts w:ascii="Times New Roman"/>
          <w:b w:val="false"/>
          <w:i w:val="false"/>
          <w:color w:val="000000"/>
          <w:sz w:val="28"/>
        </w:rPr>
        <w:t xml:space="preserve">
ликвидационного баланса           </w:t>
      </w:r>
      <w:r>
        <w:br/>
      </w:r>
      <w:r>
        <w:rPr>
          <w:rFonts w:ascii="Times New Roman"/>
          <w:b w:val="false"/>
          <w:i w:val="false"/>
          <w:color w:val="000000"/>
          <w:sz w:val="28"/>
        </w:rPr>
        <w:t xml:space="preserve">
ликвидируемых страховых           </w:t>
      </w:r>
      <w:r>
        <w:br/>
      </w:r>
      <w:r>
        <w:rPr>
          <w:rFonts w:ascii="Times New Roman"/>
          <w:b w:val="false"/>
          <w:i w:val="false"/>
          <w:color w:val="000000"/>
          <w:sz w:val="28"/>
        </w:rPr>
        <w:t xml:space="preserve">
(перестраховочных) организаций    </w:t>
      </w:r>
      <w:r>
        <w:br/>
      </w:r>
      <w:r>
        <w:rPr>
          <w:rFonts w:ascii="Times New Roman"/>
          <w:b w:val="false"/>
          <w:i w:val="false"/>
          <w:color w:val="000000"/>
          <w:sz w:val="28"/>
        </w:rPr>
        <w:t xml:space="preserve">
в Республике Казахстан, сроках    </w:t>
      </w:r>
      <w:r>
        <w:br/>
      </w:r>
      <w:r>
        <w:rPr>
          <w:rFonts w:ascii="Times New Roman"/>
          <w:b w:val="false"/>
          <w:i w:val="false"/>
          <w:color w:val="000000"/>
          <w:sz w:val="28"/>
        </w:rPr>
        <w:t xml:space="preserve">
и порядке их представления        </w:t>
      </w:r>
      <w:r>
        <w:br/>
      </w:r>
      <w:r>
        <w:rPr>
          <w:rFonts w:ascii="Times New Roman"/>
          <w:b w:val="false"/>
          <w:i w:val="false"/>
          <w:color w:val="000000"/>
          <w:sz w:val="28"/>
        </w:rPr>
        <w:t xml:space="preserve">
ликвидационными комиссиями        </w:t>
      </w:r>
    </w:p>
    <w:p>
      <w:pPr>
        <w:spacing w:after="0"/>
        <w:ind w:left="0"/>
        <w:jc w:val="both"/>
      </w:pPr>
      <w:r>
        <w:rPr>
          <w:rFonts w:ascii="Times New Roman"/>
          <w:b w:val="false"/>
          <w:i w:val="false"/>
          <w:color w:val="000000"/>
          <w:sz w:val="28"/>
        </w:rPr>
        <w:t xml:space="preserve">Форма 6-1 </w:t>
      </w:r>
    </w:p>
    <w:bookmarkStart w:name="z20" w:id="19"/>
    <w:p>
      <w:pPr>
        <w:spacing w:after="0"/>
        <w:ind w:left="0"/>
        <w:jc w:val="both"/>
      </w:pPr>
      <w:r>
        <w:rPr>
          <w:rFonts w:ascii="Times New Roman"/>
          <w:b w:val="false"/>
          <w:i w:val="false"/>
          <w:color w:val="000000"/>
          <w:sz w:val="28"/>
        </w:rPr>
        <w:t xml:space="preserve">
                                   Отчет </w:t>
      </w:r>
      <w:r>
        <w:br/>
      </w:r>
      <w:r>
        <w:rPr>
          <w:rFonts w:ascii="Times New Roman"/>
          <w:b w:val="false"/>
          <w:i w:val="false"/>
          <w:color w:val="000000"/>
          <w:sz w:val="28"/>
        </w:rPr>
        <w:t xml:space="preserve">
           о движении денежных средств по кассе в иностранной валюте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xml:space="preserve">
                            (наименование банка) </w:t>
      </w:r>
      <w:r>
        <w:br/>
      </w:r>
      <w:r>
        <w:rPr>
          <w:rFonts w:ascii="Times New Roman"/>
          <w:b w:val="false"/>
          <w:i w:val="false"/>
          <w:color w:val="000000"/>
          <w:sz w:val="28"/>
        </w:rPr>
        <w:t xml:space="preserve">
                   за отчетный период (месяц, квартал, год) </w:t>
      </w:r>
    </w:p>
    <w:bookmarkEnd w:id="19"/>
    <w:bookmarkStart w:name="z21" w:id="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33"/>
        <w:gridCol w:w="1073"/>
        <w:gridCol w:w="1073"/>
        <w:gridCol w:w="1253"/>
        <w:gridCol w:w="1333"/>
        <w:gridCol w:w="1273"/>
        <w:gridCol w:w="1233"/>
        <w:gridCol w:w="1273"/>
        <w:gridCol w:w="1053"/>
        <w:gridCol w:w="1193"/>
        <w:gridCol w:w="1453"/>
      </w:tblGrid>
      <w:tr>
        <w:trPr>
          <w:trHeight w:val="630" w:hRule="atLeast"/>
        </w:trPr>
        <w:tc>
          <w:tcPr>
            <w:tcW w:w="8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предыдущую </w:t>
            </w:r>
            <w:r>
              <w:br/>
            </w:r>
            <w:r>
              <w:rPr>
                <w:rFonts w:ascii="Times New Roman"/>
                <w:b w:val="false"/>
                <w:i w:val="false"/>
                <w:color w:val="000000"/>
                <w:sz w:val="20"/>
              </w:rPr>
              <w:t xml:space="preserve">
отчетную дату </w:t>
            </w:r>
          </w:p>
        </w:tc>
        <w:tc>
          <w:tcPr>
            <w:tcW w:w="12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Дата </w:t>
            </w:r>
            <w:r>
              <w:br/>
            </w:r>
            <w:r>
              <w:rPr>
                <w:rFonts w:ascii="Times New Roman"/>
                <w:b w:val="false"/>
                <w:i w:val="false"/>
                <w:color w:val="000000"/>
                <w:sz w:val="20"/>
              </w:rPr>
              <w:t xml:space="preserve">
совер- </w:t>
            </w:r>
            <w:r>
              <w:br/>
            </w:r>
            <w:r>
              <w:rPr>
                <w:rFonts w:ascii="Times New Roman"/>
                <w:b w:val="false"/>
                <w:i w:val="false"/>
                <w:color w:val="000000"/>
                <w:sz w:val="20"/>
              </w:rPr>
              <w:t xml:space="preserve">
шения </w:t>
            </w:r>
            <w:r>
              <w:br/>
            </w:r>
            <w:r>
              <w:rPr>
                <w:rFonts w:ascii="Times New Roman"/>
                <w:b w:val="false"/>
                <w:i w:val="false"/>
                <w:color w:val="000000"/>
                <w:sz w:val="20"/>
              </w:rPr>
              <w:t xml:space="preserve">
опера- </w:t>
            </w:r>
            <w:r>
              <w:br/>
            </w:r>
            <w:r>
              <w:rPr>
                <w:rFonts w:ascii="Times New Roman"/>
                <w:b w:val="false"/>
                <w:i w:val="false"/>
                <w:color w:val="000000"/>
                <w:sz w:val="20"/>
              </w:rPr>
              <w:t xml:space="preserve">
ции </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Осно- </w:t>
            </w:r>
            <w:r>
              <w:br/>
            </w:r>
            <w:r>
              <w:rPr>
                <w:rFonts w:ascii="Times New Roman"/>
                <w:b w:val="false"/>
                <w:i w:val="false"/>
                <w:color w:val="000000"/>
                <w:sz w:val="20"/>
              </w:rPr>
              <w:t xml:space="preserve">
вание </w:t>
            </w:r>
            <w:r>
              <w:br/>
            </w:r>
            <w:r>
              <w:rPr>
                <w:rFonts w:ascii="Times New Roman"/>
                <w:b w:val="false"/>
                <w:i w:val="false"/>
                <w:color w:val="000000"/>
                <w:sz w:val="20"/>
              </w:rPr>
              <w:t xml:space="preserve">
пла- </w:t>
            </w:r>
            <w:r>
              <w:br/>
            </w:r>
            <w:r>
              <w:rPr>
                <w:rFonts w:ascii="Times New Roman"/>
                <w:b w:val="false"/>
                <w:i w:val="false"/>
                <w:color w:val="000000"/>
                <w:sz w:val="20"/>
              </w:rPr>
              <w:t xml:space="preserve">
тежа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Приход </w:t>
            </w:r>
          </w:p>
        </w:tc>
      </w:tr>
      <w:tr>
        <w:trPr>
          <w:trHeight w:val="315" w:hRule="atLeast"/>
        </w:trPr>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иностранной валюте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иностранной валюте </w:t>
            </w:r>
          </w:p>
        </w:tc>
      </w:tr>
      <w:tr>
        <w:trPr>
          <w:trHeight w:val="1800" w:hRule="atLeast"/>
        </w:trPr>
        <w:tc>
          <w:tcPr>
            <w:tcW w:w="0" w:type="auto"/>
            <w:vMerge/>
            <w:tcBorders>
              <w:top w:val="nil"/>
              <w:left w:val="single" w:color="cfcfcf" w:sz="5"/>
              <w:bottom w:val="single" w:color="cfcfcf" w:sz="5"/>
              <w:right w:val="single" w:color="cfcfcf" w:sz="5"/>
            </w:tcBorders>
          </w:tcP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 </w:t>
            </w:r>
            <w:r>
              <w:br/>
            </w:r>
            <w:r>
              <w:rPr>
                <w:rFonts w:ascii="Times New Roman"/>
                <w:b w:val="false"/>
                <w:i w:val="false"/>
                <w:color w:val="000000"/>
                <w:sz w:val="20"/>
              </w:rPr>
              <w:t xml:space="preserve">
рах </w:t>
            </w:r>
            <w:r>
              <w:br/>
            </w:r>
            <w:r>
              <w:rPr>
                <w:rFonts w:ascii="Times New Roman"/>
                <w:b w:val="false"/>
                <w:i w:val="false"/>
                <w:color w:val="000000"/>
                <w:sz w:val="20"/>
              </w:rPr>
              <w:t xml:space="preserve">
США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евро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рос- </w:t>
            </w:r>
            <w:r>
              <w:br/>
            </w:r>
            <w:r>
              <w:rPr>
                <w:rFonts w:ascii="Times New Roman"/>
                <w:b w:val="false"/>
                <w:i w:val="false"/>
                <w:color w:val="000000"/>
                <w:sz w:val="20"/>
              </w:rPr>
              <w:t xml:space="preserve">
сий- </w:t>
            </w:r>
            <w:r>
              <w:br/>
            </w:r>
            <w:r>
              <w:rPr>
                <w:rFonts w:ascii="Times New Roman"/>
                <w:b w:val="false"/>
                <w:i w:val="false"/>
                <w:color w:val="000000"/>
                <w:sz w:val="20"/>
              </w:rPr>
              <w:t xml:space="preserve">
ских </w:t>
            </w:r>
            <w:r>
              <w:br/>
            </w:r>
            <w:r>
              <w:rPr>
                <w:rFonts w:ascii="Times New Roman"/>
                <w:b w:val="false"/>
                <w:i w:val="false"/>
                <w:color w:val="000000"/>
                <w:sz w:val="20"/>
              </w:rPr>
              <w:t xml:space="preserve">
руб- </w:t>
            </w:r>
            <w:r>
              <w:br/>
            </w:r>
            <w:r>
              <w:rPr>
                <w:rFonts w:ascii="Times New Roman"/>
                <w:b w:val="false"/>
                <w:i w:val="false"/>
                <w:color w:val="000000"/>
                <w:sz w:val="20"/>
              </w:rPr>
              <w:t xml:space="preserve">
лях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иной </w:t>
            </w:r>
            <w:r>
              <w:br/>
            </w:r>
            <w:r>
              <w:rPr>
                <w:rFonts w:ascii="Times New Roman"/>
                <w:b w:val="false"/>
                <w:i w:val="false"/>
                <w:color w:val="000000"/>
                <w:sz w:val="20"/>
              </w:rPr>
              <w:t xml:space="preserve">
иност- </w:t>
            </w:r>
            <w:r>
              <w:br/>
            </w:r>
            <w:r>
              <w:rPr>
                <w:rFonts w:ascii="Times New Roman"/>
                <w:b w:val="false"/>
                <w:i w:val="false"/>
                <w:color w:val="000000"/>
                <w:sz w:val="20"/>
              </w:rPr>
              <w:t xml:space="preserve">
ранной </w:t>
            </w:r>
            <w:r>
              <w:br/>
            </w:r>
            <w:r>
              <w:rPr>
                <w:rFonts w:ascii="Times New Roman"/>
                <w:b w:val="false"/>
                <w:i w:val="false"/>
                <w:color w:val="000000"/>
                <w:sz w:val="20"/>
              </w:rPr>
              <w:t xml:space="preserve">
валюте </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дол- </w:t>
            </w:r>
            <w:r>
              <w:br/>
            </w:r>
            <w:r>
              <w:rPr>
                <w:rFonts w:ascii="Times New Roman"/>
                <w:b w:val="false"/>
                <w:i w:val="false"/>
                <w:color w:val="000000"/>
                <w:sz w:val="20"/>
              </w:rPr>
              <w:t xml:space="preserve">
ларах </w:t>
            </w:r>
            <w:r>
              <w:br/>
            </w:r>
            <w:r>
              <w:rPr>
                <w:rFonts w:ascii="Times New Roman"/>
                <w:b w:val="false"/>
                <w:i w:val="false"/>
                <w:color w:val="000000"/>
                <w:sz w:val="20"/>
              </w:rPr>
              <w:t xml:space="preserve">
США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евро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рос- </w:t>
            </w:r>
            <w:r>
              <w:br/>
            </w:r>
            <w:r>
              <w:rPr>
                <w:rFonts w:ascii="Times New Roman"/>
                <w:b w:val="false"/>
                <w:i w:val="false"/>
                <w:color w:val="000000"/>
                <w:sz w:val="20"/>
              </w:rPr>
              <w:t xml:space="preserve">
сий- </w:t>
            </w:r>
            <w:r>
              <w:br/>
            </w:r>
            <w:r>
              <w:rPr>
                <w:rFonts w:ascii="Times New Roman"/>
                <w:b w:val="false"/>
                <w:i w:val="false"/>
                <w:color w:val="000000"/>
                <w:sz w:val="20"/>
              </w:rPr>
              <w:t xml:space="preserve">
ских </w:t>
            </w:r>
            <w:r>
              <w:br/>
            </w:r>
            <w:r>
              <w:rPr>
                <w:rFonts w:ascii="Times New Roman"/>
                <w:b w:val="false"/>
                <w:i w:val="false"/>
                <w:color w:val="000000"/>
                <w:sz w:val="20"/>
              </w:rPr>
              <w:t xml:space="preserve">
руб- </w:t>
            </w:r>
            <w:r>
              <w:br/>
            </w:r>
            <w:r>
              <w:rPr>
                <w:rFonts w:ascii="Times New Roman"/>
                <w:b w:val="false"/>
                <w:i w:val="false"/>
                <w:color w:val="000000"/>
                <w:sz w:val="20"/>
              </w:rPr>
              <w:t xml:space="preserve">
лях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иной </w:t>
            </w:r>
            <w:r>
              <w:br/>
            </w:r>
            <w:r>
              <w:rPr>
                <w:rFonts w:ascii="Times New Roman"/>
                <w:b w:val="false"/>
                <w:i w:val="false"/>
                <w:color w:val="000000"/>
                <w:sz w:val="20"/>
              </w:rPr>
              <w:t xml:space="preserve">
иност- </w:t>
            </w:r>
            <w:r>
              <w:br/>
            </w:r>
            <w:r>
              <w:rPr>
                <w:rFonts w:ascii="Times New Roman"/>
                <w:b w:val="false"/>
                <w:i w:val="false"/>
                <w:color w:val="000000"/>
                <w:sz w:val="20"/>
              </w:rPr>
              <w:t xml:space="preserve">
ранной </w:t>
            </w:r>
            <w:r>
              <w:br/>
            </w:r>
            <w:r>
              <w:rPr>
                <w:rFonts w:ascii="Times New Roman"/>
                <w:b w:val="false"/>
                <w:i w:val="false"/>
                <w:color w:val="000000"/>
                <w:sz w:val="20"/>
              </w:rPr>
              <w:t xml:space="preserve">
валюте </w:t>
            </w:r>
          </w:p>
        </w:tc>
      </w:tr>
      <w:tr>
        <w:trPr>
          <w:trHeight w:val="25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6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7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8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9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10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r>
      <w:tr>
        <w:trPr>
          <w:trHeight w:val="12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за месяц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8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за месяц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8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за (квартал, год)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End w:id="20"/>
    <w:p>
      <w:pPr>
        <w:spacing w:after="0"/>
        <w:ind w:left="0"/>
        <w:jc w:val="both"/>
      </w:pPr>
      <w:r>
        <w:rPr>
          <w:rFonts w:ascii="Times New Roman"/>
          <w:b w:val="false"/>
          <w:i w:val="false"/>
          <w:color w:val="000000"/>
          <w:sz w:val="28"/>
        </w:rPr>
        <w:t xml:space="preserve">        продолжение таблицы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65"/>
        <w:gridCol w:w="1377"/>
        <w:gridCol w:w="1724"/>
        <w:gridCol w:w="2091"/>
        <w:gridCol w:w="1551"/>
        <w:gridCol w:w="1261"/>
        <w:gridCol w:w="1532"/>
        <w:gridCol w:w="1879"/>
      </w:tblGrid>
      <w:tr>
        <w:trPr>
          <w:trHeight w:val="6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Сальдо на </w:t>
            </w:r>
            <w:r>
              <w:br/>
            </w:r>
            <w:r>
              <w:rPr>
                <w:rFonts w:ascii="Times New Roman"/>
                <w:b w:val="false"/>
                <w:i w:val="false"/>
                <w:color w:val="000000"/>
                <w:sz w:val="20"/>
              </w:rPr>
              <w:t xml:space="preserve">
отчетную дату </w:t>
            </w:r>
          </w:p>
        </w:tc>
      </w:tr>
      <w:tr>
        <w:trPr>
          <w:trHeight w:val="315"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иностранной валюте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иностранной валюте </w:t>
            </w:r>
          </w:p>
        </w:tc>
      </w:tr>
      <w:tr>
        <w:trPr>
          <w:trHeight w:val="180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дол- </w:t>
            </w:r>
            <w:r>
              <w:br/>
            </w:r>
            <w:r>
              <w:rPr>
                <w:rFonts w:ascii="Times New Roman"/>
                <w:b w:val="false"/>
                <w:i w:val="false"/>
                <w:color w:val="000000"/>
                <w:sz w:val="20"/>
              </w:rPr>
              <w:t xml:space="preserve">
ларах </w:t>
            </w:r>
            <w:r>
              <w:br/>
            </w:r>
            <w:r>
              <w:rPr>
                <w:rFonts w:ascii="Times New Roman"/>
                <w:b w:val="false"/>
                <w:i w:val="false"/>
                <w:color w:val="000000"/>
                <w:sz w:val="20"/>
              </w:rPr>
              <w:t xml:space="preserve">
США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евро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россий- </w:t>
            </w:r>
            <w:r>
              <w:br/>
            </w:r>
            <w:r>
              <w:rPr>
                <w:rFonts w:ascii="Times New Roman"/>
                <w:b w:val="false"/>
                <w:i w:val="false"/>
                <w:color w:val="000000"/>
                <w:sz w:val="20"/>
              </w:rPr>
              <w:t xml:space="preserve">
ских </w:t>
            </w:r>
            <w:r>
              <w:br/>
            </w:r>
            <w:r>
              <w:rPr>
                <w:rFonts w:ascii="Times New Roman"/>
                <w:b w:val="false"/>
                <w:i w:val="false"/>
                <w:color w:val="000000"/>
                <w:sz w:val="20"/>
              </w:rPr>
              <w:t xml:space="preserve">
рублях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иной </w:t>
            </w:r>
            <w:r>
              <w:br/>
            </w:r>
            <w:r>
              <w:rPr>
                <w:rFonts w:ascii="Times New Roman"/>
                <w:b w:val="false"/>
                <w:i w:val="false"/>
                <w:color w:val="000000"/>
                <w:sz w:val="20"/>
              </w:rPr>
              <w:t xml:space="preserve">
иност- </w:t>
            </w:r>
            <w:r>
              <w:br/>
            </w:r>
            <w:r>
              <w:rPr>
                <w:rFonts w:ascii="Times New Roman"/>
                <w:b w:val="false"/>
                <w:i w:val="false"/>
                <w:color w:val="000000"/>
                <w:sz w:val="20"/>
              </w:rPr>
              <w:t xml:space="preserve">
ранной </w:t>
            </w:r>
            <w:r>
              <w:br/>
            </w:r>
            <w:r>
              <w:rPr>
                <w:rFonts w:ascii="Times New Roman"/>
                <w:b w:val="false"/>
                <w:i w:val="false"/>
                <w:color w:val="000000"/>
                <w:sz w:val="20"/>
              </w:rPr>
              <w:t xml:space="preserve">
валюте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дол- </w:t>
            </w:r>
            <w:r>
              <w:br/>
            </w:r>
            <w:r>
              <w:rPr>
                <w:rFonts w:ascii="Times New Roman"/>
                <w:b w:val="false"/>
                <w:i w:val="false"/>
                <w:color w:val="000000"/>
                <w:sz w:val="20"/>
              </w:rPr>
              <w:t xml:space="preserve">
ларах </w:t>
            </w:r>
            <w:r>
              <w:br/>
            </w:r>
            <w:r>
              <w:rPr>
                <w:rFonts w:ascii="Times New Roman"/>
                <w:b w:val="false"/>
                <w:i w:val="false"/>
                <w:color w:val="000000"/>
                <w:sz w:val="20"/>
              </w:rPr>
              <w:t xml:space="preserve">
США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евро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w:t>
            </w:r>
            <w:r>
              <w:br/>
            </w:r>
            <w:r>
              <w:rPr>
                <w:rFonts w:ascii="Times New Roman"/>
                <w:b w:val="false"/>
                <w:i w:val="false"/>
                <w:color w:val="000000"/>
                <w:sz w:val="20"/>
              </w:rPr>
              <w:t xml:space="preserve">
россий- </w:t>
            </w:r>
            <w:r>
              <w:br/>
            </w:r>
            <w:r>
              <w:rPr>
                <w:rFonts w:ascii="Times New Roman"/>
                <w:b w:val="false"/>
                <w:i w:val="false"/>
                <w:color w:val="000000"/>
                <w:sz w:val="20"/>
              </w:rPr>
              <w:t xml:space="preserve">
ских </w:t>
            </w:r>
            <w:r>
              <w:br/>
            </w:r>
            <w:r>
              <w:rPr>
                <w:rFonts w:ascii="Times New Roman"/>
                <w:b w:val="false"/>
                <w:i w:val="false"/>
                <w:color w:val="000000"/>
                <w:sz w:val="20"/>
              </w:rPr>
              <w:t xml:space="preserve">
рублях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 иной </w:t>
            </w:r>
            <w:r>
              <w:br/>
            </w:r>
            <w:r>
              <w:rPr>
                <w:rFonts w:ascii="Times New Roman"/>
                <w:b w:val="false"/>
                <w:i w:val="false"/>
                <w:color w:val="000000"/>
                <w:sz w:val="20"/>
              </w:rPr>
              <w:t xml:space="preserve">
иност- </w:t>
            </w:r>
            <w:r>
              <w:br/>
            </w:r>
            <w:r>
              <w:rPr>
                <w:rFonts w:ascii="Times New Roman"/>
                <w:b w:val="false"/>
                <w:i w:val="false"/>
                <w:color w:val="000000"/>
                <w:sz w:val="20"/>
              </w:rPr>
              <w:t xml:space="preserve">
ранной </w:t>
            </w:r>
            <w:r>
              <w:br/>
            </w:r>
            <w:r>
              <w:rPr>
                <w:rFonts w:ascii="Times New Roman"/>
                <w:b w:val="false"/>
                <w:i w:val="false"/>
                <w:color w:val="000000"/>
                <w:sz w:val="20"/>
              </w:rPr>
              <w:t xml:space="preserve">
валюте </w:t>
            </w:r>
          </w:p>
        </w:tc>
      </w:tr>
      <w:tr>
        <w:trPr>
          <w:trHeight w:val="25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14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15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16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17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18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19 </w:t>
            </w:r>
          </w:p>
        </w:tc>
      </w:tr>
      <w:tr>
        <w:trPr>
          <w:trHeight w:val="12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95"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40" w:hRule="atLeast"/>
        </w:trPr>
        <w:tc>
          <w:tcPr>
            <w:tcW w:w="16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7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7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9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6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Председатель </w:t>
      </w:r>
      <w:r>
        <w:br/>
      </w:r>
      <w:r>
        <w:rPr>
          <w:rFonts w:ascii="Times New Roman"/>
          <w:b w:val="false"/>
          <w:i w:val="false"/>
          <w:color w:val="000000"/>
          <w:sz w:val="28"/>
        </w:rPr>
        <w:t xml:space="preserve">
ликвидационной </w:t>
      </w:r>
      <w:r>
        <w:br/>
      </w:r>
      <w:r>
        <w:rPr>
          <w:rFonts w:ascii="Times New Roman"/>
          <w:b w:val="false"/>
          <w:i w:val="false"/>
          <w:color w:val="000000"/>
          <w:sz w:val="28"/>
        </w:rPr>
        <w:t xml:space="preserve">
комиссии        ________________________________________  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Главный </w:t>
      </w:r>
      <w:r>
        <w:br/>
      </w:r>
      <w:r>
        <w:rPr>
          <w:rFonts w:ascii="Times New Roman"/>
          <w:b w:val="false"/>
          <w:i w:val="false"/>
          <w:color w:val="000000"/>
          <w:sz w:val="28"/>
        </w:rPr>
        <w:t xml:space="preserve">
бухгалтер       ________________________________________   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Исполнитель     ________________________________________   _____________ </w:t>
      </w:r>
      <w:r>
        <w:br/>
      </w:r>
      <w:r>
        <w:rPr>
          <w:rFonts w:ascii="Times New Roman"/>
          <w:b w:val="false"/>
          <w:i w:val="false"/>
          <w:color w:val="000000"/>
          <w:sz w:val="28"/>
        </w:rPr>
        <w:t xml:space="preserve">
телефон          (фамилия, имя, при наличии - отчество)      (подпись)". </w:t>
      </w:r>
    </w:p>
    <w:bookmarkStart w:name="z22" w:id="21"/>
    <w:p>
      <w:pPr>
        <w:spacing w:after="0"/>
        <w:ind w:left="0"/>
        <w:jc w:val="both"/>
      </w:pPr>
      <w:r>
        <w:rPr>
          <w:rFonts w:ascii="Times New Roman"/>
          <w:b w:val="false"/>
          <w:i w:val="false"/>
          <w:color w:val="000000"/>
          <w:sz w:val="28"/>
        </w:rPr>
        <w:t xml:space="preserve">
Приложение 5                      </w:t>
      </w:r>
      <w:r>
        <w:br/>
      </w:r>
      <w:r>
        <w:rPr>
          <w:rFonts w:ascii="Times New Roman"/>
          <w:b w:val="false"/>
          <w:i w:val="false"/>
          <w:color w:val="000000"/>
          <w:sz w:val="28"/>
        </w:rPr>
        <w:t xml:space="preserve">
к постановлению Правления         </w:t>
      </w:r>
      <w:r>
        <w:br/>
      </w:r>
      <w:r>
        <w:rPr>
          <w:rFonts w:ascii="Times New Roman"/>
          <w:b w:val="false"/>
          <w:i w:val="false"/>
          <w:color w:val="000000"/>
          <w:sz w:val="28"/>
        </w:rPr>
        <w:t xml:space="preserve">
Агентства Республики Казахстан    </w:t>
      </w:r>
      <w:r>
        <w:br/>
      </w:r>
      <w:r>
        <w:rPr>
          <w:rFonts w:ascii="Times New Roman"/>
          <w:b w:val="false"/>
          <w:i w:val="false"/>
          <w:color w:val="000000"/>
          <w:sz w:val="28"/>
        </w:rPr>
        <w:t xml:space="preserve">
по регулированию и надзору        </w:t>
      </w:r>
      <w:r>
        <w:br/>
      </w:r>
      <w:r>
        <w:rPr>
          <w:rFonts w:ascii="Times New Roman"/>
          <w:b w:val="false"/>
          <w:i w:val="false"/>
          <w:color w:val="000000"/>
          <w:sz w:val="28"/>
        </w:rPr>
        <w:t xml:space="preserve">
финансового рынка и финансовых    </w:t>
      </w:r>
      <w:r>
        <w:br/>
      </w:r>
      <w:r>
        <w:rPr>
          <w:rFonts w:ascii="Times New Roman"/>
          <w:b w:val="false"/>
          <w:i w:val="false"/>
          <w:color w:val="000000"/>
          <w:sz w:val="28"/>
        </w:rPr>
        <w:t xml:space="preserve">
организаций                       </w:t>
      </w:r>
      <w:r>
        <w:br/>
      </w:r>
      <w:r>
        <w:rPr>
          <w:rFonts w:ascii="Times New Roman"/>
          <w:b w:val="false"/>
          <w:i w:val="false"/>
          <w:color w:val="000000"/>
          <w:sz w:val="28"/>
        </w:rPr>
        <w:t xml:space="preserve">
от 16 июля 2007 года N 205        </w:t>
      </w:r>
    </w:p>
    <w:bookmarkEnd w:id="21"/>
    <w:p>
      <w:pPr>
        <w:spacing w:after="0"/>
        <w:ind w:left="0"/>
        <w:jc w:val="both"/>
      </w:pPr>
      <w:r>
        <w:rPr>
          <w:rFonts w:ascii="Times New Roman"/>
          <w:b w:val="false"/>
          <w:i w:val="false"/>
          <w:color w:val="000000"/>
          <w:sz w:val="28"/>
        </w:rPr>
        <w:t xml:space="preserve">"Приложение 24                    </w:t>
      </w:r>
      <w:r>
        <w:br/>
      </w:r>
      <w:r>
        <w:rPr>
          <w:rFonts w:ascii="Times New Roman"/>
          <w:b w:val="false"/>
          <w:i w:val="false"/>
          <w:color w:val="000000"/>
          <w:sz w:val="28"/>
        </w:rPr>
        <w:t xml:space="preserve">
к Инструкции о формах             </w:t>
      </w:r>
      <w:r>
        <w:br/>
      </w:r>
      <w:r>
        <w:rPr>
          <w:rFonts w:ascii="Times New Roman"/>
          <w:b w:val="false"/>
          <w:i w:val="false"/>
          <w:color w:val="000000"/>
          <w:sz w:val="28"/>
        </w:rPr>
        <w:t xml:space="preserve">
промежуточного ликвидационного    </w:t>
      </w:r>
      <w:r>
        <w:br/>
      </w:r>
      <w:r>
        <w:rPr>
          <w:rFonts w:ascii="Times New Roman"/>
          <w:b w:val="false"/>
          <w:i w:val="false"/>
          <w:color w:val="000000"/>
          <w:sz w:val="28"/>
        </w:rPr>
        <w:t xml:space="preserve">
баланса, иных отчетов,            </w:t>
      </w:r>
      <w:r>
        <w:br/>
      </w:r>
      <w:r>
        <w:rPr>
          <w:rFonts w:ascii="Times New Roman"/>
          <w:b w:val="false"/>
          <w:i w:val="false"/>
          <w:color w:val="000000"/>
          <w:sz w:val="28"/>
        </w:rPr>
        <w:t xml:space="preserve">
ликвидационного баланса           </w:t>
      </w:r>
      <w:r>
        <w:br/>
      </w:r>
      <w:r>
        <w:rPr>
          <w:rFonts w:ascii="Times New Roman"/>
          <w:b w:val="false"/>
          <w:i w:val="false"/>
          <w:color w:val="000000"/>
          <w:sz w:val="28"/>
        </w:rPr>
        <w:t xml:space="preserve">
ликвидируемых страховых           </w:t>
      </w:r>
      <w:r>
        <w:br/>
      </w:r>
      <w:r>
        <w:rPr>
          <w:rFonts w:ascii="Times New Roman"/>
          <w:b w:val="false"/>
          <w:i w:val="false"/>
          <w:color w:val="000000"/>
          <w:sz w:val="28"/>
        </w:rPr>
        <w:t xml:space="preserve">
(перестраховочных) организаций    </w:t>
      </w:r>
      <w:r>
        <w:br/>
      </w:r>
      <w:r>
        <w:rPr>
          <w:rFonts w:ascii="Times New Roman"/>
          <w:b w:val="false"/>
          <w:i w:val="false"/>
          <w:color w:val="000000"/>
          <w:sz w:val="28"/>
        </w:rPr>
        <w:t xml:space="preserve">
в Республике Казахстан, сроках    </w:t>
      </w:r>
      <w:r>
        <w:br/>
      </w:r>
      <w:r>
        <w:rPr>
          <w:rFonts w:ascii="Times New Roman"/>
          <w:b w:val="false"/>
          <w:i w:val="false"/>
          <w:color w:val="000000"/>
          <w:sz w:val="28"/>
        </w:rPr>
        <w:t xml:space="preserve">
и порядке их представления        </w:t>
      </w:r>
      <w:r>
        <w:br/>
      </w:r>
      <w:r>
        <w:rPr>
          <w:rFonts w:ascii="Times New Roman"/>
          <w:b w:val="false"/>
          <w:i w:val="false"/>
          <w:color w:val="000000"/>
          <w:sz w:val="28"/>
        </w:rPr>
        <w:t xml:space="preserve">
ликвидационными комиссиями        </w:t>
      </w:r>
    </w:p>
    <w:p>
      <w:pPr>
        <w:spacing w:after="0"/>
        <w:ind w:left="0"/>
        <w:jc w:val="both"/>
      </w:pPr>
      <w:r>
        <w:rPr>
          <w:rFonts w:ascii="Times New Roman"/>
          <w:b w:val="false"/>
          <w:i w:val="false"/>
          <w:color w:val="000000"/>
          <w:sz w:val="28"/>
        </w:rPr>
        <w:t xml:space="preserve">Форма 10 </w:t>
      </w:r>
    </w:p>
    <w:bookmarkStart w:name="z23" w:id="22"/>
    <w:p>
      <w:pPr>
        <w:spacing w:after="0"/>
        <w:ind w:left="0"/>
        <w:jc w:val="both"/>
      </w:pPr>
      <w:r>
        <w:rPr>
          <w:rFonts w:ascii="Times New Roman"/>
          <w:b w:val="false"/>
          <w:i w:val="false"/>
          <w:color w:val="000000"/>
          <w:sz w:val="28"/>
        </w:rPr>
        <w:t xml:space="preserve">
                                  Отчет </w:t>
      </w:r>
      <w:r>
        <w:br/>
      </w:r>
      <w:r>
        <w:rPr>
          <w:rFonts w:ascii="Times New Roman"/>
          <w:b w:val="false"/>
          <w:i w:val="false"/>
          <w:color w:val="000000"/>
          <w:sz w:val="28"/>
        </w:rPr>
        <w:t xml:space="preserve">
                  о произведенных ликвидационной комиссией </w:t>
      </w:r>
      <w:r>
        <w:br/>
      </w:r>
      <w:r>
        <w:rPr>
          <w:rFonts w:ascii="Times New Roman"/>
          <w:b w:val="false"/>
          <w:i w:val="false"/>
          <w:color w:val="000000"/>
          <w:sz w:val="28"/>
        </w:rPr>
        <w:t xml:space="preserve">
           (наименование страховой (перестраховочной) организации) </w:t>
      </w:r>
      <w:r>
        <w:br/>
      </w:r>
      <w:r>
        <w:rPr>
          <w:rFonts w:ascii="Times New Roman"/>
          <w:b w:val="false"/>
          <w:i w:val="false"/>
          <w:color w:val="000000"/>
          <w:sz w:val="28"/>
        </w:rPr>
        <w:t xml:space="preserve">
          расходах на ликвидационное производство за отчетный период  </w:t>
      </w:r>
      <w:r>
        <w:br/>
      </w:r>
      <w:r>
        <w:rPr>
          <w:rFonts w:ascii="Times New Roman"/>
          <w:b w:val="false"/>
          <w:i w:val="false"/>
          <w:color w:val="000000"/>
          <w:sz w:val="28"/>
        </w:rPr>
        <w:t xml:space="preserve">
                           (месяц, квартал, год) </w:t>
      </w:r>
    </w:p>
    <w:bookmarkEnd w:id="22"/>
    <w:bookmarkStart w:name="z24" w:id="23"/>
    <w:p>
      <w:pPr>
        <w:spacing w:after="0"/>
        <w:ind w:left="0"/>
        <w:jc w:val="both"/>
      </w:pPr>
      <w:r>
        <w:rPr>
          <w:rFonts w:ascii="Times New Roman"/>
          <w:b w:val="false"/>
          <w:i w:val="false"/>
          <w:color w:val="000000"/>
          <w:sz w:val="28"/>
        </w:rPr>
        <w:t xml:space="preserve">
                                                           тысячах тенге </w:t>
      </w:r>
    </w:p>
    <w:bookmarkEnd w:id="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73"/>
        <w:gridCol w:w="1"/>
        <w:gridCol w:w="3533"/>
        <w:gridCol w:w="3393"/>
        <w:gridCol w:w="2813"/>
        <w:gridCol w:w="2053"/>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N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Наименование </w:t>
            </w:r>
            <w:r>
              <w:br/>
            </w:r>
            <w:r>
              <w:rPr>
                <w:rFonts w:ascii="Times New Roman"/>
                <w:b w:val="false"/>
                <w:i w:val="false"/>
                <w:color w:val="000000"/>
                <w:sz w:val="20"/>
              </w:rPr>
              <w:t xml:space="preserve">
расходов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расходов </w:t>
            </w:r>
            <w:r>
              <w:br/>
            </w:r>
            <w:r>
              <w:rPr>
                <w:rFonts w:ascii="Times New Roman"/>
                <w:b w:val="false"/>
                <w:i w:val="false"/>
                <w:color w:val="000000"/>
                <w:sz w:val="20"/>
              </w:rPr>
              <w:t xml:space="preserve">
согласно </w:t>
            </w:r>
            <w:r>
              <w:br/>
            </w:r>
            <w:r>
              <w:rPr>
                <w:rFonts w:ascii="Times New Roman"/>
                <w:b w:val="false"/>
                <w:i w:val="false"/>
                <w:color w:val="000000"/>
                <w:sz w:val="20"/>
              </w:rPr>
              <w:t xml:space="preserve">
смете </w:t>
            </w:r>
            <w:r>
              <w:br/>
            </w:r>
            <w:r>
              <w:rPr>
                <w:rFonts w:ascii="Times New Roman"/>
                <w:b w:val="false"/>
                <w:i w:val="false"/>
                <w:color w:val="000000"/>
                <w:sz w:val="20"/>
              </w:rPr>
              <w:t xml:space="preserve">
ликвидационных </w:t>
            </w:r>
            <w:r>
              <w:br/>
            </w:r>
            <w:r>
              <w:rPr>
                <w:rFonts w:ascii="Times New Roman"/>
                <w:b w:val="false"/>
                <w:i w:val="false"/>
                <w:color w:val="000000"/>
                <w:sz w:val="20"/>
              </w:rPr>
              <w:t xml:space="preserve">
расходов, </w:t>
            </w:r>
            <w:r>
              <w:br/>
            </w:r>
            <w:r>
              <w:rPr>
                <w:rFonts w:ascii="Times New Roman"/>
                <w:b w:val="false"/>
                <w:i w:val="false"/>
                <w:color w:val="000000"/>
                <w:sz w:val="20"/>
              </w:rPr>
              <w:t xml:space="preserve">
утвержденной </w:t>
            </w:r>
            <w:r>
              <w:br/>
            </w:r>
            <w:r>
              <w:rPr>
                <w:rFonts w:ascii="Times New Roman"/>
                <w:b w:val="false"/>
                <w:i w:val="false"/>
                <w:color w:val="000000"/>
                <w:sz w:val="20"/>
              </w:rPr>
              <w:t xml:space="preserve">
комитетом </w:t>
            </w:r>
            <w:r>
              <w:br/>
            </w:r>
            <w:r>
              <w:rPr>
                <w:rFonts w:ascii="Times New Roman"/>
                <w:b w:val="false"/>
                <w:i w:val="false"/>
                <w:color w:val="000000"/>
                <w:sz w:val="20"/>
              </w:rPr>
              <w:t xml:space="preserve">
кредиторов </w:t>
            </w:r>
            <w:r>
              <w:br/>
            </w:r>
            <w:r>
              <w:rPr>
                <w:rFonts w:ascii="Times New Roman"/>
                <w:b w:val="false"/>
                <w:i w:val="false"/>
                <w:color w:val="000000"/>
                <w:sz w:val="20"/>
              </w:rPr>
              <w:t xml:space="preserve">
(согласованной </w:t>
            </w:r>
            <w:r>
              <w:br/>
            </w:r>
            <w:r>
              <w:rPr>
                <w:rFonts w:ascii="Times New Roman"/>
                <w:b w:val="false"/>
                <w:i w:val="false"/>
                <w:color w:val="000000"/>
                <w:sz w:val="20"/>
              </w:rPr>
              <w:t xml:space="preserve">
уполномоченным </w:t>
            </w:r>
            <w:r>
              <w:br/>
            </w:r>
            <w:r>
              <w:rPr>
                <w:rFonts w:ascii="Times New Roman"/>
                <w:b w:val="false"/>
                <w:i w:val="false"/>
                <w:color w:val="000000"/>
                <w:sz w:val="20"/>
              </w:rPr>
              <w:t xml:space="preserve">
органом)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Сумма </w:t>
            </w:r>
            <w:r>
              <w:br/>
            </w:r>
            <w:r>
              <w:rPr>
                <w:rFonts w:ascii="Times New Roman"/>
                <w:b w:val="false"/>
                <w:i w:val="false"/>
                <w:color w:val="000000"/>
                <w:sz w:val="20"/>
              </w:rPr>
              <w:t xml:space="preserve">
фактически </w:t>
            </w:r>
            <w:r>
              <w:br/>
            </w:r>
            <w:r>
              <w:rPr>
                <w:rFonts w:ascii="Times New Roman"/>
                <w:b w:val="false"/>
                <w:i w:val="false"/>
                <w:color w:val="000000"/>
                <w:sz w:val="20"/>
              </w:rPr>
              <w:t xml:space="preserve">
произведенных </w:t>
            </w:r>
            <w:r>
              <w:br/>
            </w:r>
            <w:r>
              <w:rPr>
                <w:rFonts w:ascii="Times New Roman"/>
                <w:b w:val="false"/>
                <w:i w:val="false"/>
                <w:color w:val="000000"/>
                <w:sz w:val="20"/>
              </w:rPr>
              <w:t xml:space="preserve">
расходов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Изме- </w:t>
            </w:r>
            <w:r>
              <w:br/>
            </w:r>
            <w:r>
              <w:rPr>
                <w:rFonts w:ascii="Times New Roman"/>
                <w:b w:val="false"/>
                <w:i w:val="false"/>
                <w:color w:val="000000"/>
                <w:sz w:val="20"/>
              </w:rPr>
              <w:t xml:space="preserve">
нения </w:t>
            </w:r>
            <w:r>
              <w:br/>
            </w:r>
            <w:r>
              <w:rPr>
                <w:rFonts w:ascii="Times New Roman"/>
                <w:b w:val="false"/>
                <w:i w:val="false"/>
                <w:color w:val="000000"/>
                <w:sz w:val="20"/>
              </w:rPr>
              <w:t xml:space="preserve">
(графа 4- </w:t>
            </w:r>
            <w:r>
              <w:br/>
            </w:r>
            <w:r>
              <w:rPr>
                <w:rFonts w:ascii="Times New Roman"/>
                <w:b w:val="false"/>
                <w:i w:val="false"/>
                <w:color w:val="000000"/>
                <w:sz w:val="20"/>
              </w:rPr>
              <w:t xml:space="preserve">
графа 3)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Месяц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труда </w:t>
            </w:r>
            <w:r>
              <w:br/>
            </w:r>
            <w:r>
              <w:rPr>
                <w:rFonts w:ascii="Times New Roman"/>
                <w:b w:val="false"/>
                <w:i w:val="false"/>
                <w:color w:val="000000"/>
                <w:sz w:val="20"/>
              </w:rPr>
              <w:t xml:space="preserve">
персонала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Должностной оклад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Подоходный налог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Обязательные </w:t>
            </w:r>
            <w:r>
              <w:br/>
            </w:r>
            <w:r>
              <w:rPr>
                <w:rFonts w:ascii="Times New Roman"/>
                <w:b w:val="false"/>
                <w:i w:val="false"/>
                <w:color w:val="000000"/>
                <w:sz w:val="20"/>
              </w:rPr>
              <w:t xml:space="preserve">
пенсионные взносы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Отчисления в </w:t>
            </w:r>
            <w:r>
              <w:br/>
            </w:r>
            <w:r>
              <w:rPr>
                <w:rFonts w:ascii="Times New Roman"/>
                <w:b w:val="false"/>
                <w:i w:val="false"/>
                <w:color w:val="000000"/>
                <w:sz w:val="20"/>
              </w:rPr>
              <w:t xml:space="preserve">
бюджет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Налоги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Сборы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Иные отчисления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Административные </w:t>
            </w:r>
            <w:r>
              <w:br/>
            </w:r>
            <w:r>
              <w:rPr>
                <w:rFonts w:ascii="Times New Roman"/>
                <w:b w:val="false"/>
                <w:i w:val="false"/>
                <w:color w:val="000000"/>
                <w:sz w:val="20"/>
              </w:rPr>
              <w:t xml:space="preserve">
расходы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найму </w:t>
            </w:r>
            <w:r>
              <w:br/>
            </w:r>
            <w:r>
              <w:rPr>
                <w:rFonts w:ascii="Times New Roman"/>
                <w:b w:val="false"/>
                <w:i w:val="false"/>
                <w:color w:val="000000"/>
                <w:sz w:val="20"/>
              </w:rPr>
              <w:t xml:space="preserve">
транспорта для </w:t>
            </w:r>
            <w:r>
              <w:br/>
            </w:r>
            <w:r>
              <w:rPr>
                <w:rFonts w:ascii="Times New Roman"/>
                <w:b w:val="false"/>
                <w:i w:val="false"/>
                <w:color w:val="000000"/>
                <w:sz w:val="20"/>
              </w:rPr>
              <w:t xml:space="preserve">
служебных и </w:t>
            </w:r>
            <w:r>
              <w:br/>
            </w:r>
            <w:r>
              <w:rPr>
                <w:rFonts w:ascii="Times New Roman"/>
                <w:b w:val="false"/>
                <w:i w:val="false"/>
                <w:color w:val="000000"/>
                <w:sz w:val="20"/>
              </w:rPr>
              <w:t xml:space="preserve">
хозяйственных нужд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связи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охране </w:t>
            </w:r>
            <w:r>
              <w:br/>
            </w:r>
            <w:r>
              <w:rPr>
                <w:rFonts w:ascii="Times New Roman"/>
                <w:b w:val="false"/>
                <w:i w:val="false"/>
                <w:color w:val="000000"/>
                <w:sz w:val="20"/>
              </w:rPr>
              <w:t xml:space="preserve">
и сигнализации </w:t>
            </w:r>
            <w:r>
              <w:br/>
            </w:r>
            <w:r>
              <w:rPr>
                <w:rFonts w:ascii="Times New Roman"/>
                <w:b w:val="false"/>
                <w:i w:val="false"/>
                <w:color w:val="000000"/>
                <w:sz w:val="20"/>
              </w:rPr>
              <w:t xml:space="preserve">
зданий и </w:t>
            </w:r>
            <w:r>
              <w:br/>
            </w:r>
            <w:r>
              <w:rPr>
                <w:rFonts w:ascii="Times New Roman"/>
                <w:b w:val="false"/>
                <w:i w:val="false"/>
                <w:color w:val="000000"/>
                <w:sz w:val="20"/>
              </w:rPr>
              <w:t xml:space="preserve">
сооружений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охране </w:t>
            </w:r>
            <w:r>
              <w:br/>
            </w:r>
            <w:r>
              <w:rPr>
                <w:rFonts w:ascii="Times New Roman"/>
                <w:b w:val="false"/>
                <w:i w:val="false"/>
                <w:color w:val="000000"/>
                <w:sz w:val="20"/>
              </w:rPr>
              <w:t xml:space="preserve">
транспорта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w:t>
            </w:r>
            <w:r>
              <w:br/>
            </w:r>
            <w:r>
              <w:rPr>
                <w:rFonts w:ascii="Times New Roman"/>
                <w:b w:val="false"/>
                <w:i w:val="false"/>
                <w:color w:val="000000"/>
                <w:sz w:val="20"/>
              </w:rPr>
              <w:t xml:space="preserve">
предоставлению </w:t>
            </w:r>
            <w:r>
              <w:br/>
            </w:r>
            <w:r>
              <w:rPr>
                <w:rFonts w:ascii="Times New Roman"/>
                <w:b w:val="false"/>
                <w:i w:val="false"/>
                <w:color w:val="000000"/>
                <w:sz w:val="20"/>
              </w:rPr>
              <w:t xml:space="preserve">
стоянки для </w:t>
            </w:r>
            <w:r>
              <w:br/>
            </w:r>
            <w:r>
              <w:rPr>
                <w:rFonts w:ascii="Times New Roman"/>
                <w:b w:val="false"/>
                <w:i w:val="false"/>
                <w:color w:val="000000"/>
                <w:sz w:val="20"/>
              </w:rPr>
              <w:t xml:space="preserve">
транспорта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w:t>
            </w:r>
            <w:r>
              <w:br/>
            </w:r>
            <w:r>
              <w:rPr>
                <w:rFonts w:ascii="Times New Roman"/>
                <w:b w:val="false"/>
                <w:i w:val="false"/>
                <w:color w:val="000000"/>
                <w:sz w:val="20"/>
              </w:rPr>
              <w:t xml:space="preserve">
регистрации </w:t>
            </w:r>
            <w:r>
              <w:br/>
            </w:r>
            <w:r>
              <w:rPr>
                <w:rFonts w:ascii="Times New Roman"/>
                <w:b w:val="false"/>
                <w:i w:val="false"/>
                <w:color w:val="000000"/>
                <w:sz w:val="20"/>
              </w:rPr>
              <w:t xml:space="preserve">
транспорта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w:t>
            </w:r>
            <w:r>
              <w:br/>
            </w:r>
            <w:r>
              <w:rPr>
                <w:rFonts w:ascii="Times New Roman"/>
                <w:b w:val="false"/>
                <w:i w:val="false"/>
                <w:color w:val="000000"/>
                <w:sz w:val="20"/>
              </w:rPr>
              <w:t xml:space="preserve">
техническому </w:t>
            </w:r>
            <w:r>
              <w:br/>
            </w:r>
            <w:r>
              <w:rPr>
                <w:rFonts w:ascii="Times New Roman"/>
                <w:b w:val="false"/>
                <w:i w:val="false"/>
                <w:color w:val="000000"/>
                <w:sz w:val="20"/>
              </w:rPr>
              <w:t xml:space="preserve">
осмотру транспорта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w:t>
            </w:r>
            <w:r>
              <w:br/>
            </w:r>
            <w:r>
              <w:rPr>
                <w:rFonts w:ascii="Times New Roman"/>
                <w:b w:val="false"/>
                <w:i w:val="false"/>
                <w:color w:val="000000"/>
                <w:sz w:val="20"/>
              </w:rPr>
              <w:t xml:space="preserve">
страхованию </w:t>
            </w:r>
            <w:r>
              <w:br/>
            </w:r>
            <w:r>
              <w:rPr>
                <w:rFonts w:ascii="Times New Roman"/>
                <w:b w:val="false"/>
                <w:i w:val="false"/>
                <w:color w:val="000000"/>
                <w:sz w:val="20"/>
              </w:rPr>
              <w:t xml:space="preserve">
транспорта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Коммунальные </w:t>
            </w:r>
            <w:r>
              <w:br/>
            </w:r>
            <w:r>
              <w:rPr>
                <w:rFonts w:ascii="Times New Roman"/>
                <w:b w:val="false"/>
                <w:i w:val="false"/>
                <w:color w:val="000000"/>
                <w:sz w:val="20"/>
              </w:rPr>
              <w:t xml:space="preserve">
услуги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по </w:t>
            </w:r>
            <w:r>
              <w:br/>
            </w:r>
            <w:r>
              <w:rPr>
                <w:rFonts w:ascii="Times New Roman"/>
                <w:b w:val="false"/>
                <w:i w:val="false"/>
                <w:color w:val="000000"/>
                <w:sz w:val="20"/>
              </w:rPr>
              <w:t xml:space="preserve">
текущему ремонту, </w:t>
            </w:r>
            <w:r>
              <w:br/>
            </w:r>
            <w:r>
              <w:rPr>
                <w:rFonts w:ascii="Times New Roman"/>
                <w:b w:val="false"/>
                <w:i w:val="false"/>
                <w:color w:val="000000"/>
                <w:sz w:val="20"/>
              </w:rPr>
              <w:t xml:space="preserve">
техническому, </w:t>
            </w:r>
            <w:r>
              <w:br/>
            </w:r>
            <w:r>
              <w:rPr>
                <w:rFonts w:ascii="Times New Roman"/>
                <w:b w:val="false"/>
                <w:i w:val="false"/>
                <w:color w:val="000000"/>
                <w:sz w:val="20"/>
              </w:rPr>
              <w:t xml:space="preserve">
сервисному </w:t>
            </w:r>
            <w:r>
              <w:br/>
            </w:r>
            <w:r>
              <w:rPr>
                <w:rFonts w:ascii="Times New Roman"/>
                <w:b w:val="false"/>
                <w:i w:val="false"/>
                <w:color w:val="000000"/>
                <w:sz w:val="20"/>
              </w:rPr>
              <w:t xml:space="preserve">
обслуживанию </w:t>
            </w:r>
            <w:r>
              <w:br/>
            </w:r>
            <w:r>
              <w:rPr>
                <w:rFonts w:ascii="Times New Roman"/>
                <w:b w:val="false"/>
                <w:i w:val="false"/>
                <w:color w:val="000000"/>
                <w:sz w:val="20"/>
              </w:rPr>
              <w:t xml:space="preserve">
(осмотру) </w:t>
            </w:r>
            <w:r>
              <w:br/>
            </w:r>
            <w:r>
              <w:rPr>
                <w:rFonts w:ascii="Times New Roman"/>
                <w:b w:val="false"/>
                <w:i w:val="false"/>
                <w:color w:val="000000"/>
                <w:sz w:val="20"/>
              </w:rPr>
              <w:t xml:space="preserve">
основных средств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Аренда помещения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w:t>
            </w:r>
            <w:r>
              <w:br/>
            </w:r>
            <w:r>
              <w:rPr>
                <w:rFonts w:ascii="Times New Roman"/>
                <w:b w:val="false"/>
                <w:i w:val="false"/>
                <w:color w:val="000000"/>
                <w:sz w:val="20"/>
              </w:rPr>
              <w:t xml:space="preserve">
регистрации </w:t>
            </w:r>
            <w:r>
              <w:br/>
            </w:r>
            <w:r>
              <w:rPr>
                <w:rFonts w:ascii="Times New Roman"/>
                <w:b w:val="false"/>
                <w:i w:val="false"/>
                <w:color w:val="000000"/>
                <w:sz w:val="20"/>
              </w:rPr>
              <w:t xml:space="preserve">
недвижимости и </w:t>
            </w:r>
            <w:r>
              <w:br/>
            </w:r>
            <w:r>
              <w:rPr>
                <w:rFonts w:ascii="Times New Roman"/>
                <w:b w:val="false"/>
                <w:i w:val="false"/>
                <w:color w:val="000000"/>
                <w:sz w:val="20"/>
              </w:rPr>
              <w:t xml:space="preserve">
соответствующей </w:t>
            </w:r>
            <w:r>
              <w:br/>
            </w:r>
            <w:r>
              <w:rPr>
                <w:rFonts w:ascii="Times New Roman"/>
                <w:b w:val="false"/>
                <w:i w:val="false"/>
                <w:color w:val="000000"/>
                <w:sz w:val="20"/>
              </w:rPr>
              <w:t xml:space="preserve">
документации в </w:t>
            </w:r>
            <w:r>
              <w:br/>
            </w:r>
            <w:r>
              <w:rPr>
                <w:rFonts w:ascii="Times New Roman"/>
                <w:b w:val="false"/>
                <w:i w:val="false"/>
                <w:color w:val="000000"/>
                <w:sz w:val="20"/>
              </w:rPr>
              <w:t xml:space="preserve">
регистрирующих </w:t>
            </w:r>
            <w:r>
              <w:br/>
            </w:r>
            <w:r>
              <w:rPr>
                <w:rFonts w:ascii="Times New Roman"/>
                <w:b w:val="false"/>
                <w:i w:val="false"/>
                <w:color w:val="000000"/>
                <w:sz w:val="20"/>
              </w:rPr>
              <w:t xml:space="preserve">
органах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оценке </w:t>
            </w:r>
            <w:r>
              <w:br/>
            </w:r>
            <w:r>
              <w:rPr>
                <w:rFonts w:ascii="Times New Roman"/>
                <w:b w:val="false"/>
                <w:i w:val="false"/>
                <w:color w:val="000000"/>
                <w:sz w:val="20"/>
              </w:rPr>
              <w:t xml:space="preserve">
имущества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w:t>
            </w:r>
            <w:r>
              <w:br/>
            </w:r>
            <w:r>
              <w:rPr>
                <w:rFonts w:ascii="Times New Roman"/>
                <w:b w:val="false"/>
                <w:i w:val="false"/>
                <w:color w:val="000000"/>
                <w:sz w:val="20"/>
              </w:rPr>
              <w:t xml:space="preserve">
публикации в </w:t>
            </w:r>
            <w:r>
              <w:br/>
            </w:r>
            <w:r>
              <w:rPr>
                <w:rFonts w:ascii="Times New Roman"/>
                <w:b w:val="false"/>
                <w:i w:val="false"/>
                <w:color w:val="000000"/>
                <w:sz w:val="20"/>
              </w:rPr>
              <w:t xml:space="preserve">
средствах массовой </w:t>
            </w:r>
            <w:r>
              <w:br/>
            </w:r>
            <w:r>
              <w:rPr>
                <w:rFonts w:ascii="Times New Roman"/>
                <w:b w:val="false"/>
                <w:i w:val="false"/>
                <w:color w:val="000000"/>
                <w:sz w:val="20"/>
              </w:rPr>
              <w:t xml:space="preserve">
информации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w:t>
            </w:r>
            <w:r>
              <w:br/>
            </w:r>
            <w:r>
              <w:rPr>
                <w:rFonts w:ascii="Times New Roman"/>
                <w:b w:val="false"/>
                <w:i w:val="false"/>
                <w:color w:val="000000"/>
                <w:sz w:val="20"/>
              </w:rPr>
              <w:t xml:space="preserve">
подготовке </w:t>
            </w:r>
            <w:r>
              <w:br/>
            </w:r>
            <w:r>
              <w:rPr>
                <w:rFonts w:ascii="Times New Roman"/>
                <w:b w:val="false"/>
                <w:i w:val="false"/>
                <w:color w:val="000000"/>
                <w:sz w:val="20"/>
              </w:rPr>
              <w:t xml:space="preserve">
отопительной </w:t>
            </w:r>
            <w:r>
              <w:br/>
            </w:r>
            <w:r>
              <w:rPr>
                <w:rFonts w:ascii="Times New Roman"/>
                <w:b w:val="false"/>
                <w:i w:val="false"/>
                <w:color w:val="000000"/>
                <w:sz w:val="20"/>
              </w:rPr>
              <w:t xml:space="preserve">
системы к запуску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Сантехнические </w:t>
            </w:r>
            <w:r>
              <w:br/>
            </w:r>
            <w:r>
              <w:rPr>
                <w:rFonts w:ascii="Times New Roman"/>
                <w:b w:val="false"/>
                <w:i w:val="false"/>
                <w:color w:val="000000"/>
                <w:sz w:val="20"/>
              </w:rPr>
              <w:t xml:space="preserve">
работы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w:t>
            </w:r>
            <w:r>
              <w:br/>
            </w:r>
            <w:r>
              <w:rPr>
                <w:rFonts w:ascii="Times New Roman"/>
                <w:b w:val="false"/>
                <w:i w:val="false"/>
                <w:color w:val="000000"/>
                <w:sz w:val="20"/>
              </w:rPr>
              <w:t xml:space="preserve">
хранению имущества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w:t>
            </w:r>
            <w:r>
              <w:br/>
            </w:r>
            <w:r>
              <w:rPr>
                <w:rFonts w:ascii="Times New Roman"/>
                <w:b w:val="false"/>
                <w:i w:val="false"/>
                <w:color w:val="000000"/>
                <w:sz w:val="20"/>
              </w:rPr>
              <w:t xml:space="preserve">
государственной </w:t>
            </w:r>
            <w:r>
              <w:br/>
            </w:r>
            <w:r>
              <w:rPr>
                <w:rFonts w:ascii="Times New Roman"/>
                <w:b w:val="false"/>
                <w:i w:val="false"/>
                <w:color w:val="000000"/>
                <w:sz w:val="20"/>
              </w:rPr>
              <w:t xml:space="preserve">
пошлины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3.19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w:t>
            </w:r>
            <w:r>
              <w:br/>
            </w:r>
            <w:r>
              <w:rPr>
                <w:rFonts w:ascii="Times New Roman"/>
                <w:b w:val="false"/>
                <w:i w:val="false"/>
                <w:color w:val="000000"/>
                <w:sz w:val="20"/>
              </w:rPr>
              <w:t xml:space="preserve">
нотариальному </w:t>
            </w:r>
            <w:r>
              <w:br/>
            </w:r>
            <w:r>
              <w:rPr>
                <w:rFonts w:ascii="Times New Roman"/>
                <w:b w:val="false"/>
                <w:i w:val="false"/>
                <w:color w:val="000000"/>
                <w:sz w:val="20"/>
              </w:rPr>
              <w:t xml:space="preserve">
удостоверению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w:t>
            </w:r>
            <w:r>
              <w:br/>
            </w:r>
            <w:r>
              <w:rPr>
                <w:rFonts w:ascii="Times New Roman"/>
                <w:b w:val="false"/>
                <w:i w:val="false"/>
                <w:color w:val="000000"/>
                <w:sz w:val="20"/>
              </w:rPr>
              <w:t xml:space="preserve">
транспортировке, </w:t>
            </w:r>
            <w:r>
              <w:br/>
            </w:r>
            <w:r>
              <w:rPr>
                <w:rFonts w:ascii="Times New Roman"/>
                <w:b w:val="false"/>
                <w:i w:val="false"/>
                <w:color w:val="000000"/>
                <w:sz w:val="20"/>
              </w:rPr>
              <w:t xml:space="preserve">
погрузке, </w:t>
            </w:r>
            <w:r>
              <w:br/>
            </w:r>
            <w:r>
              <w:rPr>
                <w:rFonts w:ascii="Times New Roman"/>
                <w:b w:val="false"/>
                <w:i w:val="false"/>
                <w:color w:val="000000"/>
                <w:sz w:val="20"/>
              </w:rPr>
              <w:t xml:space="preserve">
разгрузке </w:t>
            </w:r>
            <w:r>
              <w:br/>
            </w:r>
            <w:r>
              <w:rPr>
                <w:rFonts w:ascii="Times New Roman"/>
                <w:b w:val="false"/>
                <w:i w:val="false"/>
                <w:color w:val="000000"/>
                <w:sz w:val="20"/>
              </w:rPr>
              <w:t xml:space="preserve">
имущества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Работы по </w:t>
            </w:r>
            <w:r>
              <w:br/>
            </w:r>
            <w:r>
              <w:rPr>
                <w:rFonts w:ascii="Times New Roman"/>
                <w:b w:val="false"/>
                <w:i w:val="false"/>
                <w:color w:val="000000"/>
                <w:sz w:val="20"/>
              </w:rPr>
              <w:t xml:space="preserve">
изготовлению и </w:t>
            </w:r>
            <w:r>
              <w:br/>
            </w:r>
            <w:r>
              <w:rPr>
                <w:rFonts w:ascii="Times New Roman"/>
                <w:b w:val="false"/>
                <w:i w:val="false"/>
                <w:color w:val="000000"/>
                <w:sz w:val="20"/>
              </w:rPr>
              <w:t xml:space="preserve">
установке решеток </w:t>
            </w:r>
            <w:r>
              <w:br/>
            </w:r>
            <w:r>
              <w:rPr>
                <w:rFonts w:ascii="Times New Roman"/>
                <w:b w:val="false"/>
                <w:i w:val="false"/>
                <w:color w:val="000000"/>
                <w:sz w:val="20"/>
              </w:rPr>
              <w:t xml:space="preserve">
на окна, дверей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w:t>
            </w:r>
            <w:r>
              <w:br/>
            </w:r>
            <w:r>
              <w:rPr>
                <w:rFonts w:ascii="Times New Roman"/>
                <w:b w:val="false"/>
                <w:i w:val="false"/>
                <w:color w:val="000000"/>
                <w:sz w:val="20"/>
              </w:rPr>
              <w:t xml:space="preserve">
проведению </w:t>
            </w:r>
            <w:r>
              <w:br/>
            </w:r>
            <w:r>
              <w:rPr>
                <w:rFonts w:ascii="Times New Roman"/>
                <w:b w:val="false"/>
                <w:i w:val="false"/>
                <w:color w:val="000000"/>
                <w:sz w:val="20"/>
              </w:rPr>
              <w:t xml:space="preserve">
аукционов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инкассации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w:t>
            </w:r>
            <w:r>
              <w:br/>
            </w:r>
            <w:r>
              <w:rPr>
                <w:rFonts w:ascii="Times New Roman"/>
                <w:b w:val="false"/>
                <w:i w:val="false"/>
                <w:color w:val="000000"/>
                <w:sz w:val="20"/>
              </w:rPr>
              <w:t xml:space="preserve">
проведению </w:t>
            </w:r>
            <w:r>
              <w:br/>
            </w:r>
            <w:r>
              <w:rPr>
                <w:rFonts w:ascii="Times New Roman"/>
                <w:b w:val="false"/>
                <w:i w:val="false"/>
                <w:color w:val="000000"/>
                <w:sz w:val="20"/>
              </w:rPr>
              <w:t xml:space="preserve">
экспертизы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w:t>
            </w:r>
            <w:r>
              <w:br/>
            </w:r>
            <w:r>
              <w:rPr>
                <w:rFonts w:ascii="Times New Roman"/>
                <w:b w:val="false"/>
                <w:i w:val="false"/>
                <w:color w:val="000000"/>
                <w:sz w:val="20"/>
              </w:rPr>
              <w:t xml:space="preserve">
проведению аудита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w:t>
            </w:r>
            <w:r>
              <w:br/>
            </w:r>
            <w:r>
              <w:rPr>
                <w:rFonts w:ascii="Times New Roman"/>
                <w:b w:val="false"/>
                <w:i w:val="false"/>
                <w:color w:val="000000"/>
                <w:sz w:val="20"/>
              </w:rPr>
              <w:t xml:space="preserve">
переводу </w:t>
            </w:r>
            <w:r>
              <w:br/>
            </w:r>
            <w:r>
              <w:rPr>
                <w:rFonts w:ascii="Times New Roman"/>
                <w:b w:val="false"/>
                <w:i w:val="false"/>
                <w:color w:val="000000"/>
                <w:sz w:val="20"/>
              </w:rPr>
              <w:t xml:space="preserve">
документов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3.27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Установка, смена </w:t>
            </w:r>
            <w:r>
              <w:br/>
            </w:r>
            <w:r>
              <w:rPr>
                <w:rFonts w:ascii="Times New Roman"/>
                <w:b w:val="false"/>
                <w:i w:val="false"/>
                <w:color w:val="000000"/>
                <w:sz w:val="20"/>
              </w:rPr>
              <w:t xml:space="preserve">
или перенос </w:t>
            </w:r>
            <w:r>
              <w:br/>
            </w:r>
            <w:r>
              <w:rPr>
                <w:rFonts w:ascii="Times New Roman"/>
                <w:b w:val="false"/>
                <w:i w:val="false"/>
                <w:color w:val="000000"/>
                <w:sz w:val="20"/>
              </w:rPr>
              <w:t xml:space="preserve">
телефонных номеров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3.28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w:t>
            </w:r>
            <w:r>
              <w:br/>
            </w:r>
            <w:r>
              <w:rPr>
                <w:rFonts w:ascii="Times New Roman"/>
                <w:b w:val="false"/>
                <w:i w:val="false"/>
                <w:color w:val="000000"/>
                <w:sz w:val="20"/>
              </w:rPr>
              <w:t xml:space="preserve">
регистратора </w:t>
            </w:r>
            <w:r>
              <w:br/>
            </w:r>
            <w:r>
              <w:rPr>
                <w:rFonts w:ascii="Times New Roman"/>
                <w:b w:val="false"/>
                <w:i w:val="false"/>
                <w:color w:val="000000"/>
                <w:sz w:val="20"/>
              </w:rPr>
              <w:t xml:space="preserve">
для поддержания </w:t>
            </w:r>
            <w:r>
              <w:br/>
            </w:r>
            <w:r>
              <w:rPr>
                <w:rFonts w:ascii="Times New Roman"/>
                <w:b w:val="false"/>
                <w:i w:val="false"/>
                <w:color w:val="000000"/>
                <w:sz w:val="20"/>
              </w:rPr>
              <w:t xml:space="preserve">
реестра акционеров </w:t>
            </w:r>
            <w:r>
              <w:br/>
            </w:r>
            <w:r>
              <w:rPr>
                <w:rFonts w:ascii="Times New Roman"/>
                <w:b w:val="false"/>
                <w:i w:val="false"/>
                <w:color w:val="000000"/>
                <w:sz w:val="20"/>
              </w:rPr>
              <w:t xml:space="preserve">
в актуальном </w:t>
            </w:r>
            <w:r>
              <w:br/>
            </w:r>
            <w:r>
              <w:rPr>
                <w:rFonts w:ascii="Times New Roman"/>
                <w:b w:val="false"/>
                <w:i w:val="false"/>
                <w:color w:val="000000"/>
                <w:sz w:val="20"/>
              </w:rPr>
              <w:t xml:space="preserve">
состоянии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3.29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Услуги по научно- </w:t>
            </w:r>
            <w:r>
              <w:br/>
            </w:r>
            <w:r>
              <w:rPr>
                <w:rFonts w:ascii="Times New Roman"/>
                <w:b w:val="false"/>
                <w:i w:val="false"/>
                <w:color w:val="000000"/>
                <w:sz w:val="20"/>
              </w:rPr>
              <w:t xml:space="preserve">
технической </w:t>
            </w:r>
            <w:r>
              <w:br/>
            </w:r>
            <w:r>
              <w:rPr>
                <w:rFonts w:ascii="Times New Roman"/>
                <w:b w:val="false"/>
                <w:i w:val="false"/>
                <w:color w:val="000000"/>
                <w:sz w:val="20"/>
              </w:rPr>
              <w:t xml:space="preserve">
обработке </w:t>
            </w:r>
            <w:r>
              <w:br/>
            </w:r>
            <w:r>
              <w:rPr>
                <w:rFonts w:ascii="Times New Roman"/>
                <w:b w:val="false"/>
                <w:i w:val="false"/>
                <w:color w:val="000000"/>
                <w:sz w:val="20"/>
              </w:rPr>
              <w:t xml:space="preserve">
документов и </w:t>
            </w:r>
            <w:r>
              <w:br/>
            </w:r>
            <w:r>
              <w:rPr>
                <w:rFonts w:ascii="Times New Roman"/>
                <w:b w:val="false"/>
                <w:i w:val="false"/>
                <w:color w:val="000000"/>
                <w:sz w:val="20"/>
              </w:rPr>
              <w:t xml:space="preserve">
сдаче их в архив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3.30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Оплата сбора за </w:t>
            </w:r>
            <w:r>
              <w:br/>
            </w:r>
            <w:r>
              <w:rPr>
                <w:rFonts w:ascii="Times New Roman"/>
                <w:b w:val="false"/>
                <w:i w:val="false"/>
                <w:color w:val="000000"/>
                <w:sz w:val="20"/>
              </w:rPr>
              <w:t xml:space="preserve">
регистрацию </w:t>
            </w:r>
            <w:r>
              <w:br/>
            </w:r>
            <w:r>
              <w:rPr>
                <w:rFonts w:ascii="Times New Roman"/>
                <w:b w:val="false"/>
                <w:i w:val="false"/>
                <w:color w:val="000000"/>
                <w:sz w:val="20"/>
              </w:rPr>
              <w:t xml:space="preserve">
ликвидации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по </w:t>
            </w:r>
            <w:r>
              <w:br/>
            </w:r>
            <w:r>
              <w:rPr>
                <w:rFonts w:ascii="Times New Roman"/>
                <w:b w:val="false"/>
                <w:i w:val="false"/>
                <w:color w:val="000000"/>
                <w:sz w:val="20"/>
              </w:rPr>
              <w:t xml:space="preserve">
приобретению </w:t>
            </w:r>
            <w:r>
              <w:br/>
            </w:r>
            <w:r>
              <w:rPr>
                <w:rFonts w:ascii="Times New Roman"/>
                <w:b w:val="false"/>
                <w:i w:val="false"/>
                <w:color w:val="000000"/>
                <w:sz w:val="20"/>
              </w:rPr>
              <w:t xml:space="preserve">
товарно-материаль- </w:t>
            </w:r>
            <w:r>
              <w:br/>
            </w:r>
            <w:r>
              <w:rPr>
                <w:rFonts w:ascii="Times New Roman"/>
                <w:b w:val="false"/>
                <w:i w:val="false"/>
                <w:color w:val="000000"/>
                <w:sz w:val="20"/>
              </w:rPr>
              <w:t xml:space="preserve">
ных ценностей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4.1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для </w:t>
            </w:r>
            <w:r>
              <w:br/>
            </w:r>
            <w:r>
              <w:rPr>
                <w:rFonts w:ascii="Times New Roman"/>
                <w:b w:val="false"/>
                <w:i w:val="false"/>
                <w:color w:val="000000"/>
                <w:sz w:val="20"/>
              </w:rPr>
              <w:t xml:space="preserve">
содержания </w:t>
            </w:r>
            <w:r>
              <w:br/>
            </w:r>
            <w:r>
              <w:rPr>
                <w:rFonts w:ascii="Times New Roman"/>
                <w:b w:val="false"/>
                <w:i w:val="false"/>
                <w:color w:val="000000"/>
                <w:sz w:val="20"/>
              </w:rPr>
              <w:t xml:space="preserve">
офисного </w:t>
            </w:r>
            <w:r>
              <w:br/>
            </w:r>
            <w:r>
              <w:rPr>
                <w:rFonts w:ascii="Times New Roman"/>
                <w:b w:val="false"/>
                <w:i w:val="false"/>
                <w:color w:val="000000"/>
                <w:sz w:val="20"/>
              </w:rPr>
              <w:t xml:space="preserve">
оборудования в </w:t>
            </w:r>
            <w:r>
              <w:br/>
            </w:r>
            <w:r>
              <w:rPr>
                <w:rFonts w:ascii="Times New Roman"/>
                <w:b w:val="false"/>
                <w:i w:val="false"/>
                <w:color w:val="000000"/>
                <w:sz w:val="20"/>
              </w:rPr>
              <w:t xml:space="preserve">
рабочем состоянии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4.2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для </w:t>
            </w:r>
            <w:r>
              <w:br/>
            </w:r>
            <w:r>
              <w:rPr>
                <w:rFonts w:ascii="Times New Roman"/>
                <w:b w:val="false"/>
                <w:i w:val="false"/>
                <w:color w:val="000000"/>
                <w:sz w:val="20"/>
              </w:rPr>
              <w:t xml:space="preserve">
содержания </w:t>
            </w:r>
            <w:r>
              <w:br/>
            </w:r>
            <w:r>
              <w:rPr>
                <w:rFonts w:ascii="Times New Roman"/>
                <w:b w:val="false"/>
                <w:i w:val="false"/>
                <w:color w:val="000000"/>
                <w:sz w:val="20"/>
              </w:rPr>
              <w:t xml:space="preserve">
транспортных </w:t>
            </w:r>
            <w:r>
              <w:br/>
            </w:r>
            <w:r>
              <w:rPr>
                <w:rFonts w:ascii="Times New Roman"/>
                <w:b w:val="false"/>
                <w:i w:val="false"/>
                <w:color w:val="000000"/>
                <w:sz w:val="20"/>
              </w:rPr>
              <w:t xml:space="preserve">
средств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4.3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для </w:t>
            </w:r>
            <w:r>
              <w:br/>
            </w:r>
            <w:r>
              <w:rPr>
                <w:rFonts w:ascii="Times New Roman"/>
                <w:b w:val="false"/>
                <w:i w:val="false"/>
                <w:color w:val="000000"/>
                <w:sz w:val="20"/>
              </w:rPr>
              <w:t xml:space="preserve">
содержания </w:t>
            </w:r>
            <w:r>
              <w:br/>
            </w:r>
            <w:r>
              <w:rPr>
                <w:rFonts w:ascii="Times New Roman"/>
                <w:b w:val="false"/>
                <w:i w:val="false"/>
                <w:color w:val="000000"/>
                <w:sz w:val="20"/>
              </w:rPr>
              <w:t xml:space="preserve">
помещений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4.4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для </w:t>
            </w:r>
            <w:r>
              <w:br/>
            </w:r>
            <w:r>
              <w:rPr>
                <w:rFonts w:ascii="Times New Roman"/>
                <w:b w:val="false"/>
                <w:i w:val="false"/>
                <w:color w:val="000000"/>
                <w:sz w:val="20"/>
              </w:rPr>
              <w:t xml:space="preserve">
приобретения </w:t>
            </w:r>
            <w:r>
              <w:br/>
            </w:r>
            <w:r>
              <w:rPr>
                <w:rFonts w:ascii="Times New Roman"/>
                <w:b w:val="false"/>
                <w:i w:val="false"/>
                <w:color w:val="000000"/>
                <w:sz w:val="20"/>
              </w:rPr>
              <w:t xml:space="preserve">
бумажной и </w:t>
            </w:r>
            <w:r>
              <w:br/>
            </w:r>
            <w:r>
              <w:rPr>
                <w:rFonts w:ascii="Times New Roman"/>
                <w:b w:val="false"/>
                <w:i w:val="false"/>
                <w:color w:val="000000"/>
                <w:sz w:val="20"/>
              </w:rPr>
              <w:t xml:space="preserve">
бланочной </w:t>
            </w:r>
            <w:r>
              <w:br/>
            </w:r>
            <w:r>
              <w:rPr>
                <w:rFonts w:ascii="Times New Roman"/>
                <w:b w:val="false"/>
                <w:i w:val="false"/>
                <w:color w:val="000000"/>
                <w:sz w:val="20"/>
              </w:rPr>
              <w:t xml:space="preserve">
продукции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канцелярских </w:t>
            </w:r>
            <w:r>
              <w:br/>
            </w:r>
            <w:r>
              <w:rPr>
                <w:rFonts w:ascii="Times New Roman"/>
                <w:b w:val="false"/>
                <w:i w:val="false"/>
                <w:color w:val="000000"/>
                <w:sz w:val="20"/>
              </w:rPr>
              <w:t xml:space="preserve">
товаров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4.6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Расходы на </w:t>
            </w:r>
            <w:r>
              <w:br/>
            </w:r>
            <w:r>
              <w:rPr>
                <w:rFonts w:ascii="Times New Roman"/>
                <w:b w:val="false"/>
                <w:i w:val="false"/>
                <w:color w:val="000000"/>
                <w:sz w:val="20"/>
              </w:rPr>
              <w:t xml:space="preserve">
приобретение </w:t>
            </w:r>
            <w:r>
              <w:br/>
            </w:r>
            <w:r>
              <w:rPr>
                <w:rFonts w:ascii="Times New Roman"/>
                <w:b w:val="false"/>
                <w:i w:val="false"/>
                <w:color w:val="000000"/>
                <w:sz w:val="20"/>
              </w:rPr>
              <w:t xml:space="preserve">
горюче-смазочных </w:t>
            </w:r>
            <w:r>
              <w:br/>
            </w:r>
            <w:r>
              <w:rPr>
                <w:rFonts w:ascii="Times New Roman"/>
                <w:b w:val="false"/>
                <w:i w:val="false"/>
                <w:color w:val="000000"/>
                <w:sz w:val="20"/>
              </w:rPr>
              <w:t xml:space="preserve">
материалов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Командировочные </w:t>
            </w:r>
            <w:r>
              <w:br/>
            </w:r>
            <w:r>
              <w:rPr>
                <w:rFonts w:ascii="Times New Roman"/>
                <w:b w:val="false"/>
                <w:i w:val="false"/>
                <w:color w:val="000000"/>
                <w:sz w:val="20"/>
              </w:rPr>
              <w:t xml:space="preserve">
расходы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за месяц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Итого за месяц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Всего за квартал (год) </w:t>
            </w:r>
          </w:p>
        </w:tc>
        <w:tc>
          <w:tcPr>
            <w:tcW w:w="3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8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0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Председатель </w:t>
      </w:r>
      <w:r>
        <w:br/>
      </w:r>
      <w:r>
        <w:rPr>
          <w:rFonts w:ascii="Times New Roman"/>
          <w:b w:val="false"/>
          <w:i w:val="false"/>
          <w:color w:val="000000"/>
          <w:sz w:val="28"/>
        </w:rPr>
        <w:t xml:space="preserve">
ликвидационной </w:t>
      </w:r>
      <w:r>
        <w:br/>
      </w:r>
      <w:r>
        <w:rPr>
          <w:rFonts w:ascii="Times New Roman"/>
          <w:b w:val="false"/>
          <w:i w:val="false"/>
          <w:color w:val="000000"/>
          <w:sz w:val="28"/>
        </w:rPr>
        <w:t xml:space="preserve">
комиссии        ________________________________________  ______________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Главный </w:t>
      </w:r>
      <w:r>
        <w:br/>
      </w:r>
      <w:r>
        <w:rPr>
          <w:rFonts w:ascii="Times New Roman"/>
          <w:b w:val="false"/>
          <w:i w:val="false"/>
          <w:color w:val="000000"/>
          <w:sz w:val="28"/>
        </w:rPr>
        <w:t xml:space="preserve">
бухгалтер       ________________________________________   _____________ </w:t>
      </w:r>
      <w:r>
        <w:br/>
      </w:r>
      <w:r>
        <w:rPr>
          <w:rFonts w:ascii="Times New Roman"/>
          <w:b w:val="false"/>
          <w:i w:val="false"/>
          <w:color w:val="000000"/>
          <w:sz w:val="28"/>
        </w:rPr>
        <w:t xml:space="preserve">
                 (фамилия, имя, при наличии - отчество)      (подпись) </w:t>
      </w:r>
    </w:p>
    <w:p>
      <w:pPr>
        <w:spacing w:after="0"/>
        <w:ind w:left="0"/>
        <w:jc w:val="both"/>
      </w:pPr>
      <w:r>
        <w:rPr>
          <w:rFonts w:ascii="Times New Roman"/>
          <w:b w:val="false"/>
          <w:i w:val="false"/>
          <w:color w:val="000000"/>
          <w:sz w:val="28"/>
        </w:rPr>
        <w:t xml:space="preserve">Исполнитель     ________________________________________   _____________ </w:t>
      </w:r>
      <w:r>
        <w:br/>
      </w:r>
      <w:r>
        <w:rPr>
          <w:rFonts w:ascii="Times New Roman"/>
          <w:b w:val="false"/>
          <w:i w:val="false"/>
          <w:color w:val="000000"/>
          <w:sz w:val="28"/>
        </w:rPr>
        <w:t xml:space="preserve">
телефон          (фамилия, имя, при наличии - отчество)      (подпись)".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