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185c" w14:textId="b741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188. Зарегистрировано в Министерстве юстиции Республики Казахстан 8 августа 2007 года N 4858. Утратило силу постановлением Правления Национального Банка Республики Казахстан от 13 февраля 2012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деятельность накопительных пенсионных фондов и организаций, осуществляющих инвестиционное управление пенсионными активами, в соответствии с подпунктом 8)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>,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20 июня 1997 года "О пенсионном обеспечении в Республике Казахстан", подпунктом 6)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июля 2003 года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Национального Банка Республики Казахстан от 29 мая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под N 2387);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Правления Агентства от 30 июля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Национального Банка Республики Казахстан от 29 мая 2003 года "Об утверждении Правил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под N 3786).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(Бубеев М.С.):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Агентства, Объединения юридических лиц в форме ассоциации "Ассоциация управляющих активами", Объединения юридических лиц в форме ассоциации "Ассоциация финансистов Казахстана", накопительных пенсионных фондов и организаций, осуществляющих инвестиционное управление пенсионными активами.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(Заборцева Е.Н.)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2007 года N 188       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агрегированных отчетов накопительных пенсионных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фондов и организаций, осуществляющих инвестиционное управление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пенсионными активами, а также их публикации в средствах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массовой информации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представления в уполномоченный орган по регулированию и надзору финансового рынка и финансовых организаций (далее - уполномоченный орган) агрегированных отчетов накопительных пенсионных фондов (далее - Фонд) и организаций, осуществляющих инвестиционное управление пенсионными активами (далее - Организация), а также порядок их публикации в средствах массовой информации.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Агрегированный отчет формируется по истечении каждого квартала текущего года совместно с Организацией и Фондом, пенсионные активы которого находятся в инвестиционном управлении данной Организации, или Фондом, самостоятельно осуществляющим инвестиционное управление пенсионными активами, в соответствии с приложением к настоящим Правилам.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Агрегированный отчет представляется Организацией (в разрезе каждого Фонда, чьи пенсионные активы находятся в инвестиционном управлении у данной Организации) или Фондом, самостоятельно осуществляющим инвестиционное управление пенсионными активами, в уполномоченный орган не позднее пятнадцатого числа месяца, следующего за отчетным кварталом.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семи рабочих дней после получения агрегированного отчета проверяет его на соответствие имеющейся информации и при обнаружении недостоверной информации уведомляет об этом Организацию и/или Фонд, самостоятельно осуществляющий инвестиционное управление пенсионными активами, для устранения замечаний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замечаний по агрегированному отчету уполномоченный орган размещает до 25 числа первого месяца, следующего за отчетным кварталом, информацию о процентном соотношении пенсионных накоплений каждого Фонда к общей сумме пенсионных накоплений всех Фондов на официальном сайте уполномоченного органа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в редакции постановления Правления Агентства РК по регулированию и надзору финансового рынка и финансовых организаций от 24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 в МЮ РК).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Публикация агрегированного отчета осуществляется Организацией и/или Фондом, самостоятельно осуществляющим инвестиционное управление пенсионными активами, после размещения информации о процентном соотношении пенсионных накоплений каждого Фонда к общей сумме пенсионных накоплений всех Фондов на официальном сайте уполномоченного органа в сети интернет. Организация и/или Фонд, самостоятельно осуществляющий инвестиционное управление пенсионными активами, могут поручить объединению юридических лиц в форме ассоциации "Ассоциация Управляющих активами" (далее - Ассоциация) опубликовать агрегированный отчет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c изменениями, внесенными постановлением Правления Агентства РК по регулированию и надзору финансового рынка и финансовых организаций от 24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 в МЮ РК).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Агрегированный отчет подлежит публикации до пятнадцатого числа второго месяца квартала на государственном и русском языках в печатных изданиях, распространяющихся на всей территории Республики Казахстан, выпускаемых тиражом не менее пятнадцати тысяч экземпляров.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Ассоциация, Организация и/или Фонд, самостоятельно осуществляющий инвестиционное управление пенсионными активами, представляют в уполномоченный орган в течение трех рабочих дней с даты публикации копию листа печатного издания, в котором был опубликован агрегированный отчет (с указанием наименования печатного издания, его номера и даты публикации).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агрегированных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накопительных пенсионных фондов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осуществляющих инвестиционное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пенсионными активами, а также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публикации в средствах массовой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                           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Агрегированный отчет Фонда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состоянию на 1________________________200____года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Таблица 1. Общая информация о Фондах и Организациях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(в тысячах тенге)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774"/>
        <w:gridCol w:w="1250"/>
        <w:gridCol w:w="1194"/>
        <w:gridCol w:w="1100"/>
        <w:gridCol w:w="1703"/>
        <w:gridCol w:w="1081"/>
        <w:gridCol w:w="1119"/>
        <w:gridCol w:w="1213"/>
        <w:gridCol w:w="1183"/>
      </w:tblGrid>
      <w:tr>
        <w:trPr>
          <w:trHeight w:val="40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 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 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по: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которо-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находятся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управлении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434"/>
        <w:gridCol w:w="1705"/>
        <w:gridCol w:w="1551"/>
        <w:gridCol w:w="1454"/>
        <w:gridCol w:w="1300"/>
        <w:gridCol w:w="1899"/>
        <w:gridCol w:w="2342"/>
      </w:tblGrid>
      <w:tr>
        <w:trPr>
          <w:trHeight w:val="405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накопления 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27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1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Правила по заполнению таблицы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графах 4 и 5 указываются размеры уставного и собственного капиталов, соответствующие показателям бухгалтерских балансов, представленных Фондом и Организацией в уполномоченный орган на соответствующую отчетную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графах 6 и 7 указывается величина комиссионного вознаграждения от инвестиционного дохода и пенсионных активов, установленная Фондом на текущий год и указываемая при публикации агрегированного отчета по состоянию на 1 января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графах 8-11, 13, 15 и 16 отражаются показатели нарастающим итогом с начала деятельности Фонда и соответствующие аналогичным показателям в ежемесячной отчетности, представленной Фондом в уполномоченный орган на соответствующую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17 указываются показатели, рассчитанные в процентах (до двух десятичных знаков после целого числа) от общей суммы пенсионных накоплений всех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18 указывается значение текущей стоимости условной единицы пенсионных активов (до пяти десятичных знаков после целого числа), рассчитанное Фондом за последний день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строке 5 "Всего по Фондам" не включаются показатели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Банк-кастодиан - банк, осуществляющий хранение и учет пенсионных активов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Предельная величина комиссионного вознаграждения устанавливается Правительством Республики Казахстан, и с января 2003 года установлена от инвестиционного дохода - не выше 15% и пенсионных активов - не выше 0,05% в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Таблица 2. Доля инвестированных пенсионных активов Фондов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(в процентах)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170"/>
        <w:gridCol w:w="852"/>
        <w:gridCol w:w="1310"/>
        <w:gridCol w:w="1111"/>
        <w:gridCol w:w="1370"/>
        <w:gridCol w:w="1231"/>
        <w:gridCol w:w="992"/>
        <w:gridCol w:w="1311"/>
        <w:gridCol w:w="1471"/>
        <w:gridCol w:w="1611"/>
      </w:tblGrid>
      <w:tr>
        <w:trPr>
          <w:trHeight w:val="36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том числе: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оценку: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ААА-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АА- 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А-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ВВВ-/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kzААА- 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ВВ-/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kzАА-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 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073"/>
        <w:gridCol w:w="1272"/>
        <w:gridCol w:w="1473"/>
        <w:gridCol w:w="1213"/>
        <w:gridCol w:w="993"/>
        <w:gridCol w:w="813"/>
        <w:gridCol w:w="1433"/>
        <w:gridCol w:w="1273"/>
        <w:gridCol w:w="1273"/>
        <w:gridCol w:w="1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оценку: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Долевые ценные бумаги, эмитент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обладает рейтинговой оценкой: </w:t>
            </w:r>
          </w:p>
        </w:tc>
      </w:tr>
      <w:tr>
        <w:trPr>
          <w:trHeight w:val="3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kzВВВ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АА-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ВВВ-/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kzААА-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ВВ-/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kzВВВ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13"/>
        <w:gridCol w:w="1553"/>
        <w:gridCol w:w="1553"/>
        <w:gridCol w:w="1293"/>
        <w:gridCol w:w="1493"/>
        <w:gridCol w:w="1593"/>
        <w:gridCol w:w="191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банках второго уровня, акции которых имеют рейтинговую оценку: 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АА-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А-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ВВВ-/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kzААА-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ВВ-/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kzАА-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kzА+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kzВВВ 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813"/>
        <w:gridCol w:w="1793"/>
        <w:gridCol w:w="1673"/>
        <w:gridCol w:w="1893"/>
        <w:gridCol w:w="181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за: </w:t>
            </w:r>
          </w:p>
        </w:tc>
      </w:tr>
      <w:tr>
        <w:trPr>
          <w:trHeight w:val="3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Правила по заполнению таблицы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графах 3-33 указываются показатели, рассчитанные в процентах (до двух десятичных знаков после целого числа) от общей стоимости пенсионных активов всех Фондов. Сумма данных показателей (за исключением граф 14, 15, 23, 24 и 32) по каждому Фонду должно быть равно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13 указывается доля долговых ценных бумаг без рейтинга и/или имеющие рейтинг ниже указанного в графах 7-12.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графах 7-12, 16-21 и 25-30, указываются рейтинги, присвоенные ведущими рейтинговыми агентствами: "Standard &amp; Poor's", "Moody's Investors Service", "Fitch" и их дочерние рейтинговые организации. В случае, если негосударственная долговая ценная бумага, выпущенная юридическим лицом-резидентом Республики Казахстан, не обладает специальным рейтингом, то данная долговая ценная бумага учитывается по рейтингу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22 указывается доля долевых ценных бумаг без рейтинга и/или имеющих рейтинг ниже указанного в графах 16-21.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31 указывается доля вкладов, размещенных в банках второго уровня, акции которых не имеют рейтинга и/или имеют рейтинг ниже указанного в графах 25-30.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33 указывается доля финансовых инструментов, не учтенных в графах 3-13, 16-22 и 25-31, аффинированных драгоценных металлов, остаток средств на инвестиционном счете и другие неучтенные пенсионные активы.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