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4242a" w14:textId="9e424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Правления Национального Банка Республики Казахстан от 13 октября 2000 года N 395 "Об утверждении Правил осуществления безналичных платежей и переводов денег на территории Республики Казахстан без открытия банковского счета"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25 июня 2007 года N 67. Зарегистрировано в Министерстве юстиции Республики Казахстан 8 августа 2007 года N 4856. Утратило силу постановлением Правления Национального Банка Республики Казахстан от 31 августа 2016 года № 208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нормативной правовой базы, регулирующей осуществление безналичных платежей и переводов денег на территории Республики Казахстан,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постановление Правления Национального Банка Республики Казахстан от 13 октября 2000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395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осуществления безналичных платежей и переводов денег на территории Республики Казахстан без открытия банковского счета" (зарегистрированное в Реестре государственной регистрации нормативных правовых актов под N 1304, опубликованное в Бюллетене нормативных правовых актов центральных исполнительных и иных государственных органов Республики Казахстан в 2001 году N 5; с дополнениями и изменениями, внесенными постановлениями Правления Национального Банка Республики Казахстан от 16 ноября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439 </w:t>
      </w:r>
      <w:r>
        <w:rPr>
          <w:rFonts w:ascii="Times New Roman"/>
          <w:b w:val="false"/>
          <w:i w:val="false"/>
          <w:color w:val="000000"/>
          <w:sz w:val="28"/>
        </w:rPr>
        <w:t>"О внесении дополнения и изменения в постановление Правления Национального Банка Республики Казахстан "Об утверждении Правил осуществления безналичных платежей и переводов денег на территории Республики Казахстан без открытия банковского счета" от 13 октября 2000 года N 395", зарегистрированным в Реестре государственной регистрации нормативных правовых актов под N 1711, опубликованным в Бюллетене нормативных правовых актов центральных исполнительных и иных государственных органов Республики Казахстан в 2002 году N 12, от 4 июля 2003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204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постановление Правления Национального Банка Республики Казахстан от 13 октября 2000 года N 395 "Об утверждении Правил осуществления безналичных платежей и переводов денег на территории Республики Казахстан без открытия банковского счета", зарегистрированное в Министерстве юстиции Республики Казахстан под N 1304, зарегистрированным в Реестре государственной регистрации нормативных правовых актов под N 2445, опубликованным 23 августа 2003 года в газете "Казахстанская правда" N 244-245 (24184-24185), от 27 августа 2005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95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некоторые постановления Правления Национального Банка Республики Казахстан по вопросам оформления и исполнения платежных документов", зарегистрированным в Реестре государственной регистрации нормативных правовых актов под N 3883, опубликованным 27 октября 2005 года в газете "Юридическая газета" N 197-198 (931-932), от 12 августа 2006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74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некоторые постановления Правления Национального Банка Республики Казахстан по вопросам ведения банковских счетов в Национальном Банке Республики Казахстан и исполнения инкассовых распоряжений", зарегистрированным в Реестре государственной регистрации нормативных правовых актов под N 4407, опубликованным 19 октября 2006 года в газете "Юридическая газета" N 185 (1165) внести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осуществления безналичных платежей и переводов денег на территории Республики Казахстан без открытия банковского счета,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после слов "между резидентами и нерезидентами" дополнить словами "или между нерезидентами";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"Требования, установленные настоящим пунктом, не распространяются на случаи осуществления платежей и переводов денег без открытия банковского счета, осуществляемых путем взноса наличных денег через электронные терминалы в банк.";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главой 3-1 следующего содержания: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"Глава 3-1. Особенности осуществления платежей и переводов </w:t>
      </w:r>
      <w:r>
        <w:br/>
      </w:r>
      <w:r>
        <w:rPr>
          <w:rFonts w:ascii="Times New Roman"/>
          <w:b/>
          <w:i w:val="false"/>
          <w:color w:val="000000"/>
        </w:rPr>
        <w:t xml:space="preserve">
денег без открытия банковского счета через электронные терминалы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19-1. Осуществление платежей и переводов денег без открытия банковского счета через электронные терминалы производится на основании платежного электронного сообщения, составляемого при осуществлении банком приема наличных денег от отправителя с использованием электронных терминалов (далее - платежное сообщение). Платежное сообщение представляет собой указание отправителя денег банку об осуществлении платежа и/или перевода денег в пользу бенефициара.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19-2. При осуществлении платежей и переводов денег без открытия банковского счета путем взноса наличных денег через электронные терминалы отправителю денег выдается чек, который должен содержать следующие обязательные реквизиты: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номер документа, число, месяц, год выписки;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наименование банка отправителя денег и бенефициара;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сумму платежа;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сумму комиссионного вознаграждения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валюту платежа;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назначения платежа;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код назначения платежа.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19-3. При осуществлении отправителем денег налоговых и других обязательных платежей в бюджет через электронные терминалы чек, помимо реквизитов, предусмотренных пунктом 19-2 настоящих Правил, должен содержать следующие реквизиты: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регистрационный номер налогоплательщика;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наименование налога и других обязательных платежей в бюджет с указанием цифрового значения кода бюджетной классификации;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код налогового органа (цифровое значение).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Чек может содержать дополнительные реквизиты, установленные банком.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19-4. Чек, выдаваемый электронным терминалом отправителю денег, имеет статус первичного документа и служит подтверждением факта осуществления платежа и/или перевода денег путем взноса наличных денег в банк через электронный терминал.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19-5. После приема наличных денег через электронные терминалы и выдачи чека, составленного в соответствии с требованиями пунктов 19-2 и/или 19-3 настоящих Правил, у банка возникает обязательство перед отправителем денег по осуществлению платежа и/или перевода денег в пользу бенефициара.";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22 после слова "услуги" дополнить словами "или выдает чек, подтверждающий осуществление платежа и/или перевода денег путем взноса наличных денег через электронный терминал";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24 после слов "платежного извещения" дополнить словами "или созданного платежного сообщения";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26 после слов "платежным извещением" дополнить словами "или платежным сообщением".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официального опубликования.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платежных систем (Мусаев Р.Н.):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 Национального Банка Республики Казахстан, банков второго уровня и организаций, осуществляющих отдельные виды банковских операций.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Управлению по обеспечению деятельности руководства Национального Банка Республики Казахстан (Терентьев Л.А.) в трехдневный срок со дня получения от Департамента платежных систем заявки на опубликование принять меры к опубликованию настоящего постановления в средствах массовой информации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Национального Банка Республики Казахстан Сартбаева М.М.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 июля 2007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