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f577" w14:textId="178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20 мая 2003 года N 219 "О декларировании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12 июля 2007 года N 188. Зарегистрирован в Министерстве юстиции Республики Казахстан 1 августа 2007 года N 4846.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таможенного контроля Республики Казахстан от 20 мая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 </w:t>
      </w:r>
      <w:r>
        <w:rPr>
          <w:rFonts w:ascii="Times New Roman"/>
          <w:b w:val="false"/>
          <w:i w:val="false"/>
          <w:color w:val="000000"/>
          <w:sz w:val="28"/>
        </w:rPr>
        <w:t>"О декларировании товаров и транспортных средств" (зарегистрированный в Реестре государственной регистрации нормативных правовых актов за N 2355, опубликованный в "Официальной газете" от 27 сентября 2003 года N 39, с изменениями и дополнениями, внесенными приказами Председателя Агентства таможенного контроля Республики Казахстан от 1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некоторые приказы Председателя Агентства таможенного контроля Республики Казахстан", зарегистрированным в Реестре государственной регистрации нормативных правовых актов за N 2618, опубликованным в Бюллетене нормативных правовых актов Республики Казахстан, 2004 год, N 33-36, ст. 980, от 10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некоторые приказы Председателя Агентства таможенного контроля Республики Казахстан по вопросу таможенного оформления", зарегистрированным в Реестре государственной регистрации нормативных правовых актов за N 2939, опубликованным в "Официальной газете" от 9 августа 2004 года N 33 (190), от 30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20 мая 2004 N 219 "О декларировании товаров и транспортных средств", зарегистрированный в Реестре государственной регистрации нормативных правовых актов N 2355", зарегистрированным в Реестре государственной регистрации нормативных правовых актов за N 3007, опубликованным в "Официальной газете" от 20 ноября 2004 года N 47 (204), приказом и.о. Председателя Комитета таможенного контроля Министерства финансов Республики Казахстан от 7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за N 2355", зарегистрированным в Реестре государственной регистрации нормативных правовых актов за N 3407, опубликованным в "Официальной газете" от 19 февраля 2005 года N 8 (217), приказами Вице-Министра финансов - Председателя Комитета таможенного контроля Министерства финансов Республики Казахстан от 23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3677, опубликованным в Бюллетене нормативных правовых актов Республики Казахстан, 2005 год, N 19, ст. 182, N 20, ст. 183, от 25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3802, опубликованным в "Юридической газете" от 16 сентября 2005 года N 170-171 (904-905) и приказом и.о. Председателя Комитета таможенного контроля Министерства финансов Республики Казахстан от 12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3806, опубликованным в "Юридической газете" от 16 ноября 2005 года N 212 (946),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"Агентства" заменить словом "Комитета";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"таможенного контроля" дополнить словами "Министерства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"Первого"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"Ержанова А.К." заменить словами "Абдишева Б.Т.";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декларирования товаров и транспортных средств,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5 после слов "товаросопроводительных документов" дополнить словами ", за исключением транспортных средств перемещаемых в качестве товаров, перемещаемых на нескольких транспортных средствах и классифицируемых по одному и тому же коду в соответствии с Основными правилами интерпретации Товарной номенклатуры внешнеэкономической деятельности ЕврАзЭС (далее - ТН ВЭД)";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8 слова "Основными правилами интерпретации Товарной номенклатуры внешнеэкономической деятельности ЕврАзЭС (далее - ТН ВЭД)" заменить словом "ТН ВЭД";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сто девяносто третьего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"Каждый из реквизитов указывается с новой строки и имеет порядковый номер.";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сто девяносто четвертого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 Тип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Наименование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Физические и технические параметры товара.";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сто девяносто девятого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декларируемые товары находятся на поддонах (паллетах), дополнительно к сведениям, которые указываются под номером 2, необходимо указать сведения о поддонах (паллетах) и их количестве.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упаковкой понимаются любые изделия и материалы, служащие или предназначенные для упаковки, защиты, размещения и крепления или разделения товаров, за исключением упаковочных материалов (солома, бумага, стекловолокно, стружка и т.п.), ввозимых навалом.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понятие "упаковка" не включаются контейнеры и поддоны (паллеты).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поддоном (паллетом) понимается устройство, на настиле которого можно разместить вместе некоторое количество товаров с тем, чтобы образовать транспортный пакет с целью его перевозки, погрузки/выгрузки или штабелирования с помощью механических аппаратов. Это устройство состоит либо из двух настилов, соединенных между собой распорками, либо из одного настила, опирающегося на ножки; оно должно иметь как можно меньшую общую высоту, допускающую его погрузку/выгрузку с помощью вилочных погрузчиков или тележек для перевозки поддонов; оно может иметь или не иметь надстройку.";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четыреста четырнадцатого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в случае уплаты таможенных платежей по специфическим ставкам в Евро, в графе также указывается курс Евро.";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пункта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левом подразделе указывается код валюты, в которой в графе 45 заявлена таможенная стоимость, в соответствии с приложением 10; правая часть графы не заполняется;";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"Допустимые таможенные процедуры":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всей таблице исключить цифры "52";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предыдущего таможенного режима" подпункта 15 после цифры "32" дополнить цифрой ", 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строку "Фолклендские о-ва" дополнить строкой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433"/>
        <w:gridCol w:w="1373"/>
        <w:gridCol w:w="2453"/>
        <w:gridCol w:w="2213"/>
      </w:tblGrid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Французская Республика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 изложить в новой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"12" заменить цифрой "05";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"21" заменить цифрой "06";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"31" заменить цифрой "02";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"32" заменить цифрой "03";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"33" заменить цифрой "04";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 абзац тринадцатый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"10 - 15004 ТЕНГЕ, 1 Евро = 155, 26 тенге".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(Нурбаев Т.Б.) обеспечить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N 188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декларирования товаров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транспортных средств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Классификатор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таможенных органов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061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ТО 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таможенного органа 
</w:t>
            </w:r>
          </w:p>
        </w:tc>
      </w:tr>
      <w:tr>
        <w:trPr>
          <w:trHeight w:val="7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ПРИ ТАМОЖЕННОЙ СЛУЖБЕ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КАЗАХСТАH </w:t>
            </w:r>
          </w:p>
        </w:tc>
      </w:tr>
      <w:tr>
        <w:trPr>
          <w:trHeight w:val="6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КАЗАХСТАH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ЦЕHТРАЛЬHАЯ ТАМОЖЕHHАЯ ЛАБОРАТОРИЯ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"АСТАНА-ЖАНА КАЛА"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Г. АСТАНА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"АСТАНА-ЦЕНТР ТАМОЖЕННОГО ОФОРМЛЕНИЯ"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АСТАНА"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"АСТАНА-АВТО"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Г. АЛМАТЫ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АКЦИЗНЫЙ ТАМОЖЕННЫЙ ПОСТ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"ЖЕТЫСУ"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"АЛМАТЫ-ЦЕНТР ТАМОЖЕННОГО ОФОРМЛЕНИЯ"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"СУЙIНБАЙ"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"СПЕЦИАЛЬНО-ЭКОНОМИЧЕСКАЯ ЗОНА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 ЖОЛ" </w:t>
            </w:r>
          </w:p>
        </w:tc>
      </w:tr>
      <w:tr>
        <w:trPr>
          <w:trHeight w:val="6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"АЛМАТЫ"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"КЕГЕH"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"ТАЛДЫКОРГАН"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"АЛАТАУ-ЦЕНТР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"АЛМАТЫ-АВТО"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"ДОСТЫК"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"АЛАКОЛЬ"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"КАЛЖАТ"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"КОРГАС"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"БУРАБАЙ"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"АТБАСАР"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"АРШАЛЫ"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"КОКШЕТАУ-ЦЕНТР ТАМОЖЕННОГО ОФОРМЛЕНИЯ" 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АКТЮБИHСКОЙ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2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"ХРОМТАУ"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"МУГАЛЖАР"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"АЙТЕКЕ БИ"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"КАРАШАТАУ" Т/П "АЙТЕКЕ-БИ"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"ЕМБИ"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"ТЕМИРЖОЛ"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"ЖАЙСАН-ЖЕЛЕЗНОДОРОЖНЫЙ"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Т/П "ТЕМИРЖОЛ"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"ШУБАР- КУДЫК"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"АКТОБЕ-ЦЕНТР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"АУЕЖАЙ-АКТОБЕ" 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"ЖАЙСАН"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"АЛИМБЕТ"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"КИРГИЛЬДА" Т/П "АЛИМБЕТ"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"ЖИРЕНКОПА"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"КУЛЬСАРЫ" 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"КУРМАНГАЗЫ" 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"ЖЫЛАНДЫ" Т/П "КУРМАНГАЗЫ"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"ТЕHИЗ"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"БАЛЫКШЫ"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"АК-ЖАЙЫК - 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АТЫРАУ"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"КАШАГАН"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ВОСТОЧНО-КАЗАХСТАHСКОЙ 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"ЗЫРЯНОВСК"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"ЛЕНИНОГОРСК"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"КОКСУ" Т/П "ЛЕНИНОГОРСК"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"УБА"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  Ж/Д "ШЕМОНАИХА" ТП "УБА"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"ОСКЕМЕН-ЦЕНТР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ОСКЕМЕН"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"БАХТЫ"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"МАЙКАПЧАГАЙ"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  "ЗАЙСАН" ТАМОЖHИ "МАЙКАПЧАГАЙ"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"СЕМЕЙ"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"АУЫЛ"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"ЖЕЗКЕHТ"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ЖЕЗКЕНТ" Т/П "ЖЕЗКЕНТ"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"ЖЕЛЕЗНОДОРОЖНЫЙ"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"БАЙТАНАТ"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"КОЯНБАЙ" </w:t>
            </w:r>
          </w:p>
        </w:tc>
      </w:tr>
      <w:tr>
        <w:trPr>
          <w:trHeight w:val="1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"КУЛАН"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"СЫПАТАЙ БАТЫР"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"ЖАЙЫЛ" Т/П "СЫПАТАЙ БАТЫР"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"СТАНЦИЯ ЖАМБЫЛ"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"АКСУ" Т/П "ШУ"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"МЕРКЕ"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"ТАРАЗ-ЦЕНТР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"АУЕЖАЙ-ТАРАЗ"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"АЙША БИБИ"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"БЕСАГАШ" Т/П "АЙША БИБИ"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"КОРДАЙ"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"АУХАТТЫ" Т/П "КАРАСУ"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"САРТОБЕ" Т/П "КАРАСУ"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ЗАПАДHО-КАЗАХСТАHСКОЙ 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"ЖАЙЫК" Т/П "ЖАЙЫК" </w:t>
            </w:r>
          </w:p>
        </w:tc>
      </w:tr>
      <w:tr>
        <w:trPr>
          <w:trHeight w:val="3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"АКСАЙ" </w:t>
            </w:r>
          </w:p>
        </w:tc>
      </w:tr>
      <w:tr>
        <w:trPr>
          <w:trHeight w:val="3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"АКСАЙ" Т/П "АКСАЙ"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"ЖАHЫБЕК"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ЖАНЫБЕК" Т/П "ЖАНЫБЕК"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"ТАСКАЛА"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"КАЗТАЛОВКА"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"ОРДА"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САЙХИН" Т/П "ОРДА"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"ЧИHГИРЛАУ"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"ОРАЛ-ЦЕНТР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"СЫРЫМ"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"АУЕЖАЙ-ОРАЛ"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"ШАГАН"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КАРАГАHДИHСКОЙ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"ЖАЙРЕМ-АТАСУ"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"КАРАГАНДА-ЦЕНТР ТАМОЖЕННОГО ОФОРМЛЕНИЯ" 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"КАРАГАНДА-АВТО"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"АУЕЖАЙ-КАРАГАНДА" 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"УЛЫТАУ"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"БАЛХАШ"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"АКМАМЫК"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"ЖЕТИКАРА"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"КОНДЫБАЙ" Т/П "ЖЕТИКАРА" </w:t>
            </w:r>
          </w:p>
        </w:tc>
      </w:tr>
      <w:tr>
        <w:trPr>
          <w:trHeight w:val="34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"КАРАТОМАР"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"ТОБЫЛ"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"АККАРГА"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"КАЙРАК"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КАЙРАК" Т/П "КАЙРАК"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"ЖЕЛКУАР"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"АУЛИЕКОЛЬ"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"АЯТ"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"АКБАЛШЫК"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ПРЕСНОГОРЬКОВСКАЯ Т/П "АКБАЛШАК"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"УБАГАH"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"АРКАЛЫК"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КОСТАНАЙ"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"КОСТАНАЙ-ЦЕНТР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"ЛИСАКОВ" 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"КОСТАНАЙ-АВТО"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"КОКТЕРЕК"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КЫЗЫЛОРДИHСКОЙ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"СТАНЦИЯ КЫЗЫЛОРДА"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"АРАЛ" </w:t>
            </w:r>
          </w:p>
        </w:tc>
      </w:tr>
      <w:tr>
        <w:trPr>
          <w:trHeight w:val="36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"МЫHТАЙ"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"КЫЗЫЛКУМ"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"ШИЕЛИ"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"ТЕРЕНОЗЕК"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"ЖОСАЛЫ"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"КЫЗЫЛОРДА-ЦЕНТР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"БАЙКОHЫР"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"КРАЙНИЙ-ЮБИЛЕЙНЫЙ"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МАHГИСТАУСКОЙ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"МАHГИСТАУ"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"ЖАHАОЗЕH"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 ШЕКПЕН"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"МОРПОРТ"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 - БАБА"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"АКТАУ-ЦЕНТР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АКТАУ"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"ТАЖЕН"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"БЕЙНЕУ"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"ЕКIБАСТУЗ"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"ШАРБАКТЫ"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ШАРБАКТЫ" Т/П "ШАРБАКТЫ" 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"АМАНГЕЛЬДI"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"УРЛІТОБЕ"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"РЕЧНОЙ" Т/П "УРЛІТОБЕ"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"НАЙЗА"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"ЕРТIС"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"СУЛУ АГАШ"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"КОСАК"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"ПАВЛОДАР-ЦЕНТР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"СУНКАР"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"ПАВЛОДАР-АВТО"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СЕВЕРО-КАЗАХСТАHСКОЙ 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 КАРАКОГА"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БУЛАЕВО" Т/П "КАРАКОГА"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ЖОЛ"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МАМЛЮТКА" Т/П "ЖАНАЖОЛ"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"АЙЫМЖАН" 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 ЖАР"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 ПЕТРОПАВЛОВСК"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"УЛКЕH КАРАОЙ"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"БИДАИК"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ЕСИЛЬ"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"АЙЫРТАУ"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"ТАЙЫНША"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"АКЖАР"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"ПЕТРОПАВЛОВСК-ЦЕНТР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"ПЕТРОПАВЛОВСК-АВТО"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ЮЖHО-КАЗАХСТАHСКОЙ ОБЛАСТИ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 ШЫМКЕHТ"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"ЖИБЕК ЖОЛЫ" </w:t>
            </w:r>
          </w:p>
        </w:tc>
      </w:tr>
      <w:tr>
        <w:trPr>
          <w:trHeight w:val="36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"АБАЙ" </w:t>
            </w:r>
          </w:p>
        </w:tc>
      </w:tr>
      <w:tr>
        <w:trPr>
          <w:trHeight w:val="36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"КАРАБАЙ" Т/П "АБАЙ"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"МАХТААРАЛ"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"АТАМЕКЕН" Т/П "МАХТААРАЛ"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"ЖД МАКТААРАЛ" Т/П "МАКТААРАЛ"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"СЫРДАРЬЯ" Т/П "МАКТААРАЛ"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"ЦЕЛИННЫЙ" Т/П "МАКТААРАЛ"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"БИРЛИК" Т/П "МАКТААРАЛ"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"МАЯК" Т/П "МАКТААРАЛ"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51314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"ТУРКЕСТАН"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"ШАРДАРА"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51347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"ШАРДАРА" Т/П "ШАРДАРА"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 САРЫАГАШ"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"КАЗЫГУРТ"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"ШЫМКЕНТ-ЦЕНТР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51322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ИМЕНИ БАУЫРЖАНА КОНЫСБАЕВА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51323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"ОРДАБАСЫ" 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51335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"ТОЛЕ БИ" 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51339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"АУЕЖАЙ-ШЫМКЕНТ"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51341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"САЙРАМ"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51348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"КАПЛАНБЕК"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51326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"КЕСКЕН" Т/П "КАПЛАНБЕК"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"СЭЗ"ОНТҮСТІК"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ФИНАНСОВО-ХОЗЯЙСТВЕННАЯ ТАМОЖНЯ </w:t>
            </w:r>
          </w:p>
        </w:tc>
      </w:tr>
      <w:tr>
        <w:trPr>
          <w:trHeight w:val="3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