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ed43" w14:textId="3d1e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Cовместный приказ Министра иностранных дел Республики Казахстан от 29 июня 2007 года № 08-1-1-1/200 и Министра внутренних дел Республики Казахстан от 04 июля 2007 года № 272. Зарегистрирован в Министерстве юстиции Республики Казахстан 31 июля 2007 года № 4841. Утратил силу совместным приказом и.о. Министра иностранных дел Республики Казахстан от 14 декабря 2009 года № 08-1-1-1/457 и Министра внутренних дел Республики Казахстан от 22 декабря 2009 года №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совместным приказом и.о. Министра иностранных дел РК от 14.12.2009 года </w:t>
      </w:r>
      <w:r>
        <w:rPr>
          <w:rFonts w:ascii="Times New Roman"/>
          <w:b w:val="false"/>
          <w:i w:val="false"/>
          <w:color w:val="000000"/>
          <w:sz w:val="28"/>
        </w:rPr>
        <w:t>№ 08-1-1-1/457</w:t>
      </w:r>
      <w:r>
        <w:rPr>
          <w:rFonts w:ascii="Times New Roman"/>
          <w:b w:val="false"/>
          <w:i/>
          <w:color w:val="800000"/>
          <w:sz w:val="28"/>
        </w:rPr>
        <w:t xml:space="preserve"> и Министра внутренних дел РК от 22.12.2009 № 488 (вводится в действие с 01.03.2010).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дальнейшей либерализации порядка выдачи виз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приказ Государственного секретаря - Министра иностранных дел Республики Казахстан от 24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08-1/77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27 декабря 2002 года N 806, "Об утверждении Инструкции о порядке выдачи виз Республики Казахстан" (зарегистрированный в Реестре государственной регистрации нормативных правовых актов Республики Казахстан за N 2162, опубликованный в "Бюллетене нормативных правовых актов центральных исполнительных и иных государственных органов Республики Казахстан" 2003 г., N 25-26, ст. 867, с внесенными дополнениями и изменениями совместным приказом Министра иностранных дел Республики Казахстан от 8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08-1/126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21 ноября 2003 года N 661 "О внесении изменения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зарегистрированным в Реестре государственной регистрации нормативных правовых актов Республики Казахстан за N 2604, совместным приказом Министра иностранных дел Республики Казахстан от 3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08-1/187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18 декабря 2003 года N 724 "О внесении дополнений и изменения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 зарегистрированным в Реестре государственной регистрации нормативных правовых актов Республики Казахстан за N 2662, совместным приказом Министра иностранных дел Республики Казахстан от 25 мая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08-1/123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23 июня 2004 года N 357 "О внесении дополнения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3022, опубликованным в "Бюллетене нормативных правовых актов центральных исполнительных и иных государственных органов Республики Казахстан", 2005 г., N 9-13, ст.50, совместным приказом Министра иностранных дел Республики Казахстан от 19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08-1/254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1 ноября 2004 года N 605 "О внесении изменений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3247, опубликованным в "Бюллетене нормативных правовых актов центральных исполнительных и иных государственных органов Республики Казахстан", 2005 г., N 14, ст.65, совместным приказом Министра иностранных дел Республики Казахстан от 22 сентября 2006 года </w:t>
      </w:r>
      <w:r>
        <w:rPr>
          <w:rFonts w:ascii="Times New Roman"/>
          <w:b w:val="false"/>
          <w:i w:val="false"/>
          <w:color w:val="0000ff"/>
          <w:sz w:val="28"/>
          <w:u w:val="single"/>
        </w:rPr>
        <w:t xml:space="preserve">N 08-1/276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Министра внутренних дел Республики Казахстан от 25 сентября 2006 года N 468 "О внесении дополнений в совместный приказ Государственного секретаря - Министра иностранных дел Республики Казахстан от 24 декабря 2002 года N 08-1/77 и Министра внутренних дел Республики Казахстан от 27 декабря 2002 года N 806 "Об утверждении Инструкции о порядке выдачи виз Республики Казахстан", зарегистрированным в Реестре государственной регистрации нормативных правовых актов Республики Казахстан за N 4426, опубликованным 12 января 2007 года в "Юридической газете" N 5 (1208))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выдачи виз Республики Казахстан, утвержденной указанным совместным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пункта 9, подпункте 9) пункта 10, пункте 12-1 и абзаце третьем пункта 55 после слов "Республики Корея" дополнить словами ", Объединенных Арабских Эмиратов, Королевства Саудовская Аравия, Республики Польша, Венгерской Республики, Словацкой Республики".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Министр   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иностранных дел     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июля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