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fc12" w14:textId="61ff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(перерегистрации) юридических лиц - участников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2 июля 2007 года N 02-02/158а. Зарегистрирован в Министерстве юстиции Республики Казахстан 28 июля 2007 года N 4834. Утратил силу постановлением Правления Национального Банка Республики Казахстан от 25 февраля 2013 года № 62</w:t>
      </w:r>
    </w:p>
    <w:p>
      <w:pPr>
        <w:spacing w:after="0"/>
        <w:ind w:left="0"/>
        <w:jc w:val="both"/>
      </w:pPr>
      <w:bookmarkStart w:name="z1" w:id="0"/>
      <w:r>
        <w:rPr>
          <w:rFonts w:ascii="Times New Roman"/>
          <w:b w:val="false"/>
          <w:i w:val="false"/>
          <w:color w:val="ff0000"/>
          <w:sz w:val="28"/>
        </w:rPr>
        <w:t xml:space="preserve">
      Сноска. Утратил силу постановлением Правления Национального Банка РК от 25.02.2013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региональном финансовом центре города Алматы",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государственной регистрации юридических лиц и учетной регистрации филиалов и представительств" 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национальных реестрах идентификационных номеров",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государственной регистрации (перерегистрации) юридических лиц - участников регионального финансового центра города Алматы. </w:t>
      </w:r>
    </w:p>
    <w:bookmarkEnd w:id="1"/>
    <w:bookmarkStart w:name="z3" w:id="2"/>
    <w:p>
      <w:pPr>
        <w:spacing w:after="0"/>
        <w:ind w:left="0"/>
        <w:jc w:val="both"/>
      </w:pPr>
      <w:r>
        <w:rPr>
          <w:rFonts w:ascii="Times New Roman"/>
          <w:b w:val="false"/>
          <w:i w:val="false"/>
          <w:color w:val="000000"/>
          <w:sz w:val="28"/>
        </w:rPr>
        <w:t>
      2. Признать утратившим силу Приказ Председателя Агентства Республики Казахстан по регулированию деятельности регионального финансового центра города Алматы от 13 сентября 2006 года </w:t>
      </w:r>
      <w:r>
        <w:rPr>
          <w:rFonts w:ascii="Times New Roman"/>
          <w:b w:val="false"/>
          <w:i w:val="false"/>
          <w:color w:val="000000"/>
          <w:sz w:val="28"/>
        </w:rPr>
        <w:t xml:space="preserve">N 11 </w:t>
      </w:r>
      <w:r>
        <w:rPr>
          <w:rFonts w:ascii="Times New Roman"/>
          <w:b w:val="false"/>
          <w:i w:val="false"/>
          <w:color w:val="000000"/>
          <w:sz w:val="28"/>
        </w:rPr>
        <w:t xml:space="preserve">"Об утверждении Правил государственной регистрации (перерегистрации) юридических лиц - участников регионального финансового центра города Алматы (зарегистрированный в Реестре государственной регистрации нормативных правовых актов за N 4416, опубликованный в газетах "Егемен Қазақстан" 27 октября 2006 года N 264, "Казахстанская Правда" 28 октября 2006 года N 238). </w:t>
      </w:r>
    </w:p>
    <w:bookmarkEnd w:id="2"/>
    <w:bookmarkStart w:name="z4" w:id="3"/>
    <w:p>
      <w:pPr>
        <w:spacing w:after="0"/>
        <w:ind w:left="0"/>
        <w:jc w:val="both"/>
      </w:pPr>
      <w:r>
        <w:rPr>
          <w:rFonts w:ascii="Times New Roman"/>
          <w:b w:val="false"/>
          <w:i w:val="false"/>
          <w:color w:val="000000"/>
          <w:sz w:val="28"/>
        </w:rPr>
        <w:t xml:space="preserve">
      3. Установить, что присвоение бизнес - идентификационного номера будет осуществляться с 13 августа 2007 года. </w:t>
      </w:r>
    </w:p>
    <w:bookmarkEnd w:id="3"/>
    <w:bookmarkStart w:name="z5" w:id="4"/>
    <w:p>
      <w:pPr>
        <w:spacing w:after="0"/>
        <w:ind w:left="0"/>
        <w:jc w:val="both"/>
      </w:pPr>
      <w:r>
        <w:rPr>
          <w:rFonts w:ascii="Times New Roman"/>
          <w:b w:val="false"/>
          <w:i w:val="false"/>
          <w:color w:val="000000"/>
          <w:sz w:val="28"/>
        </w:rPr>
        <w:t xml:space="preserve">
      4. Департаменту регистрации Агентства Республики Казахстан по регулированию деятельности регионального финансового центра города Алматы (далее - Агентство): </w:t>
      </w:r>
      <w:r>
        <w:br/>
      </w:r>
      <w:r>
        <w:rPr>
          <w:rFonts w:ascii="Times New Roman"/>
          <w:b w:val="false"/>
          <w:i w:val="false"/>
          <w:color w:val="000000"/>
          <w:sz w:val="28"/>
        </w:rPr>
        <w:t xml:space="preserve">
      1) принять меры к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настоящий приказ до сведения заинтересованных подразделений Агентства, органов юстиции и статистики города Алматы,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p>
    <w:bookmarkEnd w:id="4"/>
    <w:bookmarkStart w:name="z6" w:id="5"/>
    <w:p>
      <w:pPr>
        <w:spacing w:after="0"/>
        <w:ind w:left="0"/>
        <w:jc w:val="both"/>
      </w:pPr>
      <w:r>
        <w:rPr>
          <w:rFonts w:ascii="Times New Roman"/>
          <w:b w:val="false"/>
          <w:i w:val="false"/>
          <w:color w:val="000000"/>
          <w:sz w:val="28"/>
        </w:rPr>
        <w:t xml:space="preserve">
      5. Департаменту развития Агентства обеспечить официальное опубликование настоящего приказа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Настоящий приказ вводится в действие по истечении десяти календарных дней со дня его первого официального опубликования. </w:t>
      </w:r>
    </w:p>
    <w:bookmarkEnd w:id="6"/>
    <w:bookmarkStart w:name="z8" w:id="7"/>
    <w:p>
      <w:pPr>
        <w:spacing w:after="0"/>
        <w:ind w:left="0"/>
        <w:jc w:val="both"/>
      </w:pPr>
      <w:r>
        <w:rPr>
          <w:rFonts w:ascii="Times New Roman"/>
          <w:b w:val="false"/>
          <w:i w:val="false"/>
          <w:color w:val="000000"/>
          <w:sz w:val="28"/>
        </w:rPr>
        <w:t xml:space="preserve">
      7. Контроль за исполнением настоящего приказа возложить на заместителя Председателя Агентства Нурпеисова Д.К. </w:t>
      </w:r>
    </w:p>
    <w:bookmarkEnd w:id="7"/>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Агентства Республики Казахстан </w:t>
      </w:r>
      <w:r>
        <w:br/>
      </w:r>
      <w:r>
        <w:rPr>
          <w:rFonts w:ascii="Times New Roman"/>
          <w:b w:val="false"/>
          <w:i w:val="false"/>
          <w:color w:val="000000"/>
          <w:sz w:val="28"/>
        </w:rPr>
        <w:t>
</w:t>
      </w:r>
      <w:r>
        <w:rPr>
          <w:rFonts w:ascii="Times New Roman"/>
          <w:b w:val="false"/>
          <w:i/>
          <w:color w:val="000000"/>
          <w:sz w:val="28"/>
        </w:rPr>
        <w:t xml:space="preserve">      по регулированию деятельности </w:t>
      </w:r>
      <w:r>
        <w:br/>
      </w:r>
      <w:r>
        <w:rPr>
          <w:rFonts w:ascii="Times New Roman"/>
          <w:b w:val="false"/>
          <w:i w:val="false"/>
          <w:color w:val="000000"/>
          <w:sz w:val="28"/>
        </w:rPr>
        <w:t>
</w:t>
      </w:r>
      <w:r>
        <w:rPr>
          <w:rFonts w:ascii="Times New Roman"/>
          <w:b w:val="false"/>
          <w:i/>
          <w:color w:val="000000"/>
          <w:sz w:val="28"/>
        </w:rPr>
        <w:t xml:space="preserve">      регионального финансового центра </w:t>
      </w:r>
      <w:r>
        <w:br/>
      </w:r>
      <w:r>
        <w:rPr>
          <w:rFonts w:ascii="Times New Roman"/>
          <w:b w:val="false"/>
          <w:i w:val="false"/>
          <w:color w:val="000000"/>
          <w:sz w:val="28"/>
        </w:rPr>
        <w:t>
</w:t>
      </w:r>
      <w:r>
        <w:rPr>
          <w:rFonts w:ascii="Times New Roman"/>
          <w:b w:val="false"/>
          <w:i/>
          <w:color w:val="000000"/>
          <w:sz w:val="28"/>
        </w:rPr>
        <w:t xml:space="preserve">      города Алматы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июля 2007 года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Председатель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3 июля 2007 года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Председатель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p>
    <w:bookmarkStart w:name="z9" w:id="8"/>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деятельности          </w:t>
      </w:r>
      <w:r>
        <w:br/>
      </w:r>
      <w:r>
        <w:rPr>
          <w:rFonts w:ascii="Times New Roman"/>
          <w:b w:val="false"/>
          <w:i w:val="false"/>
          <w:color w:val="000000"/>
          <w:sz w:val="28"/>
        </w:rPr>
        <w:t xml:space="preserve">
регионального финансового            </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 июля 2007 года N 02-02/158а        </w:t>
      </w:r>
    </w:p>
    <w:bookmarkEnd w:id="8"/>
    <w:bookmarkStart w:name="z10" w:id="9"/>
    <w:p>
      <w:pPr>
        <w:spacing w:after="0"/>
        <w:ind w:left="0"/>
        <w:jc w:val="left"/>
      </w:pPr>
      <w:r>
        <w:rPr>
          <w:rFonts w:ascii="Times New Roman"/>
          <w:b/>
          <w:i w:val="false"/>
          <w:color w:val="000000"/>
        </w:rPr>
        <w:t xml:space="preserve"> 
Правила государственной регистрации (перерегистрации) </w:t>
      </w:r>
      <w:r>
        <w:br/>
      </w:r>
      <w:r>
        <w:rPr>
          <w:rFonts w:ascii="Times New Roman"/>
          <w:b/>
          <w:i w:val="false"/>
          <w:color w:val="000000"/>
        </w:rPr>
        <w:t xml:space="preserve">
юридических лиц - участников регионального финансового центра </w:t>
      </w:r>
      <w:r>
        <w:br/>
      </w:r>
      <w:r>
        <w:rPr>
          <w:rFonts w:ascii="Times New Roman"/>
          <w:b/>
          <w:i w:val="false"/>
          <w:color w:val="000000"/>
        </w:rPr>
        <w:t xml:space="preserve">
города Алматы </w:t>
      </w:r>
    </w:p>
    <w:bookmarkEnd w:id="9"/>
    <w:bookmarkStart w:name="z11" w:id="10"/>
    <w:p>
      <w:pPr>
        <w:spacing w:after="0"/>
        <w:ind w:left="0"/>
        <w:jc w:val="left"/>
      </w:pPr>
      <w:r>
        <w:rPr>
          <w:rFonts w:ascii="Times New Roman"/>
          <w:b/>
          <w:i w:val="false"/>
          <w:color w:val="000000"/>
        </w:rPr>
        <w:t xml:space="preserve"> 
1. Общие положения </w:t>
      </w:r>
    </w:p>
    <w:bookmarkEnd w:id="10"/>
    <w:bookmarkStart w:name="z12" w:id="11"/>
    <w:p>
      <w:pPr>
        <w:spacing w:after="0"/>
        <w:ind w:left="0"/>
        <w:jc w:val="both"/>
      </w:pPr>
      <w:r>
        <w:rPr>
          <w:rFonts w:ascii="Times New Roman"/>
          <w:b w:val="false"/>
          <w:i w:val="false"/>
          <w:color w:val="000000"/>
          <w:sz w:val="28"/>
        </w:rPr>
        <w:t xml:space="preserve">
      1. Настоящие Правила регламентируют деятельность Агентства Республики Казахстан по регулированию деятельности регионального финансового центра города Алматы (далее - регистрирующий орган) по государственной регистрации создаваемых, реорганизуемых и ликвидируемых юридических лиц - участников регионального финансового центра города Алматы (далее - финансовый центр). </w:t>
      </w:r>
    </w:p>
    <w:bookmarkEnd w:id="11"/>
    <w:bookmarkStart w:name="z13" w:id="12"/>
    <w:p>
      <w:pPr>
        <w:spacing w:after="0"/>
        <w:ind w:left="0"/>
        <w:jc w:val="both"/>
      </w:pPr>
      <w:r>
        <w:rPr>
          <w:rFonts w:ascii="Times New Roman"/>
          <w:b w:val="false"/>
          <w:i w:val="false"/>
          <w:color w:val="000000"/>
          <w:sz w:val="28"/>
        </w:rPr>
        <w:t xml:space="preserve">
      2. Государственная регистрация является способом придания субъектам желающим стать участниками финансового центра, статуса юридического лица. Государственной регистрации в качестве участника финансового центра подлежат юридические лица, основным видом деятельности которых будет осуществление брокерской и (или) дилерской деятельности (далее - юридические лица). </w:t>
      </w:r>
      <w:r>
        <w:br/>
      </w:r>
      <w:r>
        <w:rPr>
          <w:rFonts w:ascii="Times New Roman"/>
          <w:b w:val="false"/>
          <w:i w:val="false"/>
          <w:color w:val="000000"/>
          <w:sz w:val="28"/>
        </w:rPr>
        <w:t xml:space="preserve">
      Обязательным условием государственной регистрации юридического лица является наличие постоянно действующего органа юридического лица на территории города Алматы. </w:t>
      </w:r>
      <w:r>
        <w:br/>
      </w:r>
      <w:r>
        <w:rPr>
          <w:rFonts w:ascii="Times New Roman"/>
          <w:b w:val="false"/>
          <w:i w:val="false"/>
          <w:color w:val="000000"/>
          <w:sz w:val="28"/>
        </w:rPr>
        <w:t>
      Участники финансового центра создаются в организационно-правовой форме в соответствии с нормами Закона Республики Казахстан " </w:t>
      </w:r>
      <w:r>
        <w:rPr>
          <w:rFonts w:ascii="Times New Roman"/>
          <w:b w:val="false"/>
          <w:i w:val="false"/>
          <w:color w:val="000000"/>
          <w:sz w:val="28"/>
        </w:rPr>
        <w:t xml:space="preserve">О рынке ценных бумаг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Председателя Агентства РК по регулированию деятельности регионального финансового центра города Алматы от 25 января 2008 года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p>
    <w:bookmarkEnd w:id="12"/>
    <w:bookmarkStart w:name="z14" w:id="13"/>
    <w:p>
      <w:pPr>
        <w:spacing w:after="0"/>
        <w:ind w:left="0"/>
        <w:jc w:val="both"/>
      </w:pPr>
      <w:r>
        <w:rPr>
          <w:rFonts w:ascii="Times New Roman"/>
          <w:b w:val="false"/>
          <w:i w:val="false"/>
          <w:color w:val="000000"/>
          <w:sz w:val="28"/>
        </w:rPr>
        <w:t xml:space="preserve">
      3. Официальными подтверждениями обладания субъектом правами юридического лица являются занесение сведений о юридическом лице в единый Государственный регистр юридических лиц и свидетельство о государственной регистрации юридического лица, с присвоением бизнес - идентификационного номера (далее - БИН). </w:t>
      </w:r>
    </w:p>
    <w:bookmarkEnd w:id="13"/>
    <w:bookmarkStart w:name="z15" w:id="14"/>
    <w:p>
      <w:pPr>
        <w:spacing w:after="0"/>
        <w:ind w:left="0"/>
        <w:jc w:val="both"/>
      </w:pPr>
      <w:r>
        <w:rPr>
          <w:rFonts w:ascii="Times New Roman"/>
          <w:b w:val="false"/>
          <w:i w:val="false"/>
          <w:color w:val="000000"/>
          <w:sz w:val="28"/>
        </w:rPr>
        <w:t xml:space="preserve">
      4. Государственная регистрация юридических лиц регистрирующим органом осуществляются в целях: </w:t>
      </w:r>
      <w:r>
        <w:br/>
      </w:r>
      <w:r>
        <w:rPr>
          <w:rFonts w:ascii="Times New Roman"/>
          <w:b w:val="false"/>
          <w:i w:val="false"/>
          <w:color w:val="000000"/>
          <w:sz w:val="28"/>
        </w:rPr>
        <w:t xml:space="preserve">
      удостоверения факта создания, реорганизации и прекращения деятельности юридического лица; </w:t>
      </w:r>
      <w:r>
        <w:br/>
      </w:r>
      <w:r>
        <w:rPr>
          <w:rFonts w:ascii="Times New Roman"/>
          <w:b w:val="false"/>
          <w:i w:val="false"/>
          <w:color w:val="000000"/>
          <w:sz w:val="28"/>
        </w:rPr>
        <w:t xml:space="preserve">
      учета созданных, реорганизованных и прекративших свою деятельность юридических лиц путем ведения государственного реестра участников финансового центра (далее - Реестр); </w:t>
      </w:r>
      <w:r>
        <w:br/>
      </w:r>
      <w:r>
        <w:rPr>
          <w:rFonts w:ascii="Times New Roman"/>
          <w:b w:val="false"/>
          <w:i w:val="false"/>
          <w:color w:val="000000"/>
          <w:sz w:val="28"/>
        </w:rPr>
        <w:t xml:space="preserve">
      реализации информации об участниках финансового центра, (за исключением информации, составляющей служебную или коммерческую тайну) по тарифам, установленным антимонопольным органом. </w:t>
      </w:r>
    </w:p>
    <w:bookmarkEnd w:id="14"/>
    <w:bookmarkStart w:name="z16" w:id="15"/>
    <w:p>
      <w:pPr>
        <w:spacing w:after="0"/>
        <w:ind w:left="0"/>
        <w:jc w:val="both"/>
      </w:pPr>
      <w:r>
        <w:rPr>
          <w:rFonts w:ascii="Times New Roman"/>
          <w:b w:val="false"/>
          <w:i w:val="false"/>
          <w:color w:val="000000"/>
          <w:sz w:val="28"/>
        </w:rPr>
        <w:t xml:space="preserve">
      5. Регистрирующий орган ведет Реестр участников финансового центра, содержащий сведения о созданных, реорганизованных и ликвидированных юридических лицах.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Председателя Агентства РК по регулированию деятельности регионального финансового центра города Алматы от 25 января 2008 года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p>
    <w:bookmarkEnd w:id="15"/>
    <w:bookmarkStart w:name="z17" w:id="16"/>
    <w:p>
      <w:pPr>
        <w:spacing w:after="0"/>
        <w:ind w:left="0"/>
        <w:jc w:val="both"/>
      </w:pPr>
      <w:r>
        <w:rPr>
          <w:rFonts w:ascii="Times New Roman"/>
          <w:b w:val="false"/>
          <w:i w:val="false"/>
          <w:color w:val="000000"/>
          <w:sz w:val="28"/>
        </w:rPr>
        <w:t xml:space="preserve">
      6. Порядок ведения Реестра определяется внутренним документом регистрирующего органа. </w:t>
      </w:r>
    </w:p>
    <w:bookmarkEnd w:id="16"/>
    <w:bookmarkStart w:name="z18" w:id="17"/>
    <w:p>
      <w:pPr>
        <w:spacing w:after="0"/>
        <w:ind w:left="0"/>
        <w:jc w:val="left"/>
      </w:pPr>
      <w:r>
        <w:rPr>
          <w:rFonts w:ascii="Times New Roman"/>
          <w:b/>
          <w:i w:val="false"/>
          <w:color w:val="000000"/>
        </w:rPr>
        <w:t xml:space="preserve"> 
2. Сбор за государственную регистрацию и </w:t>
      </w:r>
      <w:r>
        <w:br/>
      </w:r>
      <w:r>
        <w:rPr>
          <w:rFonts w:ascii="Times New Roman"/>
          <w:b/>
          <w:i w:val="false"/>
          <w:color w:val="000000"/>
        </w:rPr>
        <w:t xml:space="preserve">
учетную регистрацию филиалов и представительств </w:t>
      </w:r>
    </w:p>
    <w:bookmarkEnd w:id="17"/>
    <w:bookmarkStart w:name="z19" w:id="18"/>
    <w:p>
      <w:pPr>
        <w:spacing w:after="0"/>
        <w:ind w:left="0"/>
        <w:jc w:val="both"/>
      </w:pPr>
      <w:r>
        <w:rPr>
          <w:rFonts w:ascii="Times New Roman"/>
          <w:b w:val="false"/>
          <w:i w:val="false"/>
          <w:color w:val="000000"/>
          <w:sz w:val="28"/>
        </w:rPr>
        <w:t>
      7. Ставка сбора за государственную регистрацию юридических лиц и учетную регистрацию филиалов и представительств, а также их перерегистрацию, за выдачу дубликата свидетельства о государственной регистрации (перерегистрации) устанавливается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приказа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End w:id="18"/>
    <w:bookmarkStart w:name="z20" w:id="19"/>
    <w:p>
      <w:pPr>
        <w:spacing w:after="0"/>
        <w:ind w:left="0"/>
        <w:jc w:val="left"/>
      </w:pPr>
      <w:r>
        <w:rPr>
          <w:rFonts w:ascii="Times New Roman"/>
          <w:b/>
          <w:i w:val="false"/>
          <w:color w:val="000000"/>
        </w:rPr>
        <w:t xml:space="preserve"> 
3. Порядок государственной регистрации юридического лица </w:t>
      </w:r>
    </w:p>
    <w:bookmarkEnd w:id="19"/>
    <w:bookmarkStart w:name="z21" w:id="20"/>
    <w:p>
      <w:pPr>
        <w:spacing w:after="0"/>
        <w:ind w:left="0"/>
        <w:jc w:val="both"/>
      </w:pPr>
      <w:r>
        <w:rPr>
          <w:rFonts w:ascii="Times New Roman"/>
          <w:b w:val="false"/>
          <w:i w:val="false"/>
          <w:color w:val="000000"/>
          <w:sz w:val="28"/>
        </w:rPr>
        <w:t xml:space="preserve">
      8. Государственная регистрация юридических лиц регистрирующим органом включает в себя проверку соответствия учредительных и других документов, представленных на государственную регистрацию, законодательным актам Республики Казахстан, занесения сведений о юридических лицах в единый Государственный регистр юридических лиц и Реестр, выдачу им свидетельства о государственной регистрации установленного образца с присвоением БИН и направление уведомления о произведенной государственной регистрации в органы юстиции. </w:t>
      </w:r>
      <w:r>
        <w:br/>
      </w:r>
      <w:r>
        <w:rPr>
          <w:rFonts w:ascii="Times New Roman"/>
          <w:b w:val="false"/>
          <w:i w:val="false"/>
          <w:color w:val="000000"/>
          <w:sz w:val="28"/>
        </w:rPr>
        <w:t xml:space="preserve">
      При проверке документов, представляемых для государственной регистрации или перерегистрации юридических лиц, регистрирующий орган взаимодействует с центральными государственными органами и их территориальными подразделениями.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Председателя Агентства РК по регулированию деятельности регионального финансового центра города Алматы от 25 января 2008 года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p>
    <w:bookmarkEnd w:id="20"/>
    <w:bookmarkStart w:name="z22" w:id="21"/>
    <w:p>
      <w:pPr>
        <w:spacing w:after="0"/>
        <w:ind w:left="0"/>
        <w:jc w:val="both"/>
      </w:pPr>
      <w:r>
        <w:rPr>
          <w:rFonts w:ascii="Times New Roman"/>
          <w:b w:val="false"/>
          <w:i w:val="false"/>
          <w:color w:val="000000"/>
          <w:sz w:val="28"/>
        </w:rPr>
        <w:t xml:space="preserve">
      9. Для государственной регистрации юридического лица - участника финансового центра в регистрирующий орган представляются: </w:t>
      </w:r>
      <w:r>
        <w:br/>
      </w:r>
      <w:r>
        <w:rPr>
          <w:rFonts w:ascii="Times New Roman"/>
          <w:b w:val="false"/>
          <w:i w:val="false"/>
          <w:color w:val="000000"/>
          <w:sz w:val="28"/>
        </w:rPr>
        <w:t>
      заявление по установленной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w:t>
      </w:r>
      <w:r>
        <w:br/>
      </w:r>
      <w:r>
        <w:rPr>
          <w:rFonts w:ascii="Times New Roman"/>
          <w:b w:val="false"/>
          <w:i w:val="false"/>
          <w:color w:val="000000"/>
          <w:sz w:val="28"/>
        </w:rPr>
        <w:t>
      перечень учредительных и других документов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Учредительные документы, составленные на государственном и русском языках, предоставляются в прошнурованном и пронумерованном виде, в трех экземплярах и удостоверяются в порядке, установленном законодательством Республики Казахстан. </w:t>
      </w:r>
      <w:r>
        <w:br/>
      </w:r>
      <w:r>
        <w:rPr>
          <w:rFonts w:ascii="Times New Roman"/>
          <w:b w:val="false"/>
          <w:i w:val="false"/>
          <w:color w:val="000000"/>
          <w:sz w:val="28"/>
        </w:rPr>
        <w:t xml:space="preserve">
      В случае государственной регистрации юридического лица - дочерней организации банка, дополнительно требуется разрешение на создание банком дочерней организации выданное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В случае государственной регистрации юридического лица, более пятидесяти процентов акций (долей) которого принадлежат государству, и аффилиированного с ним лица, которые будут осуществлять свою деятельность на территории города Алматы, требуется предварительное согласие антимонопольного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приказом Председателя Агентства РК по регулированию деятельности регионального финансового центра города Алматы от 30.11.2010 № </w:t>
      </w:r>
      <w:r>
        <w:rPr>
          <w:rFonts w:ascii="Times New Roman"/>
          <w:b w:val="false"/>
          <w:i w:val="false"/>
          <w:color w:val="000000"/>
          <w:sz w:val="28"/>
        </w:rPr>
        <w:t>04.2-40/181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23" w:id="22"/>
    <w:p>
      <w:pPr>
        <w:spacing w:after="0"/>
        <w:ind w:left="0"/>
        <w:jc w:val="both"/>
      </w:pPr>
      <w:r>
        <w:rPr>
          <w:rFonts w:ascii="Times New Roman"/>
          <w:b w:val="false"/>
          <w:i w:val="false"/>
          <w:color w:val="000000"/>
          <w:sz w:val="28"/>
        </w:rPr>
        <w:t xml:space="preserve">
      10. После представления вышеуказанных документов: </w:t>
      </w:r>
      <w:r>
        <w:br/>
      </w:r>
      <w:r>
        <w:rPr>
          <w:rFonts w:ascii="Times New Roman"/>
          <w:b w:val="false"/>
          <w:i w:val="false"/>
          <w:color w:val="000000"/>
          <w:sz w:val="28"/>
        </w:rPr>
        <w:t xml:space="preserve">
      1) регистрирующий орган в течение одного рабочего дня проверяет полноту представленных документов, правильность их составления и соответствия законодательным актам Республики Казахстан; </w:t>
      </w:r>
      <w:r>
        <w:br/>
      </w:r>
      <w:r>
        <w:rPr>
          <w:rFonts w:ascii="Times New Roman"/>
          <w:b w:val="false"/>
          <w:i w:val="false"/>
          <w:color w:val="000000"/>
          <w:sz w:val="28"/>
        </w:rPr>
        <w:t xml:space="preserve">
      2) формирует и направляет электронное извещение через каналы связи Государственной базы данных юридических лиц для присвоения БИН и внесения сведений о юридическом лице в единый Государственный регистр юридических лиц; </w:t>
      </w:r>
      <w:r>
        <w:br/>
      </w:r>
      <w:r>
        <w:rPr>
          <w:rFonts w:ascii="Times New Roman"/>
          <w:b w:val="false"/>
          <w:i w:val="false"/>
          <w:color w:val="000000"/>
          <w:sz w:val="28"/>
        </w:rPr>
        <w:t xml:space="preserve">
      3) после получения и присвоения БИН, издается приказ о государственной регистрации юридического лица, который подписывает руководитель регистрирующего органа или его заместитель; </w:t>
      </w:r>
      <w:r>
        <w:br/>
      </w:r>
      <w:r>
        <w:rPr>
          <w:rFonts w:ascii="Times New Roman"/>
          <w:b w:val="false"/>
          <w:i w:val="false"/>
          <w:color w:val="000000"/>
          <w:sz w:val="28"/>
        </w:rPr>
        <w:t xml:space="preserve">
      4) сведения о юридическом лице передаются регистрирующим органом через каналы связи Государственной базы данных юридических лиц в форме электронного извещения в орган государственной статистики; </w:t>
      </w:r>
      <w:r>
        <w:br/>
      </w:r>
      <w:r>
        <w:rPr>
          <w:rFonts w:ascii="Times New Roman"/>
          <w:b w:val="false"/>
          <w:i w:val="false"/>
          <w:color w:val="000000"/>
          <w:sz w:val="28"/>
        </w:rPr>
        <w:t xml:space="preserve">
      5) орган государственной статистики на основании электронного извещения полученного по каналам связи от регистрирующего органа в течение одного рабочего дня присваивает юридическим лицам унифицированные идентификационные и другие системно-учетные коды, включает сведения о них в Государственный статистический регистр и направляет в налоговый орган извещение для осуществления государственной регистрации налогоплательщика;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5-1) действует до 01.01.2012 (см. </w:t>
      </w:r>
      <w:r>
        <w:rPr>
          <w:rFonts w:ascii="Times New Roman"/>
          <w:b w:val="false"/>
          <w:i w:val="false"/>
          <w:color w:val="000000"/>
          <w:sz w:val="28"/>
        </w:rPr>
        <w:t>п. 5</w:t>
      </w:r>
      <w:r>
        <w:rPr>
          <w:rFonts w:ascii="Times New Roman"/>
          <w:b w:val="false"/>
          <w:i w:val="false"/>
          <w:color w:val="ff0000"/>
          <w:sz w:val="28"/>
        </w:rPr>
        <w:t xml:space="preserve"> приказа № </w:t>
      </w:r>
      <w:r>
        <w:rPr>
          <w:rFonts w:ascii="Times New Roman"/>
          <w:b w:val="false"/>
          <w:i w:val="false"/>
          <w:color w:val="ff0000"/>
          <w:sz w:val="28"/>
        </w:rPr>
        <w:t>04.2-40/181</w:t>
      </w:r>
      <w:r>
        <w:rPr>
          <w:rFonts w:ascii="Times New Roman"/>
          <w:b w:val="false"/>
          <w:i w:val="false"/>
          <w:color w:val="ff0000"/>
          <w:sz w:val="28"/>
        </w:rPr>
        <w:t>).</w:t>
      </w:r>
      <w:r>
        <w:br/>
      </w:r>
      <w:r>
        <w:rPr>
          <w:rFonts w:ascii="Times New Roman"/>
          <w:b w:val="false"/>
          <w:i w:val="false"/>
          <w:color w:val="000000"/>
          <w:sz w:val="28"/>
        </w:rPr>
        <w:t>
      5-1) регистрирующий орган получает свидетельство налогоплательщика, предоставляемое налоговым органом по описи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xml:space="preserve">
      6) </w:t>
      </w:r>
      <w:r>
        <w:rPr>
          <w:rFonts w:ascii="Times New Roman"/>
          <w:b w:val="false"/>
          <w:i w:val="false"/>
          <w:color w:val="ff0000"/>
          <w:sz w:val="28"/>
        </w:rPr>
        <w:t>исключен приказом Председателя Агентства РК по регулированию деятельности регионального финансового центра города Алматы от 23.02.2010</w:t>
      </w:r>
      <w:r>
        <w:rPr>
          <w:rFonts w:ascii="Times New Roman"/>
          <w:b w:val="false"/>
          <w:i w:val="false"/>
          <w:color w:val="000000"/>
          <w:sz w:val="28"/>
        </w:rPr>
        <w:t> </w:t>
      </w:r>
      <w:r>
        <w:rPr>
          <w:rFonts w:ascii="Times New Roman"/>
          <w:b w:val="false"/>
          <w:i w:val="false"/>
          <w:color w:val="000000"/>
          <w:sz w:val="28"/>
        </w:rPr>
        <w:t>№ 04.2-40/44</w:t>
      </w:r>
      <w:r>
        <w:rPr>
          <w:rFonts w:ascii="Times New Roman"/>
          <w:b w:val="false"/>
          <w:i w:val="false"/>
          <w:color w:val="ff0000"/>
          <w:sz w:val="28"/>
        </w:rPr>
        <w:t> (вводится в действие с 13.08.2010);</w:t>
      </w:r>
      <w:r>
        <w:br/>
      </w:r>
      <w:r>
        <w:rPr>
          <w:rFonts w:ascii="Times New Roman"/>
          <w:b w:val="false"/>
          <w:i w:val="false"/>
          <w:color w:val="000000"/>
          <w:sz w:val="28"/>
        </w:rPr>
        <w:t xml:space="preserve">
      7) регистрирующий орган оформляет дело (проставляет соответствующие штампы и печати), содержащее по одному экземпляру учредительных и других документов и вносит сведения о зарегистрированном юридическом лице в Реестр;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000000"/>
          <w:sz w:val="28"/>
        </w:rPr>
        <w:t>Изменение</w:t>
      </w:r>
      <w:r>
        <w:rPr>
          <w:rFonts w:ascii="Times New Roman"/>
          <w:b w:val="false"/>
          <w:i w:val="false"/>
          <w:color w:val="ff0000"/>
          <w:sz w:val="28"/>
        </w:rPr>
        <w:t xml:space="preserve"> в подпункте 8) действует до 01.01.2012 (см. </w:t>
      </w:r>
      <w:r>
        <w:rPr>
          <w:rFonts w:ascii="Times New Roman"/>
          <w:b w:val="false"/>
          <w:i w:val="false"/>
          <w:color w:val="000000"/>
          <w:sz w:val="28"/>
        </w:rPr>
        <w:t>п. 5</w:t>
      </w:r>
      <w:r>
        <w:rPr>
          <w:rFonts w:ascii="Times New Roman"/>
          <w:b w:val="false"/>
          <w:i w:val="false"/>
          <w:color w:val="ff0000"/>
          <w:sz w:val="28"/>
        </w:rPr>
        <w:t xml:space="preserve"> приказа № </w:t>
      </w:r>
      <w:r>
        <w:rPr>
          <w:rFonts w:ascii="Times New Roman"/>
          <w:b w:val="false"/>
          <w:i w:val="false"/>
          <w:color w:val="ff0000"/>
          <w:sz w:val="28"/>
        </w:rPr>
        <w:t>04.2-40/181</w:t>
      </w:r>
      <w:r>
        <w:rPr>
          <w:rFonts w:ascii="Times New Roman"/>
          <w:b w:val="false"/>
          <w:i w:val="false"/>
          <w:color w:val="ff0000"/>
          <w:sz w:val="28"/>
        </w:rPr>
        <w:t>).</w:t>
      </w:r>
      <w:r>
        <w:br/>
      </w:r>
      <w:r>
        <w:rPr>
          <w:rFonts w:ascii="Times New Roman"/>
          <w:b w:val="false"/>
          <w:i w:val="false"/>
          <w:color w:val="000000"/>
          <w:sz w:val="28"/>
        </w:rPr>
        <w:t>
      8) после оформления дела, регистрирующий орган выдает юридическому лицу свидетельство о государственной регистрации юридического лица установленного образца (</w:t>
      </w:r>
      <w:r>
        <w:rPr>
          <w:rFonts w:ascii="Times New Roman"/>
          <w:b w:val="false"/>
          <w:i w:val="false"/>
          <w:color w:val="000000"/>
          <w:sz w:val="28"/>
        </w:rPr>
        <w:t>Приложение 6</w:t>
      </w:r>
      <w:r>
        <w:rPr>
          <w:rFonts w:ascii="Times New Roman"/>
          <w:b w:val="false"/>
          <w:i w:val="false"/>
          <w:color w:val="000000"/>
          <w:sz w:val="28"/>
        </w:rPr>
        <w:t>), свидетельство налогоплательщика, а также подлинники учредительных документов по описи (Приложение 5);</w:t>
      </w:r>
      <w:r>
        <w:br/>
      </w:r>
      <w:r>
        <w:rPr>
          <w:rFonts w:ascii="Times New Roman"/>
          <w:b w:val="false"/>
          <w:i w:val="false"/>
          <w:color w:val="000000"/>
          <w:sz w:val="28"/>
        </w:rPr>
        <w:t xml:space="preserve">
      9) регистрирующий орган передает третий экземпляр учредительных документов юридического лица и копию приказа о произведенной государственной регистрации юридического лица в налоговый орган.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приказами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от 30.11.2010 № </w:t>
      </w:r>
      <w:r>
        <w:rPr>
          <w:rFonts w:ascii="Times New Roman"/>
          <w:b w:val="false"/>
          <w:i w:val="false"/>
          <w:color w:val="000000"/>
          <w:sz w:val="28"/>
        </w:rPr>
        <w:t>04.2-40/181</w:t>
      </w:r>
      <w:r>
        <w:rPr>
          <w:rFonts w:ascii="Times New Roman"/>
          <w:b w:val="false"/>
          <w:i w:val="false"/>
          <w:color w:val="ff0000"/>
          <w:sz w:val="28"/>
        </w:rPr>
        <w:t xml:space="preserve"> (действуют до 01.01.2012).</w:t>
      </w:r>
    </w:p>
    <w:bookmarkEnd w:id="22"/>
    <w:bookmarkStart w:name="z71" w:id="23"/>
    <w:p>
      <w:pPr>
        <w:spacing w:after="0"/>
        <w:ind w:left="0"/>
        <w:jc w:val="both"/>
      </w:pPr>
      <w:r>
        <w:rPr>
          <w:rFonts w:ascii="Times New Roman"/>
          <w:b w:val="false"/>
          <w:i w:val="false"/>
          <w:color w:val="000000"/>
          <w:sz w:val="28"/>
        </w:rPr>
        <w:t xml:space="preserve">
      10-1. Юридическое лицо подлежит государственной регистрации в случае реорганизации (преобразования, слияния, разделения, выделения).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10-1 в соответствии с приказом Председателя Агентства РК по регулированию деятельности регионального финансового центра города Алматы от 25 января 2008 года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p>
    <w:bookmarkEnd w:id="23"/>
    <w:bookmarkStart w:name="z72" w:id="24"/>
    <w:p>
      <w:pPr>
        <w:spacing w:after="0"/>
        <w:ind w:left="0"/>
        <w:jc w:val="both"/>
      </w:pPr>
      <w:r>
        <w:rPr>
          <w:rFonts w:ascii="Times New Roman"/>
          <w:b w:val="false"/>
          <w:i w:val="false"/>
          <w:color w:val="000000"/>
          <w:sz w:val="28"/>
        </w:rPr>
        <w:t>
      10-2. При преобразовании юридическое лицо изменяет свой вид (организационно-правовую форму).</w:t>
      </w:r>
    </w:p>
    <w:bookmarkEnd w:id="24"/>
    <w:bookmarkStart w:name="z73" w:id="25"/>
    <w:p>
      <w:pPr>
        <w:spacing w:after="0"/>
        <w:ind w:left="0"/>
        <w:jc w:val="both"/>
      </w:pPr>
      <w:r>
        <w:rPr>
          <w:rFonts w:ascii="Times New Roman"/>
          <w:b w:val="false"/>
          <w:i w:val="false"/>
          <w:color w:val="000000"/>
          <w:sz w:val="28"/>
        </w:rPr>
        <w:t xml:space="preserve">
      В регистрирующий орган должны быть представлены:   </w:t>
      </w:r>
    </w:p>
    <w:bookmarkEnd w:id="25"/>
    <w:bookmarkStart w:name="z74" w:id="26"/>
    <w:p>
      <w:pPr>
        <w:spacing w:after="0"/>
        <w:ind w:left="0"/>
        <w:jc w:val="both"/>
      </w:pPr>
      <w:r>
        <w:rPr>
          <w:rFonts w:ascii="Times New Roman"/>
          <w:b w:val="false"/>
          <w:i w:val="false"/>
          <w:color w:val="000000"/>
          <w:sz w:val="28"/>
        </w:rPr>
        <w:t xml:space="preserve">
      1) решение уполномоченного органа юридического лица о преобразовании, скрепленное печатью юридического лица;   </w:t>
      </w:r>
    </w:p>
    <w:bookmarkEnd w:id="26"/>
    <w:bookmarkStart w:name="z75" w:id="27"/>
    <w:p>
      <w:pPr>
        <w:spacing w:after="0"/>
        <w:ind w:left="0"/>
        <w:jc w:val="both"/>
      </w:pPr>
      <w:r>
        <w:rPr>
          <w:rFonts w:ascii="Times New Roman"/>
          <w:b w:val="false"/>
          <w:i w:val="false"/>
          <w:color w:val="000000"/>
          <w:sz w:val="28"/>
        </w:rPr>
        <w:t xml:space="preserve">
      2) передаточный акт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w:t>
      </w:r>
    </w:p>
    <w:bookmarkEnd w:id="27"/>
    <w:bookmarkStart w:name="z76" w:id="28"/>
    <w:p>
      <w:pPr>
        <w:spacing w:after="0"/>
        <w:ind w:left="0"/>
        <w:jc w:val="both"/>
      </w:pPr>
      <w:r>
        <w:rPr>
          <w:rFonts w:ascii="Times New Roman"/>
          <w:b w:val="false"/>
          <w:i w:val="false"/>
          <w:color w:val="000000"/>
          <w:sz w:val="28"/>
        </w:rPr>
        <w:t xml:space="preserve">
      3) решение уполномоченного органа юридического лица об утверждении передаточного акта; </w:t>
      </w:r>
    </w:p>
    <w:bookmarkEnd w:id="28"/>
    <w:bookmarkStart w:name="z77" w:id="29"/>
    <w:p>
      <w:pPr>
        <w:spacing w:after="0"/>
        <w:ind w:left="0"/>
        <w:jc w:val="both"/>
      </w:pPr>
      <w:r>
        <w:rPr>
          <w:rFonts w:ascii="Times New Roman"/>
          <w:b w:val="false"/>
          <w:i w:val="false"/>
          <w:color w:val="000000"/>
          <w:sz w:val="28"/>
        </w:rPr>
        <w:t xml:space="preserve">
      4) документ, подтверждающий публикацию в печатном издании информации о реорганизации юридического лица, порядке и сроках заявления претензий кредиторам; </w:t>
      </w:r>
    </w:p>
    <w:bookmarkEnd w:id="29"/>
    <w:bookmarkStart w:name="z78" w:id="30"/>
    <w:p>
      <w:pPr>
        <w:spacing w:after="0"/>
        <w:ind w:left="0"/>
        <w:jc w:val="both"/>
      </w:pPr>
      <w:r>
        <w:rPr>
          <w:rFonts w:ascii="Times New Roman"/>
          <w:b w:val="false"/>
          <w:i w:val="false"/>
          <w:color w:val="000000"/>
          <w:sz w:val="28"/>
        </w:rPr>
        <w:t xml:space="preserve">
      5) подлинники учредительных документов, свидетельство о государственной регистрации (перерегистрации) и статистической карточки; </w:t>
      </w:r>
    </w:p>
    <w:bookmarkEnd w:id="30"/>
    <w:bookmarkStart w:name="z79" w:id="31"/>
    <w:p>
      <w:pPr>
        <w:spacing w:after="0"/>
        <w:ind w:left="0"/>
        <w:jc w:val="both"/>
      </w:pPr>
      <w:r>
        <w:rPr>
          <w:rFonts w:ascii="Times New Roman"/>
          <w:b w:val="false"/>
          <w:i w:val="false"/>
          <w:color w:val="000000"/>
          <w:sz w:val="28"/>
        </w:rPr>
        <w:t>
      6)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p>
    <w:bookmarkEnd w:id="31"/>
    <w:bookmarkStart w:name="z80" w:id="32"/>
    <w:p>
      <w:pPr>
        <w:spacing w:after="0"/>
        <w:ind w:left="0"/>
        <w:jc w:val="both"/>
      </w:pPr>
      <w:r>
        <w:rPr>
          <w:rFonts w:ascii="Times New Roman"/>
          <w:b w:val="false"/>
          <w:i w:val="false"/>
          <w:color w:val="000000"/>
          <w:sz w:val="28"/>
        </w:rPr>
        <w:t xml:space="preserve">
      7) документ об уничтожении печати юридического лица, подлежащего преобразованию. </w:t>
      </w:r>
    </w:p>
    <w:bookmarkEnd w:id="32"/>
    <w:bookmarkStart w:name="z81" w:id="33"/>
    <w:p>
      <w:pPr>
        <w:spacing w:after="0"/>
        <w:ind w:left="0"/>
        <w:jc w:val="both"/>
      </w:pPr>
      <w:r>
        <w:rPr>
          <w:rFonts w:ascii="Times New Roman"/>
          <w:b w:val="false"/>
          <w:i w:val="false"/>
          <w:color w:val="000000"/>
          <w:sz w:val="28"/>
        </w:rPr>
        <w:t xml:space="preserve">
      Прекратившее свою деятельность (преобразованное) юридическое лицо подлежит исключению из единого Государственного регистра юридических лиц и Реестра, о чем указывается в приказе о государственной регистрации вновь созданного юридического лица. </w:t>
      </w:r>
    </w:p>
    <w:bookmarkEnd w:id="33"/>
    <w:bookmarkStart w:name="z82" w:id="34"/>
    <w:p>
      <w:pPr>
        <w:spacing w:after="0"/>
        <w:ind w:left="0"/>
        <w:jc w:val="both"/>
      </w:pPr>
      <w:r>
        <w:rPr>
          <w:rFonts w:ascii="Times New Roman"/>
          <w:b w:val="false"/>
          <w:i w:val="false"/>
          <w:color w:val="000000"/>
          <w:sz w:val="28"/>
        </w:rPr>
        <w:t xml:space="preserve">
      При преобразовании акционерного общества в регистрирующий орган дополнительно предоставляется свидетельство об аннулировании всех эмиссий акций акционерного общества.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10-2 в соответствии с приказом Председателя Агентства РК по регулированию деятельности регионального финансового центра города Алматы от 25.01.2008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End w:id="34"/>
    <w:bookmarkStart w:name="z83" w:id="35"/>
    <w:p>
      <w:pPr>
        <w:spacing w:after="0"/>
        <w:ind w:left="0"/>
        <w:jc w:val="both"/>
      </w:pPr>
      <w:r>
        <w:rPr>
          <w:rFonts w:ascii="Times New Roman"/>
          <w:b w:val="false"/>
          <w:i w:val="false"/>
          <w:color w:val="000000"/>
          <w:sz w:val="28"/>
        </w:rPr>
        <w:t xml:space="preserve">
      10-3. При слиянии происходит прекращение деятельности двух и более юридических лиц, на базе которых создается одно юридическое лицо, подлежащее регистрации. </w:t>
      </w:r>
    </w:p>
    <w:bookmarkEnd w:id="35"/>
    <w:bookmarkStart w:name="z84" w:id="36"/>
    <w:p>
      <w:pPr>
        <w:spacing w:after="0"/>
        <w:ind w:left="0"/>
        <w:jc w:val="both"/>
      </w:pPr>
      <w:r>
        <w:rPr>
          <w:rFonts w:ascii="Times New Roman"/>
          <w:b w:val="false"/>
          <w:i w:val="false"/>
          <w:color w:val="000000"/>
          <w:sz w:val="28"/>
        </w:rPr>
        <w:t xml:space="preserve">
      В регистрирующий орган должны быть представлены: </w:t>
      </w:r>
    </w:p>
    <w:bookmarkEnd w:id="36"/>
    <w:bookmarkStart w:name="z85" w:id="37"/>
    <w:p>
      <w:pPr>
        <w:spacing w:after="0"/>
        <w:ind w:left="0"/>
        <w:jc w:val="both"/>
      </w:pPr>
      <w:r>
        <w:rPr>
          <w:rFonts w:ascii="Times New Roman"/>
          <w:b w:val="false"/>
          <w:i w:val="false"/>
          <w:color w:val="000000"/>
          <w:sz w:val="28"/>
        </w:rPr>
        <w:t xml:space="preserve">
      1) решение уполномоченных органов юридических лиц о слиянии, скрепленное печатями юридических лиц; </w:t>
      </w:r>
    </w:p>
    <w:bookmarkEnd w:id="37"/>
    <w:bookmarkStart w:name="z86" w:id="38"/>
    <w:p>
      <w:pPr>
        <w:spacing w:after="0"/>
        <w:ind w:left="0"/>
        <w:jc w:val="both"/>
      </w:pPr>
      <w:r>
        <w:rPr>
          <w:rFonts w:ascii="Times New Roman"/>
          <w:b w:val="false"/>
          <w:i w:val="false"/>
          <w:color w:val="000000"/>
          <w:sz w:val="28"/>
        </w:rPr>
        <w:t xml:space="preserve">
      2) передаточный акт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w:t>
      </w:r>
    </w:p>
    <w:bookmarkEnd w:id="38"/>
    <w:bookmarkStart w:name="z87" w:id="39"/>
    <w:p>
      <w:pPr>
        <w:spacing w:after="0"/>
        <w:ind w:left="0"/>
        <w:jc w:val="both"/>
      </w:pPr>
      <w:r>
        <w:rPr>
          <w:rFonts w:ascii="Times New Roman"/>
          <w:b w:val="false"/>
          <w:i w:val="false"/>
          <w:color w:val="000000"/>
          <w:sz w:val="28"/>
        </w:rPr>
        <w:t xml:space="preserve">
      3) решения уполномоченных органов юридических лиц об утверждении передаточного акта; </w:t>
      </w:r>
    </w:p>
    <w:bookmarkEnd w:id="39"/>
    <w:bookmarkStart w:name="z88" w:id="40"/>
    <w:p>
      <w:pPr>
        <w:spacing w:after="0"/>
        <w:ind w:left="0"/>
        <w:jc w:val="both"/>
      </w:pPr>
      <w:r>
        <w:rPr>
          <w:rFonts w:ascii="Times New Roman"/>
          <w:b w:val="false"/>
          <w:i w:val="false"/>
          <w:color w:val="000000"/>
          <w:sz w:val="28"/>
        </w:rPr>
        <w:t xml:space="preserve">
      4) документ, подтверждающий публикацию в печатном издании информации о реорганизации юридического лица, порядке и сроках заявления претензий кредиторам; </w:t>
      </w:r>
    </w:p>
    <w:bookmarkEnd w:id="40"/>
    <w:bookmarkStart w:name="z89" w:id="41"/>
    <w:p>
      <w:pPr>
        <w:spacing w:after="0"/>
        <w:ind w:left="0"/>
        <w:jc w:val="both"/>
      </w:pPr>
      <w:r>
        <w:rPr>
          <w:rFonts w:ascii="Times New Roman"/>
          <w:b w:val="false"/>
          <w:i w:val="false"/>
          <w:color w:val="000000"/>
          <w:sz w:val="28"/>
        </w:rPr>
        <w:t xml:space="preserve">
      5) подлинники учредительных документов, свидетельство о государственной регистрации (перерегистрации); </w:t>
      </w:r>
    </w:p>
    <w:bookmarkEnd w:id="41"/>
    <w:bookmarkStart w:name="z90" w:id="42"/>
    <w:p>
      <w:pPr>
        <w:spacing w:after="0"/>
        <w:ind w:left="0"/>
        <w:jc w:val="both"/>
      </w:pPr>
      <w:r>
        <w:rPr>
          <w:rFonts w:ascii="Times New Roman"/>
          <w:b w:val="false"/>
          <w:i w:val="false"/>
          <w:color w:val="000000"/>
          <w:sz w:val="28"/>
        </w:rPr>
        <w:t>
      6)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p>
    <w:bookmarkEnd w:id="42"/>
    <w:bookmarkStart w:name="z91" w:id="43"/>
    <w:p>
      <w:pPr>
        <w:spacing w:after="0"/>
        <w:ind w:left="0"/>
        <w:jc w:val="both"/>
      </w:pPr>
      <w:r>
        <w:rPr>
          <w:rFonts w:ascii="Times New Roman"/>
          <w:b w:val="false"/>
          <w:i w:val="false"/>
          <w:color w:val="000000"/>
          <w:sz w:val="28"/>
        </w:rPr>
        <w:t>
      7) документ об уничтожении печати юридических лиц, подлежащих слиянию.</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10-3 в соответствии с приказом Председателя Агентства РК по регулированию деятельности регионального финансового центра города Алматы от 25.01.2008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End w:id="43"/>
    <w:bookmarkStart w:name="z93" w:id="44"/>
    <w:p>
      <w:pPr>
        <w:spacing w:after="0"/>
        <w:ind w:left="0"/>
        <w:jc w:val="both"/>
      </w:pPr>
      <w:r>
        <w:rPr>
          <w:rFonts w:ascii="Times New Roman"/>
          <w:b w:val="false"/>
          <w:i w:val="false"/>
          <w:color w:val="000000"/>
          <w:sz w:val="28"/>
        </w:rPr>
        <w:t xml:space="preserve">
      10-4. При разделении происходит прекращение одного юридического лица, на базе которого создаются два и более юридических лица. </w:t>
      </w:r>
    </w:p>
    <w:bookmarkEnd w:id="44"/>
    <w:bookmarkStart w:name="z94" w:id="45"/>
    <w:p>
      <w:pPr>
        <w:spacing w:after="0"/>
        <w:ind w:left="0"/>
        <w:jc w:val="both"/>
      </w:pPr>
      <w:r>
        <w:rPr>
          <w:rFonts w:ascii="Times New Roman"/>
          <w:b w:val="false"/>
          <w:i w:val="false"/>
          <w:color w:val="000000"/>
          <w:sz w:val="28"/>
        </w:rPr>
        <w:t xml:space="preserve">
      В регистрирующий орган должны быть представлены: </w:t>
      </w:r>
    </w:p>
    <w:bookmarkEnd w:id="45"/>
    <w:bookmarkStart w:name="z95" w:id="46"/>
    <w:p>
      <w:pPr>
        <w:spacing w:after="0"/>
        <w:ind w:left="0"/>
        <w:jc w:val="both"/>
      </w:pPr>
      <w:r>
        <w:rPr>
          <w:rFonts w:ascii="Times New Roman"/>
          <w:b w:val="false"/>
          <w:i w:val="false"/>
          <w:color w:val="000000"/>
          <w:sz w:val="28"/>
        </w:rPr>
        <w:t xml:space="preserve">
      1) решение уполномоченного органа юридического лица о разделении, скрепленное печатью юридического лица; </w:t>
      </w:r>
    </w:p>
    <w:bookmarkEnd w:id="46"/>
    <w:bookmarkStart w:name="z96" w:id="47"/>
    <w:p>
      <w:pPr>
        <w:spacing w:after="0"/>
        <w:ind w:left="0"/>
        <w:jc w:val="both"/>
      </w:pPr>
      <w:r>
        <w:rPr>
          <w:rFonts w:ascii="Times New Roman"/>
          <w:b w:val="false"/>
          <w:i w:val="false"/>
          <w:color w:val="000000"/>
          <w:sz w:val="28"/>
        </w:rPr>
        <w:t xml:space="preserve">
      2) разделительный баланс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w:t>
      </w:r>
    </w:p>
    <w:bookmarkEnd w:id="47"/>
    <w:bookmarkStart w:name="z97" w:id="48"/>
    <w:p>
      <w:pPr>
        <w:spacing w:after="0"/>
        <w:ind w:left="0"/>
        <w:jc w:val="both"/>
      </w:pPr>
      <w:r>
        <w:rPr>
          <w:rFonts w:ascii="Times New Roman"/>
          <w:b w:val="false"/>
          <w:i w:val="false"/>
          <w:color w:val="000000"/>
          <w:sz w:val="28"/>
        </w:rPr>
        <w:t xml:space="preserve">
      3) решение уполномоченного органа юридического лица об утверждении разделительного баланса; </w:t>
      </w:r>
    </w:p>
    <w:bookmarkEnd w:id="48"/>
    <w:bookmarkStart w:name="z98" w:id="49"/>
    <w:p>
      <w:pPr>
        <w:spacing w:after="0"/>
        <w:ind w:left="0"/>
        <w:jc w:val="both"/>
      </w:pPr>
      <w:r>
        <w:rPr>
          <w:rFonts w:ascii="Times New Roman"/>
          <w:b w:val="false"/>
          <w:i w:val="false"/>
          <w:color w:val="000000"/>
          <w:sz w:val="28"/>
        </w:rPr>
        <w:t xml:space="preserve">
      4) документ, подтверждающий публикацию в печатном издании информации о реорганизации юридического лица, порядке и сроках заявления претензий кредиторам; </w:t>
      </w:r>
    </w:p>
    <w:bookmarkEnd w:id="49"/>
    <w:bookmarkStart w:name="z99" w:id="50"/>
    <w:p>
      <w:pPr>
        <w:spacing w:after="0"/>
        <w:ind w:left="0"/>
        <w:jc w:val="both"/>
      </w:pPr>
      <w:r>
        <w:rPr>
          <w:rFonts w:ascii="Times New Roman"/>
          <w:b w:val="false"/>
          <w:i w:val="false"/>
          <w:color w:val="000000"/>
          <w:sz w:val="28"/>
        </w:rPr>
        <w:t xml:space="preserve">
      5) подлинники учредительных документов, свидетельство о государственной регистрации (перерегистрации) и статистической карточки; </w:t>
      </w:r>
    </w:p>
    <w:bookmarkEnd w:id="50"/>
    <w:bookmarkStart w:name="z100" w:id="51"/>
    <w:p>
      <w:pPr>
        <w:spacing w:after="0"/>
        <w:ind w:left="0"/>
        <w:jc w:val="both"/>
      </w:pPr>
      <w:r>
        <w:rPr>
          <w:rFonts w:ascii="Times New Roman"/>
          <w:b w:val="false"/>
          <w:i w:val="false"/>
          <w:color w:val="000000"/>
          <w:sz w:val="28"/>
        </w:rPr>
        <w:t>
      6)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p>
    <w:bookmarkEnd w:id="51"/>
    <w:bookmarkStart w:name="z101" w:id="52"/>
    <w:p>
      <w:pPr>
        <w:spacing w:after="0"/>
        <w:ind w:left="0"/>
        <w:jc w:val="both"/>
      </w:pPr>
      <w:r>
        <w:rPr>
          <w:rFonts w:ascii="Times New Roman"/>
          <w:b w:val="false"/>
          <w:i w:val="false"/>
          <w:color w:val="000000"/>
          <w:sz w:val="28"/>
        </w:rPr>
        <w:t xml:space="preserve">
      7) документ об уничтожении печати юридического лица, подлежащего разделению. </w:t>
      </w:r>
    </w:p>
    <w:bookmarkEnd w:id="52"/>
    <w:bookmarkStart w:name="z102" w:id="53"/>
    <w:p>
      <w:pPr>
        <w:spacing w:after="0"/>
        <w:ind w:left="0"/>
        <w:jc w:val="both"/>
      </w:pPr>
      <w:r>
        <w:rPr>
          <w:rFonts w:ascii="Times New Roman"/>
          <w:b w:val="false"/>
          <w:i w:val="false"/>
          <w:color w:val="000000"/>
          <w:sz w:val="28"/>
        </w:rPr>
        <w:t xml:space="preserve">
      Вновь созданные юридические лица должны пройти государственную регистрацию. Права и обязанности юридического лица, подлежащего разделению, переходят к вновь возникшим юридическим лицам в соответствии с разделительным балансом. </w:t>
      </w:r>
    </w:p>
    <w:bookmarkEnd w:id="53"/>
    <w:bookmarkStart w:name="z103" w:id="54"/>
    <w:p>
      <w:pPr>
        <w:spacing w:after="0"/>
        <w:ind w:left="0"/>
        <w:jc w:val="both"/>
      </w:pPr>
      <w:r>
        <w:rPr>
          <w:rFonts w:ascii="Times New Roman"/>
          <w:b w:val="false"/>
          <w:i w:val="false"/>
          <w:color w:val="000000"/>
          <w:sz w:val="28"/>
        </w:rPr>
        <w:t xml:space="preserve">
      Прекратившая свою деятельность организация подлежит исключению из Реестра путем внесения в него записи о прекращении деятельности юридического лица, о чем указывается одновременно в приказах о государственной регистрации вновь созданных юридических лиц.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10-4 в соответствии с приказом Председателя Агентства РК по регулированию деятельности регионального финансового центра города Алматы от 25.01.2008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End w:id="54"/>
    <w:bookmarkStart w:name="z104" w:id="55"/>
    <w:p>
      <w:pPr>
        <w:spacing w:after="0"/>
        <w:ind w:left="0"/>
        <w:jc w:val="both"/>
      </w:pPr>
      <w:r>
        <w:rPr>
          <w:rFonts w:ascii="Times New Roman"/>
          <w:b w:val="false"/>
          <w:i w:val="false"/>
          <w:color w:val="000000"/>
          <w:sz w:val="28"/>
        </w:rPr>
        <w:t xml:space="preserve">
      10-5. При выделении юридического лица в регистрирующий орган должны быть представлены: </w:t>
      </w:r>
    </w:p>
    <w:bookmarkEnd w:id="55"/>
    <w:bookmarkStart w:name="z105" w:id="56"/>
    <w:p>
      <w:pPr>
        <w:spacing w:after="0"/>
        <w:ind w:left="0"/>
        <w:jc w:val="both"/>
      </w:pPr>
      <w:r>
        <w:rPr>
          <w:rFonts w:ascii="Times New Roman"/>
          <w:b w:val="false"/>
          <w:i w:val="false"/>
          <w:color w:val="000000"/>
          <w:sz w:val="28"/>
        </w:rPr>
        <w:t xml:space="preserve">
      1) решение уполномоченного органа юридического лица о выделении, скрепленное печатью юридического лица; </w:t>
      </w:r>
    </w:p>
    <w:bookmarkEnd w:id="56"/>
    <w:bookmarkStart w:name="z106" w:id="57"/>
    <w:p>
      <w:pPr>
        <w:spacing w:after="0"/>
        <w:ind w:left="0"/>
        <w:jc w:val="both"/>
      </w:pPr>
      <w:r>
        <w:rPr>
          <w:rFonts w:ascii="Times New Roman"/>
          <w:b w:val="false"/>
          <w:i w:val="false"/>
          <w:color w:val="000000"/>
          <w:sz w:val="28"/>
        </w:rPr>
        <w:t xml:space="preserve">
      2) разделительный баланс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w:t>
      </w:r>
    </w:p>
    <w:bookmarkEnd w:id="57"/>
    <w:bookmarkStart w:name="z107" w:id="58"/>
    <w:p>
      <w:pPr>
        <w:spacing w:after="0"/>
        <w:ind w:left="0"/>
        <w:jc w:val="both"/>
      </w:pPr>
      <w:r>
        <w:rPr>
          <w:rFonts w:ascii="Times New Roman"/>
          <w:b w:val="false"/>
          <w:i w:val="false"/>
          <w:color w:val="000000"/>
          <w:sz w:val="28"/>
        </w:rPr>
        <w:t xml:space="preserve">
      3) решение уполномоченного органа юридического лица об утверждении разделительного баланса; </w:t>
      </w:r>
    </w:p>
    <w:bookmarkEnd w:id="58"/>
    <w:bookmarkStart w:name="z108" w:id="59"/>
    <w:p>
      <w:pPr>
        <w:spacing w:after="0"/>
        <w:ind w:left="0"/>
        <w:jc w:val="both"/>
      </w:pPr>
      <w:r>
        <w:rPr>
          <w:rFonts w:ascii="Times New Roman"/>
          <w:b w:val="false"/>
          <w:i w:val="false"/>
          <w:color w:val="000000"/>
          <w:sz w:val="28"/>
        </w:rPr>
        <w:t xml:space="preserve">
      4) документ, подтверждающий письменное уведомление кредиторов о реорганизации юридического лица; </w:t>
      </w:r>
    </w:p>
    <w:bookmarkEnd w:id="59"/>
    <w:bookmarkStart w:name="z109" w:id="60"/>
    <w:p>
      <w:pPr>
        <w:spacing w:after="0"/>
        <w:ind w:left="0"/>
        <w:jc w:val="both"/>
      </w:pPr>
      <w:r>
        <w:rPr>
          <w:rFonts w:ascii="Times New Roman"/>
          <w:b w:val="false"/>
          <w:i w:val="false"/>
          <w:color w:val="000000"/>
          <w:sz w:val="28"/>
        </w:rPr>
        <w:t xml:space="preserve">
      5) копии учредительных документов, свидетельства о государственной регистрации (перерегистрации) и статистической карточки реорганизуемого юридического лица; </w:t>
      </w:r>
    </w:p>
    <w:bookmarkEnd w:id="60"/>
    <w:bookmarkStart w:name="z110" w:id="61"/>
    <w:p>
      <w:pPr>
        <w:spacing w:after="0"/>
        <w:ind w:left="0"/>
        <w:jc w:val="both"/>
      </w:pPr>
      <w:r>
        <w:rPr>
          <w:rFonts w:ascii="Times New Roman"/>
          <w:b w:val="false"/>
          <w:i w:val="false"/>
          <w:color w:val="000000"/>
          <w:sz w:val="28"/>
        </w:rPr>
        <w:t>
      6)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p>
    <w:bookmarkEnd w:id="61"/>
    <w:bookmarkStart w:name="z111" w:id="62"/>
    <w:p>
      <w:pPr>
        <w:spacing w:after="0"/>
        <w:ind w:left="0"/>
        <w:jc w:val="both"/>
      </w:pPr>
      <w:r>
        <w:rPr>
          <w:rFonts w:ascii="Times New Roman"/>
          <w:b w:val="false"/>
          <w:i w:val="false"/>
          <w:color w:val="000000"/>
          <w:sz w:val="28"/>
        </w:rPr>
        <w:t xml:space="preserve">
      При этом прекращение деятельности юридического лица не происходит. </w:t>
      </w:r>
    </w:p>
    <w:bookmarkEnd w:id="62"/>
    <w:bookmarkStart w:name="z112" w:id="63"/>
    <w:p>
      <w:pPr>
        <w:spacing w:after="0"/>
        <w:ind w:left="0"/>
        <w:jc w:val="both"/>
      </w:pPr>
      <w:r>
        <w:rPr>
          <w:rFonts w:ascii="Times New Roman"/>
          <w:b w:val="false"/>
          <w:i w:val="false"/>
          <w:color w:val="000000"/>
          <w:sz w:val="28"/>
        </w:rPr>
        <w:t xml:space="preserve">
      Государственная регистрация юридических лиц, созданных в результате реорганизации (преобразования, слияния, разделения, выделения) осуществляется в порядке, предусмотренным законодательством для вновь созданных юридических лиц. </w:t>
      </w:r>
    </w:p>
    <w:bookmarkEnd w:id="63"/>
    <w:bookmarkStart w:name="z113" w:id="64"/>
    <w:p>
      <w:pPr>
        <w:spacing w:after="0"/>
        <w:ind w:left="0"/>
        <w:jc w:val="both"/>
      </w:pPr>
      <w:r>
        <w:rPr>
          <w:rFonts w:ascii="Times New Roman"/>
          <w:b w:val="false"/>
          <w:i w:val="false"/>
          <w:color w:val="000000"/>
          <w:sz w:val="28"/>
        </w:rPr>
        <w:t xml:space="preserve">
      Государственная регистрация юридического лица, возникающего в результате реорганизации, производится регистрирующим органом по истечению срока, предоставленного кредиторам для заявления требований к участвующим в реорганизации данного юридического лица организациям.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10-5 в соответствии с приказом Председателя Агентства РК по регулированию деятельности регионального финансового центра города Алматы от 25.01.2008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End w:id="64"/>
    <w:bookmarkStart w:name="z114" w:id="65"/>
    <w:p>
      <w:pPr>
        <w:spacing w:after="0"/>
        <w:ind w:left="0"/>
        <w:jc w:val="both"/>
      </w:pPr>
      <w:r>
        <w:rPr>
          <w:rFonts w:ascii="Times New Roman"/>
          <w:b w:val="false"/>
          <w:i w:val="false"/>
          <w:color w:val="000000"/>
          <w:sz w:val="28"/>
        </w:rPr>
        <w:t xml:space="preserve">
      10-6. После представления требуемых документов регистрирующий орган совершает действия, предусмотренные пунктом 10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10-6 в соответствии с приказом Председателя Агентства РК по регулированию деятельности регионального финансового центра города Алматы от 25.01.2008 </w:t>
      </w:r>
      <w:r>
        <w:rPr>
          <w:rFonts w:ascii="Times New Roman"/>
          <w:b w:val="false"/>
          <w:i w:val="false"/>
          <w:color w:val="00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изменением, внесенным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End w:id="65"/>
    <w:bookmarkStart w:name="z24" w:id="66"/>
    <w:p>
      <w:pPr>
        <w:spacing w:after="0"/>
        <w:ind w:left="0"/>
        <w:jc w:val="left"/>
      </w:pPr>
      <w:r>
        <w:rPr>
          <w:rFonts w:ascii="Times New Roman"/>
          <w:b/>
          <w:i w:val="false"/>
          <w:color w:val="000000"/>
        </w:rPr>
        <w:t xml:space="preserve"> 
4. Перерегистрация юридического лица </w:t>
      </w:r>
    </w:p>
    <w:bookmarkEnd w:id="66"/>
    <w:bookmarkStart w:name="z25" w:id="67"/>
    <w:p>
      <w:pPr>
        <w:spacing w:after="0"/>
        <w:ind w:left="0"/>
        <w:jc w:val="both"/>
      </w:pPr>
      <w:r>
        <w:rPr>
          <w:rFonts w:ascii="Times New Roman"/>
          <w:b w:val="false"/>
          <w:i w:val="false"/>
          <w:color w:val="000000"/>
          <w:sz w:val="28"/>
        </w:rPr>
        <w:t xml:space="preserve">
      11. Юридическое лицо подлежит перерегистрации в следующих случаях: </w:t>
      </w:r>
      <w:r>
        <w:br/>
      </w:r>
      <w:r>
        <w:rPr>
          <w:rFonts w:ascii="Times New Roman"/>
          <w:b w:val="false"/>
          <w:i w:val="false"/>
          <w:color w:val="000000"/>
          <w:sz w:val="28"/>
        </w:rPr>
        <w:t xml:space="preserve">
      1) уменьшение размера уставного капитала; </w:t>
      </w:r>
      <w:r>
        <w:br/>
      </w:r>
      <w:r>
        <w:rPr>
          <w:rFonts w:ascii="Times New Roman"/>
          <w:b w:val="false"/>
          <w:i w:val="false"/>
          <w:color w:val="000000"/>
          <w:sz w:val="28"/>
        </w:rPr>
        <w:t xml:space="preserve">
      2) изменения наименования; </w:t>
      </w:r>
      <w:r>
        <w:br/>
      </w:r>
      <w:r>
        <w:rPr>
          <w:rFonts w:ascii="Times New Roman"/>
          <w:b w:val="false"/>
          <w:i w:val="false"/>
          <w:color w:val="000000"/>
          <w:sz w:val="28"/>
        </w:rPr>
        <w:t xml:space="preserve">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w:t>
      </w:r>
      <w:r>
        <w:br/>
      </w:r>
      <w:r>
        <w:rPr>
          <w:rFonts w:ascii="Times New Roman"/>
          <w:b w:val="false"/>
          <w:i w:val="false"/>
          <w:color w:val="000000"/>
          <w:sz w:val="28"/>
        </w:rPr>
        <w:t xml:space="preserve">
      Юридическое лицо обязано в течение месяца с момента принятия решения уполномоченного органа подать в регистрирующий орган заявление о перерегистрации, с приложением необходимых документов. </w:t>
      </w:r>
      <w:r>
        <w:br/>
      </w:r>
      <w:r>
        <w:rPr>
          <w:rFonts w:ascii="Times New Roman"/>
          <w:b w:val="false"/>
          <w:i w:val="false"/>
          <w:color w:val="000000"/>
          <w:sz w:val="28"/>
        </w:rPr>
        <w:t xml:space="preserve">
      Перерегистрация юридического лица по основаниям изменения состава участников, изменения наименования или уменьшения его уставного капитала возможна в следующих случаях реорганизации: </w:t>
      </w:r>
      <w:r>
        <w:br/>
      </w:r>
      <w:r>
        <w:rPr>
          <w:rFonts w:ascii="Times New Roman"/>
          <w:b w:val="false"/>
          <w:i w:val="false"/>
          <w:color w:val="000000"/>
          <w:sz w:val="28"/>
        </w:rPr>
        <w:t xml:space="preserve">
      при присоединении, когда происходит прекращение одного и более юридических лиц, укрупнение одного юридического лица, к которому переходят права и обязанности присоединенных юридических лиц в соответствии с передаточным актом, присоединенные юридические лица должны быть исключены из Реестра и из единого Государственного регистра юридических лиц, о чем одновременно указывается в приказе о государственной перерегистрации. Если в результате присоединения юридическое лицо не подлежит перерегистрации, то регистрирующий орган, на основании договора (решения) о присоединении и передаточного акта выносит приказ об исключении из Реестра, присоединенных юридических лиц, при этом у последних изымаются подлинники учредительных документов и свидетельств о государственной регистрации (перерегистрации). Заявление в регистрирующий орган подается в произвольной форме с указанием способа извещения кредиторов, а также номера и даты опубликования в средствах массовой информации сведений о реорганизации юридического лица. Исключение из Реестра, производится путем внесения в него записи о прекращении деятельности юридического лица. В приказе необходимо указывать полное наименование присоединенных юридических лиц и полное наименование присоединившего их юридического лица. </w:t>
      </w:r>
      <w:r>
        <w:br/>
      </w:r>
      <w:r>
        <w:rPr>
          <w:rFonts w:ascii="Times New Roman"/>
          <w:b w:val="false"/>
          <w:i w:val="false"/>
          <w:color w:val="000000"/>
          <w:sz w:val="28"/>
        </w:rPr>
        <w:t xml:space="preserve">
      при выделении, когда из состава одного юридического лица выделяются одно и более юридических лиц, прекращение деятельности первоначального лица не происходит, а выделившиеся (вновь возникшие) юридические лица подлежат государственной регистрации. При наличии оснований, предусмотренных подпунктами 1)-3) пункта 11 настоящих правил первоначальное юридическое лицо подлежит перерегистрации. Права и обязанности реорганизованного юридического лица переходят к каждому выделенному из него юридическому лицу в соответствии с разделительным балансом. </w:t>
      </w:r>
    </w:p>
    <w:bookmarkEnd w:id="67"/>
    <w:bookmarkStart w:name="z26" w:id="68"/>
    <w:p>
      <w:pPr>
        <w:spacing w:after="0"/>
        <w:ind w:left="0"/>
        <w:jc w:val="both"/>
      </w:pPr>
      <w:r>
        <w:rPr>
          <w:rFonts w:ascii="Times New Roman"/>
          <w:b w:val="false"/>
          <w:i w:val="false"/>
          <w:color w:val="000000"/>
          <w:sz w:val="28"/>
        </w:rPr>
        <w:t>
      12. Для перерегистрации юридическое лицо в регистрирующий орган представляет заявление установленного образца ( </w:t>
      </w:r>
      <w:r>
        <w:rPr>
          <w:rFonts w:ascii="Times New Roman"/>
          <w:b w:val="false"/>
          <w:i w:val="false"/>
          <w:color w:val="000000"/>
          <w:sz w:val="28"/>
        </w:rPr>
        <w:t xml:space="preserve">Приложение 3 </w:t>
      </w:r>
      <w:r>
        <w:rPr>
          <w:rFonts w:ascii="Times New Roman"/>
          <w:b w:val="false"/>
          <w:i w:val="false"/>
          <w:color w:val="000000"/>
          <w:sz w:val="28"/>
        </w:rPr>
        <w:t>), а также документы, перечень которых приводится в </w:t>
      </w:r>
      <w:r>
        <w:rPr>
          <w:rFonts w:ascii="Times New Roman"/>
          <w:b w:val="false"/>
          <w:i w:val="false"/>
          <w:color w:val="000000"/>
          <w:sz w:val="28"/>
        </w:rPr>
        <w:t xml:space="preserve">Приложении 1 </w:t>
      </w:r>
      <w:r>
        <w:rPr>
          <w:rFonts w:ascii="Times New Roman"/>
          <w:b w:val="false"/>
          <w:i w:val="false"/>
          <w:color w:val="000000"/>
          <w:sz w:val="28"/>
        </w:rPr>
        <w:t xml:space="preserve">. </w:t>
      </w:r>
    </w:p>
    <w:bookmarkEnd w:id="68"/>
    <w:bookmarkStart w:name="z27" w:id="69"/>
    <w:p>
      <w:pPr>
        <w:spacing w:after="0"/>
        <w:ind w:left="0"/>
        <w:jc w:val="both"/>
      </w:pPr>
      <w:r>
        <w:rPr>
          <w:rFonts w:ascii="Times New Roman"/>
          <w:b w:val="false"/>
          <w:i w:val="false"/>
          <w:color w:val="000000"/>
          <w:sz w:val="28"/>
        </w:rPr>
        <w:t xml:space="preserve">
      13. В зависимости от основания перерегистрации юридическое лицо должно представить в регистрирующий орган другие документы в соответствии с законодательными актами Республики Казахстан. В частности, в случае выхода из состава хозяйственного товарищества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или переход права выбывающего участника на долю в имуществе (уставном капитале) в соответствии с законодательством Республики Казахстан и учредительными документами. В случае, когда в состав участников юридического лица входит новый участник - юридическое лицо, то в регистрирующий орган вместе с учредительными документами представляется справка налогового органа об отсутствии у нового участника - юридического лица налоговой задолженности. </w:t>
      </w:r>
      <w:r>
        <w:br/>
      </w:r>
      <w:r>
        <w:rPr>
          <w:rFonts w:ascii="Times New Roman"/>
          <w:b w:val="false"/>
          <w:i w:val="false"/>
          <w:color w:val="000000"/>
          <w:sz w:val="28"/>
        </w:rPr>
        <w:t xml:space="preserve">
      При реорганизации юридического лица в регистрирующий орган представляется также передаточный акт или разделительный баланс с указанием положений (сведений) о правопреемстве по обязательствам реорганизованного юридического лица - участника финансового центра. </w:t>
      </w:r>
    </w:p>
    <w:bookmarkEnd w:id="69"/>
    <w:bookmarkStart w:name="z28" w:id="70"/>
    <w:p>
      <w:pPr>
        <w:spacing w:after="0"/>
        <w:ind w:left="0"/>
        <w:jc w:val="both"/>
      </w:pPr>
      <w:r>
        <w:rPr>
          <w:rFonts w:ascii="Times New Roman"/>
          <w:b w:val="false"/>
          <w:i w:val="false"/>
          <w:color w:val="000000"/>
          <w:sz w:val="28"/>
        </w:rPr>
        <w:t xml:space="preserve">
      14. После представления документов регистрирующий орган: </w:t>
      </w:r>
      <w:r>
        <w:br/>
      </w:r>
      <w:r>
        <w:rPr>
          <w:rFonts w:ascii="Times New Roman"/>
          <w:b w:val="false"/>
          <w:i w:val="false"/>
          <w:color w:val="000000"/>
          <w:sz w:val="28"/>
        </w:rPr>
        <w:t xml:space="preserve">
      1) проверяет полноту пакета представленных документов, правильность их составления (оформления) и соответствие их законодательным актам Республики Казахстан; </w:t>
      </w:r>
      <w:r>
        <w:br/>
      </w:r>
      <w:r>
        <w:rPr>
          <w:rFonts w:ascii="Times New Roman"/>
          <w:b w:val="false"/>
          <w:i w:val="false"/>
          <w:color w:val="000000"/>
          <w:sz w:val="28"/>
        </w:rPr>
        <w:t xml:space="preserve">
      2) в случае соответствия учредительных и других документов законодательным актам Республики Казахстан издает приказ о перерегистрации юридического лица, который подписывает руководитель регистрирующего органа или его заместитель; </w:t>
      </w:r>
      <w:r>
        <w:br/>
      </w:r>
      <w:r>
        <w:rPr>
          <w:rFonts w:ascii="Times New Roman"/>
          <w:b w:val="false"/>
          <w:i w:val="false"/>
          <w:color w:val="000000"/>
          <w:sz w:val="28"/>
        </w:rPr>
        <w:t xml:space="preserve">
      3) вносит в Реестр новые сведения о юридическом лице; </w:t>
      </w:r>
      <w:r>
        <w:br/>
      </w:r>
      <w:r>
        <w:rPr>
          <w:rFonts w:ascii="Times New Roman"/>
          <w:b w:val="false"/>
          <w:i w:val="false"/>
          <w:color w:val="000000"/>
          <w:sz w:val="28"/>
        </w:rPr>
        <w:t xml:space="preserve">
      4) в течение одного рабочего дня со дня регистрации формирует и направляет электронное извещение через каналы связи Государственной базы данных юридических лиц для внесения новых сведений о юридическом лице в единый Государственный регистр юридических лиц и передаче извещения в государственный орган статистики; </w:t>
      </w:r>
      <w:r>
        <w:br/>
      </w:r>
      <w:r>
        <w:rPr>
          <w:rFonts w:ascii="Times New Roman"/>
          <w:b w:val="false"/>
          <w:i w:val="false"/>
          <w:color w:val="000000"/>
          <w:sz w:val="28"/>
        </w:rPr>
        <w:t>
      5) выдает свидетельство о перерегистрации юридического лица, установленного образца (</w:t>
      </w:r>
      <w:r>
        <w:rPr>
          <w:rFonts w:ascii="Times New Roman"/>
          <w:b w:val="false"/>
          <w:i w:val="false"/>
          <w:color w:val="000000"/>
          <w:sz w:val="28"/>
        </w:rPr>
        <w:t>Приложение 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000000"/>
          <w:sz w:val="28"/>
        </w:rPr>
        <w:t>Изменение</w:t>
      </w:r>
      <w:r>
        <w:rPr>
          <w:rFonts w:ascii="Times New Roman"/>
          <w:b w:val="false"/>
          <w:i w:val="false"/>
          <w:color w:val="ff0000"/>
          <w:sz w:val="28"/>
        </w:rPr>
        <w:t xml:space="preserve"> в подпункте 6) действует до 01.01.2012 (см. </w:t>
      </w:r>
      <w:r>
        <w:rPr>
          <w:rFonts w:ascii="Times New Roman"/>
          <w:b w:val="false"/>
          <w:i w:val="false"/>
          <w:color w:val="000000"/>
          <w:sz w:val="28"/>
        </w:rPr>
        <w:t>п. 5</w:t>
      </w:r>
      <w:r>
        <w:rPr>
          <w:rFonts w:ascii="Times New Roman"/>
          <w:b w:val="false"/>
          <w:i w:val="false"/>
          <w:color w:val="ff0000"/>
          <w:sz w:val="28"/>
        </w:rPr>
        <w:t xml:space="preserve"> приказа № 04.2-40/181).</w:t>
      </w:r>
      <w:r>
        <w:br/>
      </w:r>
      <w:r>
        <w:rPr>
          <w:rFonts w:ascii="Times New Roman"/>
          <w:b w:val="false"/>
          <w:i w:val="false"/>
          <w:color w:val="000000"/>
          <w:sz w:val="28"/>
        </w:rPr>
        <w:t xml:space="preserve">
      6) дополняет дело новыми учредительными документами либо экземпляром вносимых в учредительные документы изменений и дополнений, оформленных как приложение к прежним учредительным документам, а также подлинником прежнего свидетельства, свидетельством налогоплательщика и другими документами юридического лица. После оформления дела (проставления соответствующих штампов и печати) подлинники учредительных документов возвращаются уполномоченному лицу юридического лица; </w:t>
      </w:r>
      <w:r>
        <w:br/>
      </w:r>
      <w:r>
        <w:rPr>
          <w:rFonts w:ascii="Times New Roman"/>
          <w:b w:val="false"/>
          <w:i w:val="false"/>
          <w:color w:val="000000"/>
          <w:sz w:val="28"/>
        </w:rPr>
        <w:t xml:space="preserve">
      передает третий экземпляр учредительных документов юридического лица и копию приказа о перерегистрации в налоговый орган.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приказами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от 30.11.2010 № </w:t>
      </w:r>
      <w:r>
        <w:rPr>
          <w:rFonts w:ascii="Times New Roman"/>
          <w:b w:val="false"/>
          <w:i w:val="false"/>
          <w:color w:val="000000"/>
          <w:sz w:val="28"/>
        </w:rPr>
        <w:t>04.2-40/181</w:t>
      </w:r>
      <w:r>
        <w:rPr>
          <w:rFonts w:ascii="Times New Roman"/>
          <w:b w:val="false"/>
          <w:i w:val="false"/>
          <w:color w:val="ff0000"/>
          <w:sz w:val="28"/>
        </w:rPr>
        <w:t xml:space="preserve"> (действует до 01.01.2012).</w:t>
      </w:r>
    </w:p>
    <w:bookmarkEnd w:id="70"/>
    <w:bookmarkStart w:name="z29" w:id="71"/>
    <w:p>
      <w:pPr>
        <w:spacing w:after="0"/>
        <w:ind w:left="0"/>
        <w:jc w:val="both"/>
      </w:pPr>
      <w:r>
        <w:rPr>
          <w:rFonts w:ascii="Times New Roman"/>
          <w:b w:val="false"/>
          <w:i w:val="false"/>
          <w:color w:val="000000"/>
          <w:sz w:val="28"/>
        </w:rPr>
        <w:t xml:space="preserve">
      15. Изменения, внесенные в учредительные документы по предусмотренным законодательными актами основаниям без перерегистрации юридического лица, являются недействительными. </w:t>
      </w:r>
    </w:p>
    <w:bookmarkEnd w:id="71"/>
    <w:bookmarkStart w:name="z30" w:id="72"/>
    <w:p>
      <w:pPr>
        <w:spacing w:after="0"/>
        <w:ind w:left="0"/>
        <w:jc w:val="left"/>
      </w:pPr>
      <w:r>
        <w:rPr>
          <w:rFonts w:ascii="Times New Roman"/>
          <w:b/>
          <w:i w:val="false"/>
          <w:color w:val="000000"/>
        </w:rPr>
        <w:t xml:space="preserve"> 
5. Внесение изменений и дополнений в учредительные документы юридического лица</w:t>
      </w:r>
    </w:p>
    <w:bookmarkEnd w:id="72"/>
    <w:p>
      <w:pPr>
        <w:spacing w:after="0"/>
        <w:ind w:left="0"/>
        <w:jc w:val="both"/>
      </w:pPr>
      <w:r>
        <w:rPr>
          <w:rFonts w:ascii="Times New Roman"/>
          <w:b w:val="false"/>
          <w:i w:val="false"/>
          <w:color w:val="ff0000"/>
          <w:sz w:val="28"/>
        </w:rPr>
        <w:t xml:space="preserve">      Сноска. Глава 5 в редакции приказа Председателя Агентства РК по регулированию деятельности регионального финансового центра города Алматы от 30.11.2010 № </w:t>
      </w:r>
      <w:r>
        <w:rPr>
          <w:rFonts w:ascii="Times New Roman"/>
          <w:b w:val="false"/>
          <w:i w:val="false"/>
          <w:color w:val="ff0000"/>
          <w:sz w:val="28"/>
        </w:rPr>
        <w:t>04.2-40/181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73"/>
    <w:p>
      <w:pPr>
        <w:spacing w:after="0"/>
        <w:ind w:left="0"/>
        <w:jc w:val="both"/>
      </w:pPr>
      <w:r>
        <w:rPr>
          <w:rFonts w:ascii="Times New Roman"/>
          <w:b w:val="false"/>
          <w:i w:val="false"/>
          <w:color w:val="000000"/>
          <w:sz w:val="28"/>
        </w:rPr>
        <w:t>
      16. В случае внесения изменений и дополнений в учредительные документы, не влекущих государственную перерегистрацию, а также в случае смены первого руководителя юридическое лицо уведомляет об этом регистрирующий орган в месячный срок.</w:t>
      </w:r>
      <w:r>
        <w:br/>
      </w:r>
      <w:r>
        <w:rPr>
          <w:rFonts w:ascii="Times New Roman"/>
          <w:b w:val="false"/>
          <w:i w:val="false"/>
          <w:color w:val="000000"/>
          <w:sz w:val="28"/>
        </w:rPr>
        <w:t>
</w:t>
      </w:r>
      <w:r>
        <w:rPr>
          <w:rFonts w:ascii="Times New Roman"/>
          <w:b w:val="false"/>
          <w:i w:val="false"/>
          <w:color w:val="000000"/>
          <w:sz w:val="28"/>
        </w:rPr>
        <w:t>
      17. К уведомлению прилагаются документы, перечисленные в </w:t>
      </w:r>
      <w:r>
        <w:rPr>
          <w:rFonts w:ascii="Times New Roman"/>
          <w:b w:val="false"/>
          <w:i w:val="false"/>
          <w:color w:val="000000"/>
          <w:sz w:val="28"/>
        </w:rPr>
        <w:t>пункте 3</w:t>
      </w:r>
      <w:r>
        <w:rPr>
          <w:rFonts w:ascii="Times New Roman"/>
          <w:b w:val="false"/>
          <w:i w:val="false"/>
          <w:color w:val="000000"/>
          <w:sz w:val="28"/>
        </w:rPr>
        <w:t xml:space="preserve"> Приложения 1.</w:t>
      </w:r>
      <w:r>
        <w:br/>
      </w:r>
      <w:r>
        <w:rPr>
          <w:rFonts w:ascii="Times New Roman"/>
          <w:b w:val="false"/>
          <w:i w:val="false"/>
          <w:color w:val="000000"/>
          <w:sz w:val="28"/>
        </w:rPr>
        <w:t>
</w:t>
      </w:r>
      <w:r>
        <w:rPr>
          <w:rFonts w:ascii="Times New Roman"/>
          <w:b w:val="false"/>
          <w:i w:val="false"/>
          <w:color w:val="000000"/>
          <w:sz w:val="28"/>
        </w:rPr>
        <w:t>
      18. В уведомлении о назначении (избрании) первого руководителя указываются фамилия, имя, отчество (при наличии), номер документа, удостоверяющего личность гражданина,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19. Регистрирующий орган в случаях изменения места нахождения, смены первого руководителя либо принятия устава в новой редакции юридического лица:</w:t>
      </w:r>
      <w:r>
        <w:br/>
      </w:r>
      <w:r>
        <w:rPr>
          <w:rFonts w:ascii="Times New Roman"/>
          <w:b w:val="false"/>
          <w:i w:val="false"/>
          <w:color w:val="000000"/>
          <w:sz w:val="28"/>
        </w:rPr>
        <w:t>
</w:t>
      </w:r>
      <w:r>
        <w:rPr>
          <w:rFonts w:ascii="Times New Roman"/>
          <w:b w:val="false"/>
          <w:i w:val="false"/>
          <w:color w:val="000000"/>
          <w:sz w:val="28"/>
        </w:rPr>
        <w:t>
      1) издает соответствующий приказ;</w:t>
      </w:r>
      <w:r>
        <w:br/>
      </w:r>
      <w:r>
        <w:rPr>
          <w:rFonts w:ascii="Times New Roman"/>
          <w:b w:val="false"/>
          <w:i w:val="false"/>
          <w:color w:val="000000"/>
          <w:sz w:val="28"/>
        </w:rPr>
        <w:t>
</w:t>
      </w:r>
      <w:r>
        <w:rPr>
          <w:rFonts w:ascii="Times New Roman"/>
          <w:b w:val="false"/>
          <w:i w:val="false"/>
          <w:color w:val="000000"/>
          <w:sz w:val="28"/>
        </w:rPr>
        <w:t>
      2) формирует и направляет электронное извещение через каналы связи электронного регистра юридических лиц, филиалов и представительств для внесения новых сведений о юридическом лице в единый Государственный регистр юридических лиц;</w:t>
      </w:r>
      <w:r>
        <w:br/>
      </w:r>
      <w:r>
        <w:rPr>
          <w:rFonts w:ascii="Times New Roman"/>
          <w:b w:val="false"/>
          <w:i w:val="false"/>
          <w:color w:val="000000"/>
          <w:sz w:val="28"/>
        </w:rPr>
        <w:t>
</w:t>
      </w:r>
      <w:r>
        <w:rPr>
          <w:rFonts w:ascii="Times New Roman"/>
          <w:b w:val="false"/>
          <w:i w:val="false"/>
          <w:color w:val="000000"/>
          <w:sz w:val="28"/>
        </w:rPr>
        <w:t>
      3) вносит в Реестр новые сведения о юридическом лице;</w:t>
      </w:r>
      <w:r>
        <w:br/>
      </w:r>
      <w:r>
        <w:rPr>
          <w:rFonts w:ascii="Times New Roman"/>
          <w:b w:val="false"/>
          <w:i w:val="false"/>
          <w:color w:val="000000"/>
          <w:sz w:val="28"/>
        </w:rPr>
        <w:t>
</w:t>
      </w:r>
      <w:r>
        <w:rPr>
          <w:rFonts w:ascii="Times New Roman"/>
          <w:b w:val="false"/>
          <w:i w:val="false"/>
          <w:color w:val="000000"/>
          <w:sz w:val="28"/>
        </w:rPr>
        <w:t>
      4) переоформляет и выдает свидетельство о государственной регистрации (перерегистрации) (в случаях смены юридического адреса);</w:t>
      </w:r>
      <w:r>
        <w:br/>
      </w:r>
      <w:r>
        <w:rPr>
          <w:rFonts w:ascii="Times New Roman"/>
          <w:b w:val="false"/>
          <w:i w:val="false"/>
          <w:color w:val="000000"/>
          <w:sz w:val="28"/>
        </w:rPr>
        <w:t>
</w:t>
      </w:r>
      <w:r>
        <w:rPr>
          <w:rFonts w:ascii="Times New Roman"/>
          <w:b w:val="false"/>
          <w:i w:val="false"/>
          <w:color w:val="000000"/>
          <w:sz w:val="28"/>
        </w:rPr>
        <w:t>
      5) подшивает к регистрационным материалам юридического лица прежние подлинники учредительных документов.</w:t>
      </w:r>
    </w:p>
    <w:bookmarkEnd w:id="73"/>
    <w:bookmarkStart w:name="z35" w:id="74"/>
    <w:p>
      <w:pPr>
        <w:spacing w:after="0"/>
        <w:ind w:left="0"/>
        <w:jc w:val="left"/>
      </w:pPr>
      <w:r>
        <w:rPr>
          <w:rFonts w:ascii="Times New Roman"/>
          <w:b/>
          <w:i w:val="false"/>
          <w:color w:val="000000"/>
        </w:rPr>
        <w:t xml:space="preserve"> 
6. Выдача дубликата свидетельства о государственной</w:t>
      </w:r>
      <w:r>
        <w:br/>
      </w:r>
      <w:r>
        <w:rPr>
          <w:rFonts w:ascii="Times New Roman"/>
          <w:b/>
          <w:i w:val="false"/>
          <w:color w:val="000000"/>
        </w:rPr>
        <w:t>
регистрации (перерегистрации) юридического лица</w:t>
      </w:r>
    </w:p>
    <w:bookmarkEnd w:id="74"/>
    <w:p>
      <w:pPr>
        <w:spacing w:after="0"/>
        <w:ind w:left="0"/>
        <w:jc w:val="both"/>
      </w:pPr>
      <w:r>
        <w:rPr>
          <w:rFonts w:ascii="Times New Roman"/>
          <w:b w:val="false"/>
          <w:i w:val="false"/>
          <w:color w:val="ff0000"/>
          <w:sz w:val="28"/>
        </w:rPr>
        <w:t xml:space="preserve">      Сноска. Глава 6 в редакции приказа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36" w:id="75"/>
    <w:p>
      <w:pPr>
        <w:spacing w:after="0"/>
        <w:ind w:left="0"/>
        <w:jc w:val="both"/>
      </w:pPr>
      <w:r>
        <w:rPr>
          <w:rFonts w:ascii="Times New Roman"/>
          <w:b w:val="false"/>
          <w:i w:val="false"/>
          <w:color w:val="000000"/>
          <w:sz w:val="28"/>
        </w:rPr>
        <w:t>
      20. По заявлению юридического лица регистрирующий орган в течение трех рабочих дней производит выдачу дубликата свидетельства о государственной регистрации (перерегистрации) юридического лица.</w:t>
      </w:r>
    </w:p>
    <w:bookmarkEnd w:id="75"/>
    <w:bookmarkStart w:name="z116" w:id="76"/>
    <w:p>
      <w:pPr>
        <w:spacing w:after="0"/>
        <w:ind w:left="0"/>
        <w:jc w:val="both"/>
      </w:pPr>
      <w:r>
        <w:rPr>
          <w:rFonts w:ascii="Times New Roman"/>
          <w:b w:val="false"/>
          <w:i w:val="false"/>
          <w:color w:val="000000"/>
          <w:sz w:val="28"/>
        </w:rPr>
        <w:t>
      20-1. Для получения дубликата в регистрирующий орган представляются:</w:t>
      </w:r>
    </w:p>
    <w:bookmarkEnd w:id="76"/>
    <w:bookmarkStart w:name="z117" w:id="77"/>
    <w:p>
      <w:pPr>
        <w:spacing w:after="0"/>
        <w:ind w:left="0"/>
        <w:jc w:val="both"/>
      </w:pPr>
      <w:r>
        <w:rPr>
          <w:rFonts w:ascii="Times New Roman"/>
          <w:b w:val="false"/>
          <w:i w:val="false"/>
          <w:color w:val="000000"/>
          <w:sz w:val="28"/>
        </w:rPr>
        <w:t>
      1) заявление по форме согласно приложению 9 к настоящим Правилам;</w:t>
      </w:r>
    </w:p>
    <w:bookmarkEnd w:id="77"/>
    <w:bookmarkStart w:name="z118" w:id="78"/>
    <w:p>
      <w:pPr>
        <w:spacing w:after="0"/>
        <w:ind w:left="0"/>
        <w:jc w:val="both"/>
      </w:pPr>
      <w:r>
        <w:rPr>
          <w:rFonts w:ascii="Times New Roman"/>
          <w:b w:val="false"/>
          <w:i w:val="false"/>
          <w:color w:val="000000"/>
          <w:sz w:val="28"/>
        </w:rPr>
        <w:t>
      2) документ, подтверждающий публикацию в периодическом печатном издании информации об утере подлинника свидетельства о государственной регистрации (перерегистрации) юридического лица;</w:t>
      </w:r>
    </w:p>
    <w:bookmarkEnd w:id="78"/>
    <w:bookmarkStart w:name="z119" w:id="79"/>
    <w:p>
      <w:pPr>
        <w:spacing w:after="0"/>
        <w:ind w:left="0"/>
        <w:jc w:val="both"/>
      </w:pPr>
      <w:r>
        <w:rPr>
          <w:rFonts w:ascii="Times New Roman"/>
          <w:b w:val="false"/>
          <w:i w:val="false"/>
          <w:color w:val="000000"/>
          <w:sz w:val="28"/>
        </w:rPr>
        <w:t>
      3) квитанция или документ, подтверждающие уплату в бюджет сбора за выдачу юридическим лицам дубликата свидетельства о государственной регистрации (перерегистрации).</w:t>
      </w:r>
    </w:p>
    <w:bookmarkEnd w:id="79"/>
    <w:bookmarkStart w:name="z120" w:id="80"/>
    <w:p>
      <w:pPr>
        <w:spacing w:after="0"/>
        <w:ind w:left="0"/>
        <w:jc w:val="both"/>
      </w:pPr>
      <w:r>
        <w:rPr>
          <w:rFonts w:ascii="Times New Roman"/>
          <w:b w:val="false"/>
          <w:i w:val="false"/>
          <w:color w:val="000000"/>
          <w:sz w:val="28"/>
        </w:rPr>
        <w:t>
      20-2. После рассмотрения представленных документов регистрирующий орган:</w:t>
      </w:r>
      <w:r>
        <w:br/>
      </w:r>
      <w:r>
        <w:rPr>
          <w:rFonts w:ascii="Times New Roman"/>
          <w:b w:val="false"/>
          <w:i w:val="false"/>
          <w:color w:val="000000"/>
          <w:sz w:val="28"/>
        </w:rPr>
        <w:t>
      1) издает приказ о выдаче юридическому лицу дубликата свидетельства о государственной регистрации (перерегистрации);</w:t>
      </w:r>
      <w:r>
        <w:br/>
      </w:r>
      <w:r>
        <w:rPr>
          <w:rFonts w:ascii="Times New Roman"/>
          <w:b w:val="false"/>
          <w:i w:val="false"/>
          <w:color w:val="000000"/>
          <w:sz w:val="28"/>
        </w:rPr>
        <w:t>
      2) оформляет соответствующее свидетельство с указанием сведений о регистрирующем органе, регистрационном номере, БИНе (в случае наличия), дате регистрации (перерегистрации), месте выдачи, наименовании юридического лица, месте нахождения, которое подписывается руководителем и скрепляется печатью регистрирующего органа;</w:t>
      </w:r>
      <w:r>
        <w:br/>
      </w:r>
      <w:r>
        <w:rPr>
          <w:rFonts w:ascii="Times New Roman"/>
          <w:b w:val="false"/>
          <w:i w:val="false"/>
          <w:color w:val="000000"/>
          <w:sz w:val="28"/>
        </w:rPr>
        <w:t>
      3) на бланке свидетельства проставляет штамп "дубликат" на государственном и русском языках, предусматривающий дату оформления дубликата.</w:t>
      </w:r>
    </w:p>
    <w:bookmarkEnd w:id="80"/>
    <w:bookmarkStart w:name="z37" w:id="81"/>
    <w:p>
      <w:pPr>
        <w:spacing w:after="0"/>
        <w:ind w:left="0"/>
        <w:jc w:val="left"/>
      </w:pPr>
      <w:r>
        <w:rPr>
          <w:rFonts w:ascii="Times New Roman"/>
          <w:b/>
          <w:i w:val="false"/>
          <w:color w:val="000000"/>
        </w:rPr>
        <w:t xml:space="preserve"> 
7. Регистрация ликвидации юридического лица </w:t>
      </w:r>
    </w:p>
    <w:bookmarkEnd w:id="81"/>
    <w:bookmarkStart w:name="z38" w:id="82"/>
    <w:p>
      <w:pPr>
        <w:spacing w:after="0"/>
        <w:ind w:left="0"/>
        <w:jc w:val="both"/>
      </w:pPr>
      <w:r>
        <w:rPr>
          <w:rFonts w:ascii="Times New Roman"/>
          <w:b w:val="false"/>
          <w:i w:val="false"/>
          <w:color w:val="000000"/>
          <w:sz w:val="28"/>
        </w:rPr>
        <w:t xml:space="preserve">
      21. Собственник имущества юридического лица или уполномоченный орган, принявший решение о ликвидации юридического лица, обязан незамедлительно сообщить об этом регистрирующему органу. </w:t>
      </w:r>
    </w:p>
    <w:bookmarkEnd w:id="82"/>
    <w:bookmarkStart w:name="z39" w:id="83"/>
    <w:p>
      <w:pPr>
        <w:spacing w:after="0"/>
        <w:ind w:left="0"/>
        <w:jc w:val="both"/>
      </w:pPr>
      <w:r>
        <w:rPr>
          <w:rFonts w:ascii="Times New Roman"/>
          <w:b w:val="false"/>
          <w:i w:val="false"/>
          <w:color w:val="000000"/>
          <w:sz w:val="28"/>
        </w:rPr>
        <w:t xml:space="preserve">
      22. Регистрирующий орган, получив решение о ликвидации или реорганизации юридического лица, проверяет соблюдение порядка ликвидации или реорганизации, предусмотренного законодательными актами Республики Казахстан. </w:t>
      </w:r>
      <w:r>
        <w:br/>
      </w:r>
      <w:r>
        <w:rPr>
          <w:rFonts w:ascii="Times New Roman"/>
          <w:b w:val="false"/>
          <w:i w:val="false"/>
          <w:color w:val="000000"/>
          <w:sz w:val="28"/>
        </w:rPr>
        <w:t xml:space="preserve">
      Для регистрации прекращения деятельности юридического лица по основанию ликвидации представляются заявление установленного образца (Приложение 8), а также документы, перечень которых приводится в Приложении 1. </w:t>
      </w:r>
      <w:r>
        <w:br/>
      </w:r>
      <w:r>
        <w:rPr>
          <w:rFonts w:ascii="Times New Roman"/>
          <w:b w:val="false"/>
          <w:i w:val="false"/>
          <w:color w:val="000000"/>
          <w:sz w:val="28"/>
        </w:rPr>
        <w:t xml:space="preserve">
      Регистрация прекращения деятельности юридического лица, ликвидированного по решению суда, осуществляется на основании решения суда. </w:t>
      </w:r>
      <w:r>
        <w:br/>
      </w:r>
      <w:r>
        <w:rPr>
          <w:rFonts w:ascii="Times New Roman"/>
          <w:b w:val="false"/>
          <w:i w:val="false"/>
          <w:color w:val="000000"/>
          <w:sz w:val="28"/>
        </w:rPr>
        <w:t xml:space="preserve">
      Регистрирующий орган в течение 10 дней с момента получения документов, указанных в пункте 23 настоящих Правил: </w:t>
      </w:r>
      <w:r>
        <w:br/>
      </w:r>
      <w:r>
        <w:rPr>
          <w:rFonts w:ascii="Times New Roman"/>
          <w:b w:val="false"/>
          <w:i w:val="false"/>
          <w:color w:val="000000"/>
          <w:sz w:val="28"/>
        </w:rPr>
        <w:t xml:space="preserve">
      проверяет соблюдение порядка ликвидации, предусмотренного законодательством и уставом юридического лица; </w:t>
      </w:r>
      <w:r>
        <w:br/>
      </w:r>
      <w:r>
        <w:rPr>
          <w:rFonts w:ascii="Times New Roman"/>
          <w:b w:val="false"/>
          <w:i w:val="false"/>
          <w:color w:val="000000"/>
          <w:sz w:val="28"/>
        </w:rPr>
        <w:t xml:space="preserve">
      издает приказ о регистрации прекращения деятельности юридического лица и исключает его из Реестра. При выявлении нарушений установленного порядка ликвидации юридического лица регистрирующий орган выносит приказ об отказе в регистрации прекращения деятельности юридического лица; </w:t>
      </w:r>
      <w:r>
        <w:br/>
      </w:r>
      <w:r>
        <w:rPr>
          <w:rFonts w:ascii="Times New Roman"/>
          <w:b w:val="false"/>
          <w:i w:val="false"/>
          <w:color w:val="000000"/>
          <w:sz w:val="28"/>
        </w:rPr>
        <w:t xml:space="preserve">
      вносит в Реестр сведение о прекращении деятельности юридического лица; </w:t>
      </w:r>
      <w:r>
        <w:br/>
      </w:r>
      <w:r>
        <w:rPr>
          <w:rFonts w:ascii="Times New Roman"/>
          <w:b w:val="false"/>
          <w:i w:val="false"/>
          <w:color w:val="000000"/>
          <w:sz w:val="28"/>
        </w:rPr>
        <w:t xml:space="preserve">
      уведомляет органы юстиции, статистики и налоговый орган о регистрации прекращения деятельности юридического лица. </w:t>
      </w:r>
      <w:r>
        <w:br/>
      </w:r>
      <w:r>
        <w:rPr>
          <w:rFonts w:ascii="Times New Roman"/>
          <w:b w:val="false"/>
          <w:i w:val="false"/>
          <w:color w:val="000000"/>
          <w:sz w:val="28"/>
        </w:rPr>
        <w:t>
      Подлинники учредительных документов, свидетельства о государственной регистрации (перерегистрации), а также другие представленные для регистрации ликвидации документы хранятся в регистрирующем органе.</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End w:id="83"/>
    <w:bookmarkStart w:name="z40" w:id="84"/>
    <w:p>
      <w:pPr>
        <w:spacing w:after="0"/>
        <w:ind w:left="0"/>
        <w:jc w:val="both"/>
      </w:pPr>
      <w:r>
        <w:rPr>
          <w:rFonts w:ascii="Times New Roman"/>
          <w:b w:val="false"/>
          <w:i w:val="false"/>
          <w:color w:val="000000"/>
          <w:sz w:val="28"/>
        </w:rPr>
        <w:t xml:space="preserve">
      23. Регистрация ликвидации юридического лица, признанного судом банкротом, осуществляется на основании решения суда о признании банкротом и определения суда о завершении конкурсного производства. В данном случае представление в регистрирующий орган заявления о регистрации ликвидации не требуется. </w:t>
      </w:r>
    </w:p>
    <w:bookmarkEnd w:id="84"/>
    <w:bookmarkStart w:name="z41" w:id="85"/>
    <w:p>
      <w:pPr>
        <w:spacing w:after="0"/>
        <w:ind w:left="0"/>
        <w:jc w:val="left"/>
      </w:pPr>
      <w:r>
        <w:rPr>
          <w:rFonts w:ascii="Times New Roman"/>
          <w:b/>
          <w:i w:val="false"/>
          <w:color w:val="000000"/>
        </w:rPr>
        <w:t xml:space="preserve"> 
8. Сроки государственной регистрации </w:t>
      </w:r>
    </w:p>
    <w:bookmarkEnd w:id="85"/>
    <w:bookmarkStart w:name="z42" w:id="86"/>
    <w:p>
      <w:pPr>
        <w:spacing w:after="0"/>
        <w:ind w:left="0"/>
        <w:jc w:val="both"/>
      </w:pPr>
      <w:r>
        <w:rPr>
          <w:rFonts w:ascii="Times New Roman"/>
          <w:b w:val="false"/>
          <w:i w:val="false"/>
          <w:color w:val="000000"/>
          <w:sz w:val="28"/>
        </w:rPr>
        <w:t xml:space="preserve">
      24. Государственная регистрация (перерегистрация) юридических лиц должна быть произведена не позднее одного рабочего дня, следующего за днем подачи заявления с приложением необходимых документов. </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изменением, внесенным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000000"/>
          <w:sz w:val="28"/>
        </w:rPr>
        <w:t>№ 04.2-40/44</w:t>
      </w:r>
      <w:r>
        <w:rPr>
          <w:rFonts w:ascii="Times New Roman"/>
          <w:b w:val="false"/>
          <w:i w:val="false"/>
          <w:color w:val="ff0000"/>
          <w:sz w:val="28"/>
        </w:rPr>
        <w:t xml:space="preserve"> (вводится в действие с 13.08.2010).</w:t>
      </w:r>
    </w:p>
    <w:bookmarkEnd w:id="86"/>
    <w:bookmarkStart w:name="z43" w:id="87"/>
    <w:p>
      <w:pPr>
        <w:spacing w:after="0"/>
        <w:ind w:left="0"/>
        <w:jc w:val="left"/>
      </w:pPr>
      <w:r>
        <w:rPr>
          <w:rFonts w:ascii="Times New Roman"/>
          <w:b/>
          <w:i w:val="false"/>
          <w:color w:val="000000"/>
        </w:rPr>
        <w:t xml:space="preserve"> 
9. Отказ в государственной регистрации </w:t>
      </w:r>
    </w:p>
    <w:bookmarkEnd w:id="87"/>
    <w:bookmarkStart w:name="z44" w:id="88"/>
    <w:p>
      <w:pPr>
        <w:spacing w:after="0"/>
        <w:ind w:left="0"/>
        <w:jc w:val="both"/>
      </w:pPr>
      <w:r>
        <w:rPr>
          <w:rFonts w:ascii="Times New Roman"/>
          <w:b w:val="false"/>
          <w:i w:val="false"/>
          <w:color w:val="000000"/>
          <w:sz w:val="28"/>
        </w:rPr>
        <w:t xml:space="preserve">
      25. При представлении неполного пакета документов, наличия в них недостатков, выявленных в ходе их рассмотрения, необходимости получения по учредительным документам заключения эксперта (специалиста) или перевода и нотариального заверения, а также по иным основаниям, предусмотренным законодательными актами, срок государственной регистрации (перерегистрации) прерывается. </w:t>
      </w:r>
    </w:p>
    <w:bookmarkEnd w:id="88"/>
    <w:bookmarkStart w:name="z45" w:id="89"/>
    <w:p>
      <w:pPr>
        <w:spacing w:after="0"/>
        <w:ind w:left="0"/>
        <w:jc w:val="both"/>
      </w:pPr>
      <w:r>
        <w:rPr>
          <w:rFonts w:ascii="Times New Roman"/>
          <w:b w:val="false"/>
          <w:i w:val="false"/>
          <w:color w:val="000000"/>
          <w:sz w:val="28"/>
        </w:rPr>
        <w:t>
      26. Нарушение порядка создания и реорганизации юридического лица, установленного законодательными актами Республики Казахстан, несоответствие учредительных документов законодательным актам Республики Казахстан,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а также в случае, если учредителем является бездействующее юридическое лицо и (или) если учредитель и (или) руководитель юридического лица являются учредителями и (или) руководителями бездействующих юридических лиц и (или) признаны недееспособными или ограниченно дееспособными и (или) безвестно отсутствующими, и (или) объявлены умершими, и (или) осуждены за преступления по </w:t>
      </w:r>
      <w:r>
        <w:rPr>
          <w:rFonts w:ascii="Times New Roman"/>
          <w:b w:val="false"/>
          <w:i w:val="false"/>
          <w:color w:val="000000"/>
          <w:sz w:val="28"/>
        </w:rPr>
        <w:t xml:space="preserve">статьям 192 </w:t>
      </w:r>
      <w:r>
        <w:rPr>
          <w:rFonts w:ascii="Times New Roman"/>
          <w:b w:val="false"/>
          <w:i w:val="false"/>
          <w:color w:val="000000"/>
          <w:sz w:val="28"/>
        </w:rPr>
        <w:t>, </w:t>
      </w:r>
      <w:r>
        <w:rPr>
          <w:rFonts w:ascii="Times New Roman"/>
          <w:b w:val="false"/>
          <w:i w:val="false"/>
          <w:color w:val="000000"/>
          <w:sz w:val="28"/>
        </w:rPr>
        <w:t xml:space="preserve">216 </w:t>
      </w:r>
      <w:r>
        <w:rPr>
          <w:rFonts w:ascii="Times New Roman"/>
          <w:b w:val="false"/>
          <w:i w:val="false"/>
          <w:color w:val="000000"/>
          <w:sz w:val="28"/>
        </w:rPr>
        <w:t>, </w:t>
      </w:r>
      <w:r>
        <w:rPr>
          <w:rFonts w:ascii="Times New Roman"/>
          <w:b w:val="false"/>
          <w:i w:val="false"/>
          <w:color w:val="000000"/>
          <w:sz w:val="28"/>
        </w:rPr>
        <w:t xml:space="preserve">217 </w:t>
      </w:r>
      <w:r>
        <w:rPr>
          <w:rFonts w:ascii="Times New Roman"/>
          <w:b w:val="false"/>
          <w:i w:val="false"/>
          <w:color w:val="000000"/>
          <w:sz w:val="28"/>
        </w:rPr>
        <w:t xml:space="preserve">Уголовного кодекса Республики Казахстан, и (или) представлены утерянные документы, удостоверяющие личность, влекут отказ в государственной регистрации и перерегистрации юридического лица. </w:t>
      </w:r>
    </w:p>
    <w:bookmarkEnd w:id="89"/>
    <w:bookmarkStart w:name="z46" w:id="90"/>
    <w:p>
      <w:pPr>
        <w:spacing w:after="0"/>
        <w:ind w:left="0"/>
        <w:jc w:val="both"/>
      </w:pPr>
      <w:r>
        <w:rPr>
          <w:rFonts w:ascii="Times New Roman"/>
          <w:b w:val="false"/>
          <w:i w:val="false"/>
          <w:color w:val="000000"/>
          <w:sz w:val="28"/>
        </w:rPr>
        <w:t xml:space="preserve">
      27. В случае отказа в государственной регистрации или перерегистрации либо перерыва срока государственной регистрации регистрирующим органом издается и вручается заявителю приказ, содержащий ссылку на нарушение конкретного закона (его конкретной статьи). При отказе в государственной регистрации или перерегистрации юридического лица заявление, документы, содержащие нарушения законодательства, и уплаченный сбор за государственную регистрацию (перерегистрацию) возврату не подлежат. </w:t>
      </w:r>
    </w:p>
    <w:bookmarkEnd w:id="90"/>
    <w:bookmarkStart w:name="z47" w:id="91"/>
    <w:p>
      <w:pPr>
        <w:spacing w:after="0"/>
        <w:ind w:left="0"/>
        <w:jc w:val="both"/>
      </w:pPr>
      <w:r>
        <w:rPr>
          <w:rFonts w:ascii="Times New Roman"/>
          <w:b w:val="false"/>
          <w:i w:val="false"/>
          <w:color w:val="000000"/>
          <w:sz w:val="28"/>
        </w:rPr>
        <w:t xml:space="preserve">
      28. Регистрация изменений и дополнений в учредительные документы, не влекущих перерегистрацию, осуществляется в те же сроки, какие предусмотрены в настоящих Правилах для регистрации юридического лица. При представлении неполного пакета документов или наличия в них нарушений законодательства регистрирующий орган выносит отказ в регистрации изменений и дополнений в учредительные документы. </w:t>
      </w:r>
    </w:p>
    <w:bookmarkEnd w:id="91"/>
    <w:bookmarkStart w:name="z48" w:id="92"/>
    <w:p>
      <w:pPr>
        <w:spacing w:after="0"/>
        <w:ind w:left="0"/>
        <w:jc w:val="both"/>
      </w:pPr>
      <w:r>
        <w:rPr>
          <w:rFonts w:ascii="Times New Roman"/>
          <w:b w:val="false"/>
          <w:i w:val="false"/>
          <w:color w:val="000000"/>
          <w:sz w:val="28"/>
        </w:rPr>
        <w:t xml:space="preserve">
      29. В случае объявления перерыва срока регистрации (перерегистрации) не возвращаются документы, содержащие нарушение действующего законодательства, явившееся основанием для перерыва срока регистрации (перерегистрации). После перерыва течение срока начинается заново: время, истекшее до перерыва, не засчитывается в новый срок. </w:t>
      </w:r>
    </w:p>
    <w:bookmarkEnd w:id="92"/>
    <w:bookmarkStart w:name="z49" w:id="93"/>
    <w:p>
      <w:pPr>
        <w:spacing w:after="0"/>
        <w:ind w:left="0"/>
        <w:jc w:val="both"/>
      </w:pPr>
      <w:r>
        <w:rPr>
          <w:rFonts w:ascii="Times New Roman"/>
          <w:b w:val="false"/>
          <w:i w:val="false"/>
          <w:color w:val="000000"/>
          <w:sz w:val="28"/>
        </w:rPr>
        <w:t xml:space="preserve">
      30. В случае, если юридическое лицо не получило лицензии уполномоченного органа по регулированию и надзору финансового рынка и финансовых организаций на осуществление брокерской и (или) дилерской деятельности по истечении шести месяцев со дня государственной регистрации в качестве юридического лица, то регистрирующий орган вправе обратиться в судебные органы Республики Казахстан о принудительной ликвидации юридического лица. </w:t>
      </w:r>
    </w:p>
    <w:bookmarkEnd w:id="93"/>
    <w:bookmarkStart w:name="z50" w:id="9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(перерегистрации)   </w:t>
      </w:r>
      <w:r>
        <w:br/>
      </w:r>
      <w:r>
        <w:rPr>
          <w:rFonts w:ascii="Times New Roman"/>
          <w:b w:val="false"/>
          <w:i w:val="false"/>
          <w:color w:val="000000"/>
          <w:sz w:val="28"/>
        </w:rPr>
        <w:t xml:space="preserve">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94"/>
    <w:p>
      <w:pPr>
        <w:spacing w:after="0"/>
        <w:ind w:left="0"/>
        <w:jc w:val="both"/>
      </w:pPr>
      <w:r>
        <w:rPr>
          <w:rFonts w:ascii="Times New Roman"/>
          <w:b w:val="false"/>
          <w:i w:val="false"/>
          <w:color w:val="ff0000"/>
          <w:sz w:val="28"/>
        </w:rPr>
        <w:t xml:space="preserve">      Сноска. Приложение 1 с изменениями, внесенными приказами Председателя Агентства РК по регулированию деятельности регионального финансового центра города Алматы от 25.01.2008 </w:t>
      </w:r>
      <w:r>
        <w:rPr>
          <w:rFonts w:ascii="Times New Roman"/>
          <w:b w:val="false"/>
          <w:i w:val="false"/>
          <w:color w:val="ff0000"/>
          <w:sz w:val="28"/>
        </w:rPr>
        <w:t xml:space="preserve">N 02-02/12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23.02.2010 </w:t>
      </w:r>
      <w:r>
        <w:rPr>
          <w:rFonts w:ascii="Times New Roman"/>
          <w:b w:val="false"/>
          <w:i w:val="false"/>
          <w:color w:val="ff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 xml:space="preserve">); от 30.11.2010 № </w:t>
      </w:r>
      <w:r>
        <w:rPr>
          <w:rFonts w:ascii="Times New Roman"/>
          <w:b w:val="false"/>
          <w:i w:val="false"/>
          <w:color w:val="ff0000"/>
          <w:sz w:val="28"/>
        </w:rPr>
        <w:t>04.2-40/181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95"/>
    <w:p>
      <w:pPr>
        <w:spacing w:after="0"/>
        <w:ind w:left="0"/>
        <w:jc w:val="left"/>
      </w:pPr>
      <w:r>
        <w:rPr>
          <w:rFonts w:ascii="Times New Roman"/>
          <w:b/>
          <w:i w:val="false"/>
          <w:color w:val="000000"/>
        </w:rPr>
        <w:t xml:space="preserve"> 
 Перечень документов, представляемых в регистрирующий орган</w:t>
      </w:r>
    </w:p>
    <w:bookmarkEnd w:id="95"/>
    <w:bookmarkStart w:name="z52" w:id="96"/>
    <w:p>
      <w:pPr>
        <w:spacing w:after="0"/>
        <w:ind w:left="0"/>
        <w:jc w:val="both"/>
      </w:pPr>
      <w:r>
        <w:rPr>
          <w:rFonts w:ascii="Times New Roman"/>
          <w:b w:val="false"/>
          <w:i w:val="false"/>
          <w:color w:val="000000"/>
          <w:sz w:val="28"/>
        </w:rPr>
        <w:t>
</w:t>
      </w:r>
      <w:r>
        <w:rPr>
          <w:rFonts w:ascii="Times New Roman"/>
          <w:b/>
          <w:i w:val="false"/>
          <w:color w:val="000000"/>
          <w:sz w:val="28"/>
        </w:rPr>
        <w:t xml:space="preserve">      1. При государственной регистрации юридического лица: </w:t>
      </w:r>
      <w:r>
        <w:br/>
      </w:r>
      <w:r>
        <w:rPr>
          <w:rFonts w:ascii="Times New Roman"/>
          <w:b w:val="false"/>
          <w:i w:val="false"/>
          <w:color w:val="000000"/>
          <w:sz w:val="28"/>
        </w:rPr>
        <w:t xml:space="preserve">
      заявление о государственной регистрации на государственном и русском языках (заявление подписывается учредителем или уполномоченным учредителем лицом); </w:t>
      </w:r>
      <w:r>
        <w:br/>
      </w:r>
      <w:r>
        <w:rPr>
          <w:rFonts w:ascii="Times New Roman"/>
          <w:b w:val="false"/>
          <w:i w:val="false"/>
          <w:color w:val="000000"/>
          <w:sz w:val="28"/>
        </w:rPr>
        <w:t xml:space="preserve">
      три экземпляра устава на государственном и русском языках; </w:t>
      </w:r>
      <w:r>
        <w:br/>
      </w:r>
      <w:r>
        <w:rPr>
          <w:rFonts w:ascii="Times New Roman"/>
          <w:b w:val="false"/>
          <w:i w:val="false"/>
          <w:color w:val="000000"/>
          <w:sz w:val="28"/>
        </w:rPr>
        <w:t xml:space="preserve">
      два экземпляра протокола учредительного собрания либо решения единственного учредителя на государственном и русском языках; </w:t>
      </w:r>
      <w:r>
        <w:br/>
      </w:r>
      <w:r>
        <w:rPr>
          <w:rFonts w:ascii="Times New Roman"/>
          <w:b w:val="false"/>
          <w:i w:val="false"/>
          <w:color w:val="000000"/>
          <w:sz w:val="28"/>
        </w:rPr>
        <w:t xml:space="preserve">
      документы, подтверждающие место нахождения юридического лица - участника финансового центра. Документами, подтверждающими место нахождения юридического лица-участника финансового центра, могут быть: нотариально удостоверенные копии договора аренды, купли-продажи, свидетельства о регистрации права на помещение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лица-участника финансового центра; </w:t>
      </w:r>
      <w:r>
        <w:br/>
      </w:r>
      <w:r>
        <w:rPr>
          <w:rFonts w:ascii="Times New Roman"/>
          <w:b w:val="false"/>
          <w:i w:val="false"/>
          <w:color w:val="000000"/>
          <w:sz w:val="28"/>
        </w:rPr>
        <w:t xml:space="preserve">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в случаях когда учредителем юридического лица является другое юридическое лицо; </w:t>
      </w:r>
      <w:r>
        <w:br/>
      </w:r>
      <w:r>
        <w:rPr>
          <w:rFonts w:ascii="Times New Roman"/>
          <w:b w:val="false"/>
          <w:i w:val="false"/>
          <w:color w:val="000000"/>
          <w:sz w:val="28"/>
        </w:rPr>
        <w:t>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xml:space="preserve">
      доверенность на право представления и получения документов (два экземпляра).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регистрации юридических лиц с иностранным участием кроме документов, указанных в пункте 1, если иное не установлено международными договорами, ратифицированными Республикой Казахстан, дополнительно должны быть представлены: </w:t>
      </w:r>
      <w:r>
        <w:br/>
      </w:r>
      <w:r>
        <w:rPr>
          <w:rFonts w:ascii="Times New Roman"/>
          <w:b w:val="false"/>
          <w:i w:val="false"/>
          <w:color w:val="000000"/>
          <w:sz w:val="28"/>
        </w:rPr>
        <w:t xml:space="preserve">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 </w:t>
      </w:r>
      <w:r>
        <w:br/>
      </w:r>
      <w:r>
        <w:rPr>
          <w:rFonts w:ascii="Times New Roman"/>
          <w:b w:val="false"/>
          <w:i w:val="false"/>
          <w:color w:val="000000"/>
          <w:sz w:val="28"/>
        </w:rPr>
        <w:t xml:space="preserve">
      копия паспорта или другой документ, удостоверяющий личность учредителя - иностранного физического лица, с нотариально засвидетельствованным переводом на государственный и русский языки. </w:t>
      </w:r>
    </w:p>
    <w:bookmarkEnd w:id="96"/>
    <w:bookmarkStart w:name="z53" w:id="97"/>
    <w:p>
      <w:pPr>
        <w:spacing w:after="0"/>
        <w:ind w:left="0"/>
        <w:jc w:val="both"/>
      </w:pPr>
      <w:r>
        <w:rPr>
          <w:rFonts w:ascii="Times New Roman"/>
          <w:b w:val="false"/>
          <w:i w:val="false"/>
          <w:color w:val="000000"/>
          <w:sz w:val="28"/>
        </w:rPr>
        <w:t>
</w:t>
      </w:r>
      <w:r>
        <w:rPr>
          <w:rFonts w:ascii="Times New Roman"/>
          <w:b/>
          <w:i w:val="false"/>
          <w:color w:val="000000"/>
          <w:sz w:val="28"/>
        </w:rPr>
        <w:t xml:space="preserve">      2. При перерегистрации юридического лица: </w:t>
      </w:r>
      <w:r>
        <w:br/>
      </w:r>
      <w:r>
        <w:rPr>
          <w:rFonts w:ascii="Times New Roman"/>
          <w:b w:val="false"/>
          <w:i w:val="false"/>
          <w:color w:val="000000"/>
          <w:sz w:val="28"/>
        </w:rPr>
        <w:t>
      заявление о перерегистрации на государственном и русском языках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(Заявление подписывается учредителем или уполномоченным учредителем лицом); </w:t>
      </w:r>
      <w:r>
        <w:br/>
      </w:r>
      <w:r>
        <w:rPr>
          <w:rFonts w:ascii="Times New Roman"/>
          <w:b w:val="false"/>
          <w:i w:val="false"/>
          <w:color w:val="000000"/>
          <w:sz w:val="28"/>
        </w:rPr>
        <w:t xml:space="preserve">
      решение или выписка из решения уполномоченного органа юридического лица о внесении изменений (дополнений) в учредительные документы на государственном и русском языках, скрепленные печатью юридического лица; </w:t>
      </w:r>
      <w:r>
        <w:br/>
      </w:r>
      <w:r>
        <w:rPr>
          <w:rFonts w:ascii="Times New Roman"/>
          <w:b w:val="false"/>
          <w:i w:val="false"/>
          <w:color w:val="000000"/>
          <w:sz w:val="28"/>
        </w:rPr>
        <w:t xml:space="preserve">
      два экземпляра учредительных документов с внесенными изменениями (дополнениями) на государственном и русском языках. При этом внесение изменений и дополнений может быть оформлено двумя способами: путем составления учредительных документов в новой редакции либо оформления изменений (дополнений) в виде приложений к прежним учредительным документам; </w:t>
      </w:r>
      <w:r>
        <w:br/>
      </w:r>
      <w:r>
        <w:rPr>
          <w:rFonts w:ascii="Times New Roman"/>
          <w:b w:val="false"/>
          <w:i w:val="false"/>
          <w:color w:val="000000"/>
          <w:sz w:val="28"/>
        </w:rPr>
        <w:t xml:space="preserve">
      документы, подтверждающие место нахождения юридического лица - участника финансового центра. Документами, подтверждающими место нахождения юридического лица-участника финансового центра, могут быть: нотариально удостоверенные копии договора аренды, купли-продажи, свидетельства о регистрации права на помещение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лица-участника финансового центра; </w:t>
      </w:r>
      <w:r>
        <w:br/>
      </w:r>
      <w:r>
        <w:rPr>
          <w:rFonts w:ascii="Times New Roman"/>
          <w:b w:val="false"/>
          <w:i w:val="false"/>
          <w:color w:val="000000"/>
          <w:sz w:val="28"/>
        </w:rPr>
        <w:t xml:space="preserve">
      подлинники прежних учредительных документов;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000000"/>
          <w:sz w:val="28"/>
        </w:rPr>
        <w:t>Изменения</w:t>
      </w:r>
      <w:r>
        <w:rPr>
          <w:rFonts w:ascii="Times New Roman"/>
          <w:b w:val="false"/>
          <w:i w:val="false"/>
          <w:color w:val="ff0000"/>
          <w:sz w:val="28"/>
        </w:rPr>
        <w:t xml:space="preserve"> в абзаце седьмом пункта 2 действуют до 01.01.2012 (см. </w:t>
      </w:r>
      <w:r>
        <w:rPr>
          <w:rFonts w:ascii="Times New Roman"/>
          <w:b w:val="false"/>
          <w:i w:val="false"/>
          <w:color w:val="000000"/>
          <w:sz w:val="28"/>
        </w:rPr>
        <w:t>п. 5</w:t>
      </w:r>
      <w:r>
        <w:rPr>
          <w:rFonts w:ascii="Times New Roman"/>
          <w:b w:val="false"/>
          <w:i w:val="false"/>
          <w:color w:val="ff0000"/>
          <w:sz w:val="28"/>
        </w:rPr>
        <w:t xml:space="preserve"> приказа № 04.2-40/181).</w:t>
      </w:r>
      <w:r>
        <w:br/>
      </w:r>
      <w:r>
        <w:rPr>
          <w:rFonts w:ascii="Times New Roman"/>
          <w:b w:val="false"/>
          <w:i w:val="false"/>
          <w:color w:val="000000"/>
          <w:sz w:val="28"/>
        </w:rPr>
        <w:t xml:space="preserve">
      подлинники свидетельства о государственной регистрации (перерегистрации) и свидетельства налогоплательщика; </w:t>
      </w:r>
      <w:r>
        <w:br/>
      </w:r>
      <w:r>
        <w:rPr>
          <w:rFonts w:ascii="Times New Roman"/>
          <w:b w:val="false"/>
          <w:i w:val="false"/>
          <w:color w:val="000000"/>
          <w:sz w:val="28"/>
        </w:rPr>
        <w:t>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xml:space="preserve">
      доверенность на право представления и получения документов (два экземпляра); </w:t>
      </w:r>
      <w:r>
        <w:br/>
      </w:r>
      <w:r>
        <w:rPr>
          <w:rFonts w:ascii="Times New Roman"/>
          <w:b w:val="false"/>
          <w:i w:val="false"/>
          <w:color w:val="000000"/>
          <w:sz w:val="28"/>
        </w:rPr>
        <w:t xml:space="preserve">
      в случае, когда в состав участников юридического лица (акционеров акционерного общества) входит новый участник - юридическое лицо, то в регистрирующий орган вместе с учредительными документами представляется справка налогового органа об отсутствии у нового участника - юридического лица налоговой задолженности. </w:t>
      </w:r>
    </w:p>
    <w:bookmarkEnd w:id="97"/>
    <w:bookmarkStart w:name="z54" w:id="98"/>
    <w:p>
      <w:pPr>
        <w:spacing w:after="0"/>
        <w:ind w:left="0"/>
        <w:jc w:val="both"/>
      </w:pPr>
      <w:r>
        <w:rPr>
          <w:rFonts w:ascii="Times New Roman"/>
          <w:b w:val="false"/>
          <w:i w:val="false"/>
          <w:color w:val="000000"/>
          <w:sz w:val="28"/>
        </w:rPr>
        <w:t>
</w:t>
      </w:r>
      <w:r>
        <w:rPr>
          <w:rFonts w:ascii="Times New Roman"/>
          <w:b/>
          <w:i w:val="false"/>
          <w:color w:val="000000"/>
          <w:sz w:val="28"/>
        </w:rPr>
        <w:t xml:space="preserve">      3. При регистрации внесения изменений и дополнений в учредительные документы, не влекущих перерегистрацию: </w:t>
      </w:r>
      <w:r>
        <w:br/>
      </w:r>
      <w:r>
        <w:rPr>
          <w:rFonts w:ascii="Times New Roman"/>
          <w:b w:val="false"/>
          <w:i w:val="false"/>
          <w:color w:val="000000"/>
          <w:sz w:val="28"/>
        </w:rPr>
        <w:t>
      уведомление, составляемое в произвольной форме;</w:t>
      </w:r>
      <w:r>
        <w:br/>
      </w:r>
      <w:r>
        <w:rPr>
          <w:rFonts w:ascii="Times New Roman"/>
          <w:b w:val="false"/>
          <w:i w:val="false"/>
          <w:color w:val="000000"/>
          <w:sz w:val="28"/>
        </w:rPr>
        <w:t xml:space="preserve">
      решение либо выписка из решения уполномоченного органа юридического лица о внесении изменений и дополнений в учредительные документы на государственном и русском языках, скрепленное печатью; </w:t>
      </w:r>
      <w:r>
        <w:br/>
      </w:r>
      <w:r>
        <w:rPr>
          <w:rFonts w:ascii="Times New Roman"/>
          <w:b w:val="false"/>
          <w:i w:val="false"/>
          <w:color w:val="000000"/>
          <w:sz w:val="28"/>
        </w:rPr>
        <w:t xml:space="preserve">
      два экземпляра изменений и дополнений в учредительные документы юридического лица на государственном и русском языках, которые могут быть оформлены в виде приложения к прежним учредительным документам либо как учредительные документы в новой редакции. Если учредительные документы в соответствии с законом подлежат нотариальному удостоверению, то и вносимые в них изменения и дополнения должны быть удостоверены в нотариальном порядке;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000000"/>
          <w:sz w:val="28"/>
        </w:rPr>
        <w:t>Изменение</w:t>
      </w:r>
      <w:r>
        <w:rPr>
          <w:rFonts w:ascii="Times New Roman"/>
          <w:b w:val="false"/>
          <w:i w:val="false"/>
          <w:color w:val="ff0000"/>
          <w:sz w:val="28"/>
        </w:rPr>
        <w:t xml:space="preserve"> в абзаце пятом пункта 3 действует до 01.01.2012 (см. </w:t>
      </w:r>
      <w:r>
        <w:rPr>
          <w:rFonts w:ascii="Times New Roman"/>
          <w:b w:val="false"/>
          <w:i w:val="false"/>
          <w:color w:val="000000"/>
          <w:sz w:val="28"/>
        </w:rPr>
        <w:t>п. 5</w:t>
      </w:r>
      <w:r>
        <w:rPr>
          <w:rFonts w:ascii="Times New Roman"/>
          <w:b w:val="false"/>
          <w:i w:val="false"/>
          <w:color w:val="ff0000"/>
          <w:sz w:val="28"/>
        </w:rPr>
        <w:t xml:space="preserve"> приказа № 04.2-40/181).</w:t>
      </w:r>
      <w:r>
        <w:br/>
      </w:r>
      <w:r>
        <w:rPr>
          <w:rFonts w:ascii="Times New Roman"/>
          <w:b w:val="false"/>
          <w:i w:val="false"/>
          <w:color w:val="000000"/>
          <w:sz w:val="28"/>
        </w:rPr>
        <w:t xml:space="preserve">
      подлинники прежних учредительных документов, свидетельство о государственной регистрации (перерегистрации), свидетельство налогоплательщика; </w:t>
      </w:r>
      <w:r>
        <w:br/>
      </w:r>
      <w:r>
        <w:rPr>
          <w:rFonts w:ascii="Times New Roman"/>
          <w:b w:val="false"/>
          <w:i w:val="false"/>
          <w:color w:val="000000"/>
          <w:sz w:val="28"/>
        </w:rPr>
        <w:t xml:space="preserve">
      документы, подтверждающие место нахождения юридического лица - участника финансового центра (представляются при изменении места нахождения). Документами, подтверждающими место нахождения юридического лица-участника финансового центра, могут быть: нотариально удостоверенные копии договора аренды, купли-продажи, свидетельства о регистрации права на помещение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лица-участника финансового центра; </w:t>
      </w:r>
      <w:r>
        <w:br/>
      </w:r>
      <w:r>
        <w:rPr>
          <w:rFonts w:ascii="Times New Roman"/>
          <w:b w:val="false"/>
          <w:i w:val="false"/>
          <w:color w:val="000000"/>
          <w:sz w:val="28"/>
        </w:rPr>
        <w:t xml:space="preserve">
      доверенность на право представления и получения документов (два экземпляра). </w:t>
      </w:r>
    </w:p>
    <w:bookmarkEnd w:id="98"/>
    <w:bookmarkStart w:name="z55" w:id="99"/>
    <w:p>
      <w:pPr>
        <w:spacing w:after="0"/>
        <w:ind w:left="0"/>
        <w:jc w:val="both"/>
      </w:pPr>
      <w:r>
        <w:rPr>
          <w:rFonts w:ascii="Times New Roman"/>
          <w:b w:val="false"/>
          <w:i w:val="false"/>
          <w:color w:val="000000"/>
          <w:sz w:val="28"/>
        </w:rPr>
        <w:t>
</w:t>
      </w:r>
      <w:r>
        <w:rPr>
          <w:rFonts w:ascii="Times New Roman"/>
          <w:b/>
          <w:i w:val="false"/>
          <w:color w:val="000000"/>
          <w:sz w:val="28"/>
        </w:rPr>
        <w:t xml:space="preserve">      4. При регистрации прекращения деятельности юридического лица по основанию ликвидации: </w:t>
      </w:r>
      <w:r>
        <w:br/>
      </w:r>
      <w:r>
        <w:rPr>
          <w:rFonts w:ascii="Times New Roman"/>
          <w:b w:val="false"/>
          <w:i w:val="false"/>
          <w:color w:val="000000"/>
          <w:sz w:val="28"/>
        </w:rPr>
        <w:t>
      заявление о регистрации ликвидации на государственном и русском языках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(Заявление подписывается учредителем или уполномоченным учредителем лицом); </w:t>
      </w:r>
      <w:r>
        <w:br/>
      </w:r>
      <w:r>
        <w:rPr>
          <w:rFonts w:ascii="Times New Roman"/>
          <w:b w:val="false"/>
          <w:i w:val="false"/>
          <w:color w:val="000000"/>
          <w:sz w:val="28"/>
        </w:rPr>
        <w:t xml:space="preserve">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000000"/>
          <w:sz w:val="28"/>
        </w:rPr>
        <w:t>Изменение</w:t>
      </w:r>
      <w:r>
        <w:rPr>
          <w:rFonts w:ascii="Times New Roman"/>
          <w:b w:val="false"/>
          <w:i w:val="false"/>
          <w:color w:val="ff0000"/>
          <w:sz w:val="28"/>
        </w:rPr>
        <w:t xml:space="preserve"> в абзаце четвертом пункта 4 действует до 01.01.2012 (см. </w:t>
      </w:r>
      <w:r>
        <w:rPr>
          <w:rFonts w:ascii="Times New Roman"/>
          <w:b w:val="false"/>
          <w:i w:val="false"/>
          <w:color w:val="000000"/>
          <w:sz w:val="28"/>
        </w:rPr>
        <w:t>п. 5</w:t>
      </w:r>
      <w:r>
        <w:rPr>
          <w:rFonts w:ascii="Times New Roman"/>
          <w:b w:val="false"/>
          <w:i w:val="false"/>
          <w:color w:val="ff0000"/>
          <w:sz w:val="28"/>
        </w:rPr>
        <w:t xml:space="preserve"> приказа № 04.2-40/181).</w:t>
      </w:r>
      <w:r>
        <w:br/>
      </w:r>
      <w:r>
        <w:rPr>
          <w:rFonts w:ascii="Times New Roman"/>
          <w:b w:val="false"/>
          <w:i w:val="false"/>
          <w:color w:val="000000"/>
          <w:sz w:val="28"/>
        </w:rPr>
        <w:t xml:space="preserve">
      учредительные документы, свидетельство о государственной регистрации (перерегистрации), статистическая карточка (при наличии), свидетельство налогоплательщика; </w:t>
      </w:r>
      <w:r>
        <w:br/>
      </w:r>
      <w:r>
        <w:rPr>
          <w:rFonts w:ascii="Times New Roman"/>
          <w:b w:val="false"/>
          <w:i w:val="false"/>
          <w:color w:val="000000"/>
          <w:sz w:val="28"/>
        </w:rPr>
        <w:t xml:space="preserve">
      документ, подтверждающий публикацию в печатном издании информации о ликвидации юридического лица, порядке и сроках заявления претензий кредиторами; </w:t>
      </w:r>
      <w:r>
        <w:br/>
      </w:r>
      <w:r>
        <w:rPr>
          <w:rFonts w:ascii="Times New Roman"/>
          <w:b w:val="false"/>
          <w:i w:val="false"/>
          <w:color w:val="000000"/>
          <w:sz w:val="28"/>
        </w:rPr>
        <w:t xml:space="preserve">
      промежуточный ликвидационный баланс, содержащий сведения о составе имущества ликвидируемого юридического лица, перечне заявленных кредиторами претензий, а также результатах их рассмотрения; </w:t>
      </w:r>
      <w:r>
        <w:br/>
      </w:r>
      <w:r>
        <w:rPr>
          <w:rFonts w:ascii="Times New Roman"/>
          <w:b w:val="false"/>
          <w:i w:val="false"/>
          <w:color w:val="000000"/>
          <w:sz w:val="28"/>
        </w:rPr>
        <w:t xml:space="preserve">
      ликвидационный баланс; </w:t>
      </w:r>
      <w:r>
        <w:br/>
      </w:r>
      <w:r>
        <w:rPr>
          <w:rFonts w:ascii="Times New Roman"/>
          <w:b w:val="false"/>
          <w:i w:val="false"/>
          <w:color w:val="000000"/>
          <w:sz w:val="28"/>
        </w:rPr>
        <w:t xml:space="preserve">
      решение собственника имущества юридического лица или иного органа, принявшего решение о ликвидации юридического лица, об утверждении промежуточного и ликвидационного балансов, скрепленное печатью юридического лица; </w:t>
      </w:r>
      <w:r>
        <w:br/>
      </w:r>
      <w:r>
        <w:rPr>
          <w:rFonts w:ascii="Times New Roman"/>
          <w:b w:val="false"/>
          <w:i w:val="false"/>
          <w:color w:val="000000"/>
          <w:sz w:val="28"/>
        </w:rPr>
        <w:t xml:space="preserve">
      документ об уничтожении печати юридического лица; </w:t>
      </w:r>
      <w:r>
        <w:br/>
      </w:r>
      <w:r>
        <w:rPr>
          <w:rFonts w:ascii="Times New Roman"/>
          <w:b w:val="false"/>
          <w:i w:val="false"/>
          <w:color w:val="000000"/>
          <w:sz w:val="28"/>
        </w:rPr>
        <w:t xml:space="preserve">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w:t>
      </w:r>
      <w:r>
        <w:br/>
      </w:r>
      <w:r>
        <w:rPr>
          <w:rFonts w:ascii="Times New Roman"/>
          <w:b w:val="false"/>
          <w:i w:val="false"/>
          <w:color w:val="000000"/>
          <w:sz w:val="28"/>
        </w:rPr>
        <w:t xml:space="preserve">
      уведомление уполномоченного органа по регулированию и надзору финансового рынка и финансовых организаций об аннулировании выпуска акций (для акционерных обществ); </w:t>
      </w:r>
      <w:r>
        <w:br/>
      </w:r>
      <w:r>
        <w:rPr>
          <w:rFonts w:ascii="Times New Roman"/>
          <w:b w:val="false"/>
          <w:i w:val="false"/>
          <w:color w:val="000000"/>
          <w:sz w:val="28"/>
        </w:rPr>
        <w:t>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xml:space="preserve">
      доверенность на право представления и получения документов (два экземпляра). </w:t>
      </w:r>
    </w:p>
    <w:bookmarkEnd w:id="99"/>
    <w:bookmarkStart w:name="z56" w:id="10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(перерегистрации)   </w:t>
      </w:r>
      <w:r>
        <w:br/>
      </w:r>
      <w:r>
        <w:rPr>
          <w:rFonts w:ascii="Times New Roman"/>
          <w:b w:val="false"/>
          <w:i w:val="false"/>
          <w:color w:val="000000"/>
          <w:sz w:val="28"/>
        </w:rPr>
        <w:t xml:space="preserve">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0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регистрирующего органа </w:t>
      </w:r>
    </w:p>
    <w:bookmarkStart w:name="z57" w:id="101"/>
    <w:p>
      <w:pPr>
        <w:spacing w:after="0"/>
        <w:ind w:left="0"/>
        <w:jc w:val="left"/>
      </w:pPr>
      <w:r>
        <w:rPr>
          <w:rFonts w:ascii="Times New Roman"/>
          <w:b/>
          <w:i w:val="false"/>
          <w:color w:val="000000"/>
        </w:rPr>
        <w:t xml:space="preserve"> 
Заявление</w:t>
      </w:r>
      <w:r>
        <w:br/>
      </w:r>
      <w:r>
        <w:rPr>
          <w:rFonts w:ascii="Times New Roman"/>
          <w:b/>
          <w:i w:val="false"/>
          <w:color w:val="000000"/>
        </w:rPr>
        <w:t>
о государственной регистрации юридического лица –</w:t>
      </w:r>
      <w:r>
        <w:br/>
      </w:r>
      <w:r>
        <w:rPr>
          <w:rFonts w:ascii="Times New Roman"/>
          <w:b/>
          <w:i w:val="false"/>
          <w:color w:val="000000"/>
        </w:rPr>
        <w:t>
участника регионального финансового центра города Алматы</w:t>
      </w:r>
    </w:p>
    <w:bookmarkEnd w:id="101"/>
    <w:p>
      <w:pPr>
        <w:spacing w:after="0"/>
        <w:ind w:left="0"/>
        <w:jc w:val="both"/>
      </w:pPr>
      <w:r>
        <w:rPr>
          <w:rFonts w:ascii="Times New Roman"/>
          <w:b w:val="false"/>
          <w:i w:val="false"/>
          <w:color w:val="ff0000"/>
          <w:sz w:val="28"/>
        </w:rPr>
        <w:t>      Сноска. Приложение 2 в редакции приказа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1. Организационно-правовая форма юридического лица (укажите в</w:t>
      </w:r>
      <w:r>
        <w:br/>
      </w:r>
      <w:r>
        <w:rPr>
          <w:rFonts w:ascii="Times New Roman"/>
          <w:b w:val="false"/>
          <w:i w:val="false"/>
          <w:color w:val="000000"/>
          <w:sz w:val="28"/>
        </w:rPr>
        <w:t>
соответствующей строке х):</w:t>
      </w:r>
      <w:r>
        <w:br/>
      </w:r>
      <w:r>
        <w:rPr>
          <w:rFonts w:ascii="Times New Roman"/>
          <w:b w:val="false"/>
          <w:i w:val="false"/>
          <w:color w:val="000000"/>
          <w:sz w:val="28"/>
        </w:rPr>
        <w:t>
Акционерное общество ________________________________________________</w:t>
      </w:r>
      <w:r>
        <w:br/>
      </w:r>
      <w:r>
        <w:rPr>
          <w:rFonts w:ascii="Times New Roman"/>
          <w:b w:val="false"/>
          <w:i w:val="false"/>
          <w:color w:val="000000"/>
          <w:sz w:val="28"/>
        </w:rPr>
        <w:t>
Товарищество с ограниченной ответственностью ________________________</w:t>
      </w:r>
      <w:r>
        <w:br/>
      </w:r>
      <w:r>
        <w:rPr>
          <w:rFonts w:ascii="Times New Roman"/>
          <w:b w:val="false"/>
          <w:i w:val="false"/>
          <w:color w:val="000000"/>
          <w:sz w:val="28"/>
        </w:rPr>
        <w:t>
Иная ________________________________________________________________</w:t>
      </w:r>
      <w:r>
        <w:br/>
      </w:r>
      <w:r>
        <w:rPr>
          <w:rFonts w:ascii="Times New Roman"/>
          <w:b w:val="false"/>
          <w:i w:val="false"/>
          <w:color w:val="000000"/>
          <w:sz w:val="28"/>
        </w:rPr>
        <w:t>
2. Наименование юридического лица ___________________________________</w:t>
      </w:r>
      <w:r>
        <w:br/>
      </w:r>
      <w:r>
        <w:rPr>
          <w:rFonts w:ascii="Times New Roman"/>
          <w:b w:val="false"/>
          <w:i w:val="false"/>
          <w:color w:val="000000"/>
          <w:sz w:val="28"/>
        </w:rPr>
        <w:t>
3. Участие в составе юридического лица иностранных инвесторов</w:t>
      </w:r>
      <w:r>
        <w:br/>
      </w:r>
      <w:r>
        <w:rPr>
          <w:rFonts w:ascii="Times New Roman"/>
          <w:b w:val="false"/>
          <w:i w:val="false"/>
          <w:color w:val="000000"/>
          <w:sz w:val="28"/>
        </w:rPr>
        <w:t>
(укажите в соответствующем подпункте х):</w:t>
      </w:r>
      <w:r>
        <w:br/>
      </w:r>
      <w:r>
        <w:rPr>
          <w:rFonts w:ascii="Times New Roman"/>
          <w:b w:val="false"/>
          <w:i w:val="false"/>
          <w:color w:val="000000"/>
          <w:sz w:val="28"/>
        </w:rPr>
        <w:t>
1) да __________________________ 2) нет _____________________________</w:t>
      </w:r>
      <w:r>
        <w:br/>
      </w:r>
      <w:r>
        <w:rPr>
          <w:rFonts w:ascii="Times New Roman"/>
          <w:b w:val="false"/>
          <w:i w:val="false"/>
          <w:color w:val="000000"/>
          <w:sz w:val="28"/>
        </w:rPr>
        <w:t>
4. Юридическое лицо является дочерней организацией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да __________________________ 2) нет _____________________________</w:t>
      </w:r>
      <w:r>
        <w:br/>
      </w:r>
      <w:r>
        <w:rPr>
          <w:rFonts w:ascii="Times New Roman"/>
          <w:b w:val="false"/>
          <w:i w:val="false"/>
          <w:color w:val="000000"/>
          <w:sz w:val="28"/>
        </w:rPr>
        <w:t>
5. Место нахождения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(почтовый индекс, район в городе, улица, проспект, микрорайон,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дома, квартиры, комнаты (офиса), № телефона, факса)</w:t>
      </w:r>
      <w:r>
        <w:br/>
      </w:r>
      <w:r>
        <w:rPr>
          <w:rFonts w:ascii="Times New Roman"/>
          <w:b w:val="false"/>
          <w:i w:val="false"/>
          <w:color w:val="000000"/>
          <w:sz w:val="28"/>
        </w:rPr>
        <w:t>
6. Сведения о руководителе юридического лица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гражданин Республики Казахстан ___________________________________</w:t>
      </w:r>
      <w:r>
        <w:br/>
      </w:r>
      <w:r>
        <w:rPr>
          <w:rFonts w:ascii="Times New Roman"/>
          <w:b w:val="false"/>
          <w:i w:val="false"/>
          <w:color w:val="000000"/>
          <w:sz w:val="28"/>
        </w:rPr>
        <w:t>
2) иностранное лицо _________________________________________________</w:t>
      </w:r>
      <w:r>
        <w:br/>
      </w:r>
      <w:r>
        <w:rPr>
          <w:rFonts w:ascii="Times New Roman"/>
          <w:b w:val="false"/>
          <w:i w:val="false"/>
          <w:color w:val="000000"/>
          <w:sz w:val="28"/>
        </w:rPr>
        <w:t>
3) лицо без гражданства _____________________________________________</w:t>
      </w:r>
      <w:r>
        <w:br/>
      </w:r>
      <w:r>
        <w:rPr>
          <w:rFonts w:ascii="Times New Roman"/>
          <w:b w:val="false"/>
          <w:i w:val="false"/>
          <w:color w:val="000000"/>
          <w:sz w:val="28"/>
        </w:rPr>
        <w:t>
Страна постоянного местожительства __________________________________</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Номер телефона: ________ Номер факса: _________ E-mail: _____________</w:t>
      </w:r>
      <w:r>
        <w:br/>
      </w:r>
      <w:r>
        <w:rPr>
          <w:rFonts w:ascii="Times New Roman"/>
          <w:b w:val="false"/>
          <w:i w:val="false"/>
          <w:color w:val="000000"/>
          <w:sz w:val="28"/>
        </w:rPr>
        <w:t>
7. Форма собственности (укажите в соответствующей ячейке х):</w:t>
      </w:r>
      <w:r>
        <w:br/>
      </w:r>
      <w:r>
        <w:rPr>
          <w:rFonts w:ascii="Times New Roman"/>
          <w:b w:val="false"/>
          <w:i w:val="false"/>
          <w:color w:val="000000"/>
          <w:sz w:val="28"/>
        </w:rPr>
        <w:t>
1) государственная ______________ 2) частная ________________________</w:t>
      </w:r>
      <w:r>
        <w:br/>
      </w:r>
      <w:r>
        <w:rPr>
          <w:rFonts w:ascii="Times New Roman"/>
          <w:b w:val="false"/>
          <w:i w:val="false"/>
          <w:color w:val="000000"/>
          <w:sz w:val="28"/>
        </w:rPr>
        <w:t>
8. Основной вид деятельности: _______________________________________</w:t>
      </w:r>
      <w:r>
        <w:br/>
      </w:r>
      <w:r>
        <w:rPr>
          <w:rFonts w:ascii="Times New Roman"/>
          <w:b w:val="false"/>
          <w:i w:val="false"/>
          <w:color w:val="000000"/>
          <w:sz w:val="28"/>
        </w:rPr>
        <w:t>
9. Размер уставного капитала ________________________________________</w:t>
      </w:r>
      <w:r>
        <w:br/>
      </w:r>
      <w:r>
        <w:rPr>
          <w:rFonts w:ascii="Times New Roman"/>
          <w:b w:val="false"/>
          <w:i w:val="false"/>
          <w:color w:val="000000"/>
          <w:sz w:val="28"/>
        </w:rPr>
        <w:t>
10. Вид уставного капитала (для нерезидента) ________________________</w:t>
      </w:r>
      <w:r>
        <w:br/>
      </w:r>
      <w:r>
        <w:rPr>
          <w:rFonts w:ascii="Times New Roman"/>
          <w:b w:val="false"/>
          <w:i w:val="false"/>
          <w:color w:val="000000"/>
          <w:sz w:val="28"/>
        </w:rPr>
        <w:t>
11. Состав учредителей юридического лица (укажите в соответствующей</w:t>
      </w:r>
      <w:r>
        <w:br/>
      </w:r>
      <w:r>
        <w:rPr>
          <w:rFonts w:ascii="Times New Roman"/>
          <w:b w:val="false"/>
          <w:i w:val="false"/>
          <w:color w:val="000000"/>
          <w:sz w:val="28"/>
        </w:rPr>
        <w:t>
строке х):</w:t>
      </w:r>
      <w:r>
        <w:br/>
      </w:r>
      <w:r>
        <w:rPr>
          <w:rFonts w:ascii="Times New Roman"/>
          <w:b w:val="false"/>
          <w:i w:val="false"/>
          <w:color w:val="000000"/>
          <w:sz w:val="28"/>
        </w:rPr>
        <w:t>
1) юридическое лицо ______________ 2) физическое лицо _______________</w:t>
      </w:r>
      <w:r>
        <w:br/>
      </w:r>
      <w:r>
        <w:rPr>
          <w:rFonts w:ascii="Times New Roman"/>
          <w:b w:val="false"/>
          <w:i w:val="false"/>
          <w:color w:val="000000"/>
          <w:sz w:val="28"/>
        </w:rPr>
        <w:t>
Юридическое лицо (резидент):</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БИН _____________________ Дата регистрации __________________________</w:t>
      </w:r>
      <w:r>
        <w:br/>
      </w:r>
      <w:r>
        <w:rPr>
          <w:rFonts w:ascii="Times New Roman"/>
          <w:b w:val="false"/>
          <w:i w:val="false"/>
          <w:color w:val="000000"/>
          <w:sz w:val="28"/>
        </w:rPr>
        <w:t>
Доля в уставном капитале % __________________________________________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w:t>
      </w:r>
      <w:r>
        <w:rPr>
          <w:rFonts w:ascii="Times New Roman"/>
          <w:b w:val="false"/>
          <w:i/>
          <w:color w:val="000000"/>
          <w:sz w:val="28"/>
        </w:rPr>
        <w:t>(тыс. тенге, иностранная валюта)</w:t>
      </w:r>
      <w:r>
        <w:br/>
      </w:r>
      <w:r>
        <w:rPr>
          <w:rFonts w:ascii="Times New Roman"/>
          <w:b w:val="false"/>
          <w:i w:val="false"/>
          <w:color w:val="000000"/>
          <w:sz w:val="28"/>
        </w:rPr>
        <w:t>
Юридическое лицо (нерезидент):</w:t>
      </w:r>
      <w:r>
        <w:br/>
      </w:r>
      <w:r>
        <w:rPr>
          <w:rFonts w:ascii="Times New Roman"/>
          <w:b w:val="false"/>
          <w:i w:val="false"/>
          <w:color w:val="000000"/>
          <w:sz w:val="28"/>
        </w:rPr>
        <w:t>
Страна регистрации __________________________________________________</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Наименование документа, удостоверяющего, что субъект является</w:t>
      </w:r>
      <w:r>
        <w:br/>
      </w:r>
      <w:r>
        <w:rPr>
          <w:rFonts w:ascii="Times New Roman"/>
          <w:b w:val="false"/>
          <w:i w:val="false"/>
          <w:color w:val="000000"/>
          <w:sz w:val="28"/>
        </w:rPr>
        <w:t>
юридическим лицом ___________________________________________________</w:t>
      </w:r>
      <w:r>
        <w:br/>
      </w:r>
      <w:r>
        <w:rPr>
          <w:rFonts w:ascii="Times New Roman"/>
          <w:b w:val="false"/>
          <w:i w:val="false"/>
          <w:color w:val="000000"/>
          <w:sz w:val="28"/>
        </w:rPr>
        <w:t>
Регистрационный номер согласно выписке из торгового реестра или</w:t>
      </w:r>
      <w:r>
        <w:br/>
      </w:r>
      <w:r>
        <w:rPr>
          <w:rFonts w:ascii="Times New Roman"/>
          <w:b w:val="false"/>
          <w:i w:val="false"/>
          <w:color w:val="000000"/>
          <w:sz w:val="28"/>
        </w:rPr>
        <w:t>
другого легализованного документа ___________________________________</w:t>
      </w:r>
      <w:r>
        <w:br/>
      </w:r>
      <w:r>
        <w:rPr>
          <w:rFonts w:ascii="Times New Roman"/>
          <w:b w:val="false"/>
          <w:i w:val="false"/>
          <w:color w:val="000000"/>
          <w:sz w:val="28"/>
        </w:rPr>
        <w:t>
Дата регистрации ____________________________________________________</w:t>
      </w:r>
      <w:r>
        <w:br/>
      </w:r>
      <w:r>
        <w:rPr>
          <w:rFonts w:ascii="Times New Roman"/>
          <w:b w:val="false"/>
          <w:i w:val="false"/>
          <w:color w:val="000000"/>
          <w:sz w:val="28"/>
        </w:rPr>
        <w:t>
РНН либо номер налоговой регистрации _____________ БИН 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Физическое лицо (гражданин Республики Казахстан):</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Страна постоянного проживания _______________________________________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Физическое лицо (иностранный гражданин):</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Номер налоговой регистрации _________________________________________</w:t>
      </w:r>
      <w:r>
        <w:br/>
      </w:r>
      <w:r>
        <w:rPr>
          <w:rFonts w:ascii="Times New Roman"/>
          <w:b w:val="false"/>
          <w:i w:val="false"/>
          <w:color w:val="000000"/>
          <w:sz w:val="28"/>
        </w:rPr>
        <w:t>
Страна постоянного проживания _______________________________________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12. Ожидаемая (примерная) численность занятых человек _______________</w:t>
      </w:r>
      <w:r>
        <w:br/>
      </w:r>
      <w:r>
        <w:rPr>
          <w:rFonts w:ascii="Times New Roman"/>
          <w:b w:val="false"/>
          <w:i w:val="false"/>
          <w:color w:val="000000"/>
          <w:sz w:val="28"/>
        </w:rPr>
        <w:t>
13. Созданию юридического лица предшествует реорганизация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преобразование __________________ 2) слияние _____________________</w:t>
      </w:r>
      <w:r>
        <w:br/>
      </w:r>
      <w:r>
        <w:rPr>
          <w:rFonts w:ascii="Times New Roman"/>
          <w:b w:val="false"/>
          <w:i w:val="false"/>
          <w:color w:val="000000"/>
          <w:sz w:val="28"/>
        </w:rPr>
        <w:t>
3) выделение _____________________ 4) разделение ____________________</w:t>
      </w:r>
      <w:r>
        <w:br/>
      </w:r>
      <w:r>
        <w:rPr>
          <w:rFonts w:ascii="Times New Roman"/>
          <w:b w:val="false"/>
          <w:i w:val="false"/>
          <w:color w:val="000000"/>
          <w:sz w:val="28"/>
        </w:rPr>
        <w:t>
14. Количество юридических лиц, участвующих в реорганизации _________</w:t>
      </w:r>
      <w:r>
        <w:br/>
      </w:r>
      <w:r>
        <w:rPr>
          <w:rFonts w:ascii="Times New Roman"/>
          <w:b w:val="false"/>
          <w:i w:val="false"/>
          <w:color w:val="000000"/>
          <w:sz w:val="28"/>
        </w:rPr>
        <w:t>
15. В случае преобразования необходимо указать следующие сведения:</w:t>
      </w:r>
      <w:r>
        <w:br/>
      </w:r>
      <w:r>
        <w:rPr>
          <w:rFonts w:ascii="Times New Roman"/>
          <w:b w:val="false"/>
          <w:i w:val="false"/>
          <w:color w:val="000000"/>
          <w:sz w:val="28"/>
        </w:rPr>
        <w:t>
Прежнее наименование юридического лица ______________________________</w:t>
      </w:r>
      <w:r>
        <w:br/>
      </w:r>
      <w:r>
        <w:rPr>
          <w:rFonts w:ascii="Times New Roman"/>
          <w:b w:val="false"/>
          <w:i w:val="false"/>
          <w:color w:val="000000"/>
          <w:sz w:val="28"/>
        </w:rPr>
        <w:t>
БИН _________________________________________________________________</w:t>
      </w:r>
      <w:r>
        <w:br/>
      </w:r>
      <w:r>
        <w:rPr>
          <w:rFonts w:ascii="Times New Roman"/>
          <w:b w:val="false"/>
          <w:i w:val="false"/>
          <w:color w:val="000000"/>
          <w:sz w:val="28"/>
        </w:rPr>
        <w:t>
16. В случае слияния необходимо указать следующие сведения:</w:t>
      </w:r>
      <w:r>
        <w:br/>
      </w:r>
      <w:r>
        <w:rPr>
          <w:rFonts w:ascii="Times New Roman"/>
          <w:b w:val="false"/>
          <w:i w:val="false"/>
          <w:color w:val="000000"/>
          <w:sz w:val="28"/>
        </w:rPr>
        <w:t>
Наименования юридических лиц, участвующих в слиянии _________________</w:t>
      </w:r>
      <w:r>
        <w:br/>
      </w:r>
      <w:r>
        <w:rPr>
          <w:rFonts w:ascii="Times New Roman"/>
          <w:b w:val="false"/>
          <w:i w:val="false"/>
          <w:color w:val="000000"/>
          <w:sz w:val="28"/>
        </w:rPr>
        <w:t>
БИН _________________________________________________________________</w:t>
      </w:r>
      <w:r>
        <w:br/>
      </w:r>
      <w:r>
        <w:rPr>
          <w:rFonts w:ascii="Times New Roman"/>
          <w:b w:val="false"/>
          <w:i w:val="false"/>
          <w:color w:val="000000"/>
          <w:sz w:val="28"/>
        </w:rPr>
        <w:t>
17. В случае выделения необходимо указать следующие сведения:</w:t>
      </w:r>
      <w:r>
        <w:br/>
      </w:r>
      <w:r>
        <w:rPr>
          <w:rFonts w:ascii="Times New Roman"/>
          <w:b w:val="false"/>
          <w:i w:val="false"/>
          <w:color w:val="000000"/>
          <w:sz w:val="28"/>
        </w:rPr>
        <w:t>
Наименование действующего юридического лица, из которого выделено</w:t>
      </w:r>
      <w:r>
        <w:br/>
      </w:r>
      <w:r>
        <w:rPr>
          <w:rFonts w:ascii="Times New Roman"/>
          <w:b w:val="false"/>
          <w:i w:val="false"/>
          <w:color w:val="000000"/>
          <w:sz w:val="28"/>
        </w:rPr>
        <w:t>
новое юридическое лицо ______________________________________________</w:t>
      </w:r>
      <w:r>
        <w:br/>
      </w:r>
      <w:r>
        <w:rPr>
          <w:rFonts w:ascii="Times New Roman"/>
          <w:b w:val="false"/>
          <w:i w:val="false"/>
          <w:color w:val="000000"/>
          <w:sz w:val="28"/>
        </w:rPr>
        <w:t>
БИН _________________________________________________________________</w:t>
      </w:r>
      <w:r>
        <w:br/>
      </w:r>
      <w:r>
        <w:rPr>
          <w:rFonts w:ascii="Times New Roman"/>
          <w:b w:val="false"/>
          <w:i w:val="false"/>
          <w:color w:val="000000"/>
          <w:sz w:val="28"/>
        </w:rPr>
        <w:t>
18. В случае разделения необходимо указать следующие сведения:</w:t>
      </w:r>
      <w:r>
        <w:br/>
      </w:r>
      <w:r>
        <w:rPr>
          <w:rFonts w:ascii="Times New Roman"/>
          <w:b w:val="false"/>
          <w:i w:val="false"/>
          <w:color w:val="000000"/>
          <w:sz w:val="28"/>
        </w:rPr>
        <w:t>
Наименование юридического лица, на базе которого созданы юридические</w:t>
      </w:r>
      <w:r>
        <w:br/>
      </w:r>
      <w:r>
        <w:rPr>
          <w:rFonts w:ascii="Times New Roman"/>
          <w:b w:val="false"/>
          <w:i w:val="false"/>
          <w:color w:val="000000"/>
          <w:sz w:val="28"/>
        </w:rPr>
        <w:t>
лица ________________________________________________________________</w:t>
      </w:r>
      <w:r>
        <w:br/>
      </w:r>
      <w:r>
        <w:rPr>
          <w:rFonts w:ascii="Times New Roman"/>
          <w:b w:val="false"/>
          <w:i w:val="false"/>
          <w:color w:val="000000"/>
          <w:sz w:val="28"/>
        </w:rPr>
        <w:t>
БИН _________________________________________________________________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w:t>
      </w:r>
    </w:p>
    <w:p>
      <w:pPr>
        <w:spacing w:after="0"/>
        <w:ind w:left="0"/>
        <w:jc w:val="both"/>
      </w:pPr>
      <w:r>
        <w:rPr>
          <w:rFonts w:ascii="Times New Roman"/>
          <w:b w:val="false"/>
          <w:i w:val="false"/>
          <w:color w:val="000000"/>
          <w:sz w:val="28"/>
        </w:rPr>
        <w:t>Ф.И.О. и подпись учредителя или лица, уполномоченного учредителем</w:t>
      </w:r>
    </w:p>
    <w:p>
      <w:pPr>
        <w:spacing w:after="0"/>
        <w:ind w:left="0"/>
        <w:jc w:val="both"/>
      </w:pPr>
      <w:r>
        <w:rPr>
          <w:rFonts w:ascii="Times New Roman"/>
          <w:b w:val="false"/>
          <w:i w:val="false"/>
          <w:color w:val="000000"/>
          <w:sz w:val="28"/>
        </w:rPr>
        <w:t>"____" _______________ 20 __ года.</w:t>
      </w:r>
    </w:p>
    <w:bookmarkStart w:name="z58" w:id="10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(перерегистрации)   </w:t>
      </w:r>
      <w:r>
        <w:br/>
      </w:r>
      <w:r>
        <w:rPr>
          <w:rFonts w:ascii="Times New Roman"/>
          <w:b w:val="false"/>
          <w:i w:val="false"/>
          <w:color w:val="000000"/>
          <w:sz w:val="28"/>
        </w:rPr>
        <w:t xml:space="preserve">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02"/>
    <w:bookmarkStart w:name="z59" w:id="103"/>
    <w:p>
      <w:pPr>
        <w:spacing w:after="0"/>
        <w:ind w:left="0"/>
        <w:jc w:val="both"/>
      </w:pPr>
      <w:r>
        <w:rPr>
          <w:rFonts w:ascii="Times New Roman"/>
          <w:b w:val="false"/>
          <w:i w:val="false"/>
          <w:color w:val="000000"/>
          <w:sz w:val="28"/>
        </w:rPr>
        <w:t xml:space="preserve">
 Форма                           </w:t>
      </w:r>
    </w:p>
    <w:bookmarkEnd w:id="103"/>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регистрирующего органа </w:t>
      </w:r>
    </w:p>
    <w:p>
      <w:pPr>
        <w:spacing w:after="0"/>
        <w:ind w:left="0"/>
        <w:jc w:val="left"/>
      </w:pPr>
      <w:r>
        <w:rPr>
          <w:rFonts w:ascii="Times New Roman"/>
          <w:b/>
          <w:i w:val="false"/>
          <w:color w:val="000000"/>
        </w:rPr>
        <w:t xml:space="preserve"> Заявление</w:t>
      </w:r>
      <w:r>
        <w:br/>
      </w:r>
      <w:r>
        <w:rPr>
          <w:rFonts w:ascii="Times New Roman"/>
          <w:b/>
          <w:i w:val="false"/>
          <w:color w:val="000000"/>
        </w:rPr>
        <w:t>
о перерегистрации юридического лица –</w:t>
      </w:r>
      <w:r>
        <w:br/>
      </w:r>
      <w:r>
        <w:rPr>
          <w:rFonts w:ascii="Times New Roman"/>
          <w:b/>
          <w:i w:val="false"/>
          <w:color w:val="000000"/>
        </w:rPr>
        <w:t>
участника регионального финансового центра города Алматы</w:t>
      </w:r>
    </w:p>
    <w:p>
      <w:pPr>
        <w:spacing w:after="0"/>
        <w:ind w:left="0"/>
        <w:jc w:val="both"/>
      </w:pPr>
      <w:r>
        <w:rPr>
          <w:rFonts w:ascii="Times New Roman"/>
          <w:b w:val="false"/>
          <w:i w:val="false"/>
          <w:color w:val="ff0000"/>
          <w:sz w:val="28"/>
        </w:rPr>
        <w:t>      Сноска. Приложение 3 в редакции приказа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1. Наименование перерегистрируемого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БИН ______________________________________________________________</w:t>
      </w:r>
      <w:r>
        <w:br/>
      </w:r>
      <w:r>
        <w:rPr>
          <w:rFonts w:ascii="Times New Roman"/>
          <w:b w:val="false"/>
          <w:i w:val="false"/>
          <w:color w:val="000000"/>
          <w:sz w:val="28"/>
        </w:rPr>
        <w:t>
3. Основание перерегистрации:</w:t>
      </w:r>
      <w:r>
        <w:br/>
      </w:r>
      <w:r>
        <w:rPr>
          <w:rFonts w:ascii="Times New Roman"/>
          <w:b w:val="false"/>
          <w:i w:val="false"/>
          <w:color w:val="000000"/>
          <w:sz w:val="28"/>
        </w:rPr>
        <w:t>
1) уменьшение размера уставного капитала ____________________________</w:t>
      </w:r>
      <w:r>
        <w:br/>
      </w:r>
      <w:r>
        <w:rPr>
          <w:rFonts w:ascii="Times New Roman"/>
          <w:b w:val="false"/>
          <w:i w:val="false"/>
          <w:color w:val="000000"/>
          <w:sz w:val="28"/>
        </w:rPr>
        <w:t>
                                                  </w:t>
      </w:r>
      <w:r>
        <w:rPr>
          <w:rFonts w:ascii="Times New Roman"/>
          <w:b w:val="false"/>
          <w:i/>
          <w:color w:val="000000"/>
          <w:sz w:val="28"/>
        </w:rPr>
        <w:t>(указать)</w:t>
      </w:r>
      <w:r>
        <w:br/>
      </w:r>
      <w:r>
        <w:rPr>
          <w:rFonts w:ascii="Times New Roman"/>
          <w:b w:val="false"/>
          <w:i w:val="false"/>
          <w:color w:val="000000"/>
          <w:sz w:val="28"/>
        </w:rPr>
        <w:t>
2) изменение наименования ___________________________________________</w:t>
      </w:r>
      <w:r>
        <w:br/>
      </w:r>
      <w:r>
        <w:rPr>
          <w:rFonts w:ascii="Times New Roman"/>
          <w:b w:val="false"/>
          <w:i w:val="false"/>
          <w:color w:val="000000"/>
          <w:sz w:val="28"/>
        </w:rPr>
        <w:t>
                                </w:t>
      </w:r>
      <w:r>
        <w:rPr>
          <w:rFonts w:ascii="Times New Roman"/>
          <w:b w:val="false"/>
          <w:i/>
          <w:color w:val="000000"/>
          <w:sz w:val="28"/>
        </w:rPr>
        <w:t>(указать новое наименование)</w:t>
      </w:r>
      <w:r>
        <w:br/>
      </w:r>
      <w:r>
        <w:rPr>
          <w:rFonts w:ascii="Times New Roman"/>
          <w:b w:val="false"/>
          <w:i w:val="false"/>
          <w:color w:val="000000"/>
          <w:sz w:val="28"/>
        </w:rPr>
        <w:t>
3) изменение состава участников хозяйственного товарищества (за</w:t>
      </w:r>
      <w:r>
        <w:br/>
      </w:r>
      <w:r>
        <w:rPr>
          <w:rFonts w:ascii="Times New Roman"/>
          <w:b w:val="false"/>
          <w:i w:val="false"/>
          <w:color w:val="000000"/>
          <w:sz w:val="28"/>
        </w:rPr>
        <w:t>
исключением хозяйственных товариществ, в которых ведение реестра</w:t>
      </w:r>
      <w:r>
        <w:br/>
      </w:r>
      <w:r>
        <w:rPr>
          <w:rFonts w:ascii="Times New Roman"/>
          <w:b w:val="false"/>
          <w:i w:val="false"/>
          <w:color w:val="000000"/>
          <w:sz w:val="28"/>
        </w:rPr>
        <w:t>
участников хозяйственного товарищества осуществляется</w:t>
      </w:r>
      <w:r>
        <w:br/>
      </w:r>
      <w:r>
        <w:rPr>
          <w:rFonts w:ascii="Times New Roman"/>
          <w:b w:val="false"/>
          <w:i w:val="false"/>
          <w:color w:val="000000"/>
          <w:sz w:val="28"/>
        </w:rPr>
        <w:t>
профессиональным участником рынка ценных бумаг, имеющим лицензию на</w:t>
      </w:r>
      <w:r>
        <w:br/>
      </w:r>
      <w:r>
        <w:rPr>
          <w:rFonts w:ascii="Times New Roman"/>
          <w:b w:val="false"/>
          <w:i w:val="false"/>
          <w:color w:val="000000"/>
          <w:sz w:val="28"/>
        </w:rPr>
        <w:t>
осуществление деятельности по ведению системы реестров держателей</w:t>
      </w:r>
      <w:r>
        <w:br/>
      </w:r>
      <w:r>
        <w:rPr>
          <w:rFonts w:ascii="Times New Roman"/>
          <w:b w:val="false"/>
          <w:i w:val="false"/>
          <w:color w:val="000000"/>
          <w:sz w:val="28"/>
        </w:rPr>
        <w:t>
ценных бумаг) 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вхождение или выход из состава)</w:t>
      </w:r>
      <w:r>
        <w:br/>
      </w:r>
      <w:r>
        <w:rPr>
          <w:rFonts w:ascii="Times New Roman"/>
          <w:b w:val="false"/>
          <w:i w:val="false"/>
          <w:color w:val="000000"/>
          <w:sz w:val="28"/>
        </w:rPr>
        <w:t>
4. Участие в составе юридического лица иностранных инвесторов</w:t>
      </w:r>
      <w:r>
        <w:br/>
      </w:r>
      <w:r>
        <w:rPr>
          <w:rFonts w:ascii="Times New Roman"/>
          <w:b w:val="false"/>
          <w:i w:val="false"/>
          <w:color w:val="000000"/>
          <w:sz w:val="28"/>
        </w:rPr>
        <w:t>
(укажите в соответствующем подпункте х):</w:t>
      </w:r>
      <w:r>
        <w:br/>
      </w:r>
      <w:r>
        <w:rPr>
          <w:rFonts w:ascii="Times New Roman"/>
          <w:b w:val="false"/>
          <w:i w:val="false"/>
          <w:color w:val="000000"/>
          <w:sz w:val="28"/>
        </w:rPr>
        <w:t>
1) да ___________________________ 2) нет ____________________________</w:t>
      </w:r>
      <w:r>
        <w:br/>
      </w:r>
      <w:r>
        <w:rPr>
          <w:rFonts w:ascii="Times New Roman"/>
          <w:b w:val="false"/>
          <w:i w:val="false"/>
          <w:color w:val="000000"/>
          <w:sz w:val="28"/>
        </w:rPr>
        <w:t>
5. Юридическое лицо является дочерней организацией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да __________________________ 2) нет _____________________________</w:t>
      </w:r>
      <w:r>
        <w:br/>
      </w:r>
      <w:r>
        <w:rPr>
          <w:rFonts w:ascii="Times New Roman"/>
          <w:b w:val="false"/>
          <w:i w:val="false"/>
          <w:color w:val="000000"/>
          <w:sz w:val="28"/>
        </w:rPr>
        <w:t>
6. Место нахождения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(почтовый индекс, район в городе, улица, проспект, микрорайон,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дома, квартиры, комнаты (офиса), № телефона, факса)</w:t>
      </w:r>
      <w:r>
        <w:br/>
      </w:r>
      <w:r>
        <w:rPr>
          <w:rFonts w:ascii="Times New Roman"/>
          <w:b w:val="false"/>
          <w:i w:val="false"/>
          <w:color w:val="000000"/>
          <w:sz w:val="28"/>
        </w:rPr>
        <w:t>
7. Сведения о руководителе юридического лица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гражданин Республики Казахстан ___________________________________</w:t>
      </w:r>
      <w:r>
        <w:br/>
      </w:r>
      <w:r>
        <w:rPr>
          <w:rFonts w:ascii="Times New Roman"/>
          <w:b w:val="false"/>
          <w:i w:val="false"/>
          <w:color w:val="000000"/>
          <w:sz w:val="28"/>
        </w:rPr>
        <w:t>
2) иностранное лицо _________________________________________________</w:t>
      </w:r>
      <w:r>
        <w:br/>
      </w:r>
      <w:r>
        <w:rPr>
          <w:rFonts w:ascii="Times New Roman"/>
          <w:b w:val="false"/>
          <w:i w:val="false"/>
          <w:color w:val="000000"/>
          <w:sz w:val="28"/>
        </w:rPr>
        <w:t>
3) лицо без гражданства _____________________________________________</w:t>
      </w:r>
      <w:r>
        <w:br/>
      </w:r>
      <w:r>
        <w:rPr>
          <w:rFonts w:ascii="Times New Roman"/>
          <w:b w:val="false"/>
          <w:i w:val="false"/>
          <w:color w:val="000000"/>
          <w:sz w:val="28"/>
        </w:rPr>
        <w:t>
Страна постоянного местожительства __________________________________</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Номер телефона: _________ Номер факса: _________ E-mail: ____________</w:t>
      </w:r>
      <w:r>
        <w:br/>
      </w:r>
      <w:r>
        <w:rPr>
          <w:rFonts w:ascii="Times New Roman"/>
          <w:b w:val="false"/>
          <w:i w:val="false"/>
          <w:color w:val="000000"/>
          <w:sz w:val="28"/>
        </w:rPr>
        <w:t>
8. Форма собственности (укажите в соответствующей ячейке х):</w:t>
      </w:r>
      <w:r>
        <w:br/>
      </w:r>
      <w:r>
        <w:rPr>
          <w:rFonts w:ascii="Times New Roman"/>
          <w:b w:val="false"/>
          <w:i w:val="false"/>
          <w:color w:val="000000"/>
          <w:sz w:val="28"/>
        </w:rPr>
        <w:t>
1) государственная ________________ 2) частная ______________________</w:t>
      </w:r>
      <w:r>
        <w:br/>
      </w:r>
      <w:r>
        <w:rPr>
          <w:rFonts w:ascii="Times New Roman"/>
          <w:b w:val="false"/>
          <w:i w:val="false"/>
          <w:color w:val="000000"/>
          <w:sz w:val="28"/>
        </w:rPr>
        <w:t>
9. Укажите основные виды экономической деятельности: ________________</w:t>
      </w:r>
      <w:r>
        <w:br/>
      </w:r>
      <w:r>
        <w:rPr>
          <w:rFonts w:ascii="Times New Roman"/>
          <w:b w:val="false"/>
          <w:i w:val="false"/>
          <w:color w:val="000000"/>
          <w:sz w:val="28"/>
        </w:rPr>
        <w:t>
10. Размер уставного капитала _______________________________________</w:t>
      </w:r>
      <w:r>
        <w:br/>
      </w:r>
      <w:r>
        <w:rPr>
          <w:rFonts w:ascii="Times New Roman"/>
          <w:b w:val="false"/>
          <w:i w:val="false"/>
          <w:color w:val="000000"/>
          <w:sz w:val="28"/>
        </w:rPr>
        <w:t>
11. Вид уставного капитала (для нерезидента) ________________________</w:t>
      </w:r>
      <w:r>
        <w:br/>
      </w:r>
      <w:r>
        <w:rPr>
          <w:rFonts w:ascii="Times New Roman"/>
          <w:b w:val="false"/>
          <w:i w:val="false"/>
          <w:color w:val="000000"/>
          <w:sz w:val="28"/>
        </w:rPr>
        <w:t>
12. Состав учредителей юридического лица (укажите в соответствующей</w:t>
      </w:r>
      <w:r>
        <w:br/>
      </w:r>
      <w:r>
        <w:rPr>
          <w:rFonts w:ascii="Times New Roman"/>
          <w:b w:val="false"/>
          <w:i w:val="false"/>
          <w:color w:val="000000"/>
          <w:sz w:val="28"/>
        </w:rPr>
        <w:t>
строке х):</w:t>
      </w:r>
      <w:r>
        <w:br/>
      </w:r>
      <w:r>
        <w:rPr>
          <w:rFonts w:ascii="Times New Roman"/>
          <w:b w:val="false"/>
          <w:i w:val="false"/>
          <w:color w:val="000000"/>
          <w:sz w:val="28"/>
        </w:rPr>
        <w:t>
юридическое лицо _____________ физическое лицо ______________________</w:t>
      </w:r>
      <w:r>
        <w:br/>
      </w:r>
      <w:r>
        <w:rPr>
          <w:rFonts w:ascii="Times New Roman"/>
          <w:b w:val="false"/>
          <w:i w:val="false"/>
          <w:color w:val="000000"/>
          <w:sz w:val="28"/>
        </w:rPr>
        <w:t>
Юридическое лицо (резидент):</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БИН ___________________ Дата регистрации ____________________________</w:t>
      </w:r>
      <w:r>
        <w:br/>
      </w:r>
      <w:r>
        <w:rPr>
          <w:rFonts w:ascii="Times New Roman"/>
          <w:b w:val="false"/>
          <w:i w:val="false"/>
          <w:color w:val="000000"/>
          <w:sz w:val="28"/>
        </w:rPr>
        <w:t>
Доля в уставном капитале % __________________________________________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Юридическое лицо (нерезидент):</w:t>
      </w:r>
      <w:r>
        <w:br/>
      </w:r>
      <w:r>
        <w:rPr>
          <w:rFonts w:ascii="Times New Roman"/>
          <w:b w:val="false"/>
          <w:i w:val="false"/>
          <w:color w:val="000000"/>
          <w:sz w:val="28"/>
        </w:rPr>
        <w:t>
Страна регистрации __________________________________________________</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Наименование документа, удостоверяющего, что субъект является</w:t>
      </w:r>
      <w:r>
        <w:br/>
      </w:r>
      <w:r>
        <w:rPr>
          <w:rFonts w:ascii="Times New Roman"/>
          <w:b w:val="false"/>
          <w:i w:val="false"/>
          <w:color w:val="000000"/>
          <w:sz w:val="28"/>
        </w:rPr>
        <w:t>
юридическим лицом ___________________________________________________</w:t>
      </w:r>
      <w:r>
        <w:br/>
      </w:r>
      <w:r>
        <w:rPr>
          <w:rFonts w:ascii="Times New Roman"/>
          <w:b w:val="false"/>
          <w:i w:val="false"/>
          <w:color w:val="000000"/>
          <w:sz w:val="28"/>
        </w:rPr>
        <w:t>
Регистрационный номер согласно выписке из торгового реестра или</w:t>
      </w:r>
      <w:r>
        <w:br/>
      </w:r>
      <w:r>
        <w:rPr>
          <w:rFonts w:ascii="Times New Roman"/>
          <w:b w:val="false"/>
          <w:i w:val="false"/>
          <w:color w:val="000000"/>
          <w:sz w:val="28"/>
        </w:rPr>
        <w:t>
другого легализованного документа ___________________________________</w:t>
      </w:r>
      <w:r>
        <w:br/>
      </w:r>
      <w:r>
        <w:rPr>
          <w:rFonts w:ascii="Times New Roman"/>
          <w:b w:val="false"/>
          <w:i w:val="false"/>
          <w:color w:val="000000"/>
          <w:sz w:val="28"/>
        </w:rPr>
        <w:t>
Дата регистрации ____________________________________________________</w:t>
      </w:r>
      <w:r>
        <w:br/>
      </w:r>
      <w:r>
        <w:rPr>
          <w:rFonts w:ascii="Times New Roman"/>
          <w:b w:val="false"/>
          <w:i w:val="false"/>
          <w:color w:val="000000"/>
          <w:sz w:val="28"/>
        </w:rPr>
        <w:t>
РНН, либо номер налоговой регистрации ___________ БИН 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Физическое лицо (гражданин Республики Казахстан):</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Страна постоянного проживания _______________________________________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Физическое лицо (иностранный гражданин):</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Номер налоговой регистрации ________________</w:t>
      </w:r>
      <w:r>
        <w:br/>
      </w:r>
      <w:r>
        <w:rPr>
          <w:rFonts w:ascii="Times New Roman"/>
          <w:b w:val="false"/>
          <w:i w:val="false"/>
          <w:color w:val="000000"/>
          <w:sz w:val="28"/>
        </w:rPr>
        <w:t>
Страна постоянного проживания _______________________________________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13. Ожидаемая (примерная) численность занятых человек _______________</w:t>
      </w:r>
      <w:r>
        <w:br/>
      </w:r>
      <w:r>
        <w:rPr>
          <w:rFonts w:ascii="Times New Roman"/>
          <w:b w:val="false"/>
          <w:i w:val="false"/>
          <w:color w:val="000000"/>
          <w:sz w:val="28"/>
        </w:rPr>
        <w:t>
14. Субъект частного предпринимательства (укажите в соответствующем</w:t>
      </w:r>
      <w:r>
        <w:br/>
      </w:r>
      <w:r>
        <w:rPr>
          <w:rFonts w:ascii="Times New Roman"/>
          <w:b w:val="false"/>
          <w:i w:val="false"/>
          <w:color w:val="000000"/>
          <w:sz w:val="28"/>
        </w:rPr>
        <w:t>
подпункте х):</w:t>
      </w:r>
      <w:r>
        <w:br/>
      </w:r>
      <w:r>
        <w:rPr>
          <w:rFonts w:ascii="Times New Roman"/>
          <w:b w:val="false"/>
          <w:i w:val="false"/>
          <w:color w:val="000000"/>
          <w:sz w:val="28"/>
        </w:rPr>
        <w:t>
1) субъект среднего предпринимательства _____________________________</w:t>
      </w:r>
      <w:r>
        <w:br/>
      </w:r>
      <w:r>
        <w:rPr>
          <w:rFonts w:ascii="Times New Roman"/>
          <w:b w:val="false"/>
          <w:i w:val="false"/>
          <w:color w:val="000000"/>
          <w:sz w:val="28"/>
        </w:rPr>
        <w:t>
2) субъект крупного бизнеса _________________________________________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w:t>
      </w:r>
    </w:p>
    <w:p>
      <w:pPr>
        <w:spacing w:after="0"/>
        <w:ind w:left="0"/>
        <w:jc w:val="both"/>
      </w:pPr>
      <w:r>
        <w:rPr>
          <w:rFonts w:ascii="Times New Roman"/>
          <w:b w:val="false"/>
          <w:i w:val="false"/>
          <w:color w:val="000000"/>
          <w:sz w:val="28"/>
        </w:rPr>
        <w:t>Ф.И.О. и подпись учредителя или лица, уполномоченного учредителем</w:t>
      </w:r>
    </w:p>
    <w:p>
      <w:pPr>
        <w:spacing w:after="0"/>
        <w:ind w:left="0"/>
        <w:jc w:val="both"/>
      </w:pPr>
      <w:r>
        <w:rPr>
          <w:rFonts w:ascii="Times New Roman"/>
          <w:b w:val="false"/>
          <w:i w:val="false"/>
          <w:color w:val="000000"/>
          <w:sz w:val="28"/>
        </w:rPr>
        <w:t>"____" _________________ 20__ года</w:t>
      </w:r>
    </w:p>
    <w:bookmarkStart w:name="z60" w:id="10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(перерегистрации)   </w:t>
      </w:r>
      <w:r>
        <w:br/>
      </w:r>
      <w:r>
        <w:rPr>
          <w:rFonts w:ascii="Times New Roman"/>
          <w:b w:val="false"/>
          <w:i w:val="false"/>
          <w:color w:val="000000"/>
          <w:sz w:val="28"/>
        </w:rPr>
        <w:t xml:space="preserve">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04"/>
    <w:bookmarkStart w:name="z61" w:id="105"/>
    <w:p>
      <w:pPr>
        <w:spacing w:after="0"/>
        <w:ind w:left="0"/>
        <w:jc w:val="both"/>
      </w:pPr>
      <w:r>
        <w:rPr>
          <w:rFonts w:ascii="Times New Roman"/>
          <w:b w:val="false"/>
          <w:i w:val="false"/>
          <w:color w:val="000000"/>
          <w:sz w:val="28"/>
        </w:rPr>
        <w:t>
                          </w:t>
      </w:r>
      <w:r>
        <w:rPr>
          <w:rFonts w:ascii="Times New Roman"/>
          <w:b/>
          <w:i w:val="false"/>
          <w:color w:val="000000"/>
          <w:sz w:val="28"/>
        </w:rPr>
        <w:t xml:space="preserve">ИЗВЕЩЕНИЕ </w:t>
      </w:r>
      <w:r>
        <w:br/>
      </w:r>
      <w:r>
        <w:rPr>
          <w:rFonts w:ascii="Times New Roman"/>
          <w:b w:val="false"/>
          <w:i w:val="false"/>
          <w:color w:val="000000"/>
          <w:sz w:val="28"/>
        </w:rPr>
        <w:t>
</w:t>
      </w:r>
      <w:r>
        <w:rPr>
          <w:rFonts w:ascii="Times New Roman"/>
          <w:b/>
          <w:i w:val="false"/>
          <w:color w:val="000000"/>
          <w:sz w:val="28"/>
        </w:rPr>
        <w:t xml:space="preserve">      о государственной регистрации (перерегистрации) </w:t>
      </w:r>
      <w:r>
        <w:br/>
      </w:r>
      <w:r>
        <w:rPr>
          <w:rFonts w:ascii="Times New Roman"/>
          <w:b w:val="false"/>
          <w:i w:val="false"/>
          <w:color w:val="000000"/>
          <w:sz w:val="28"/>
        </w:rPr>
        <w:t>
</w:t>
      </w:r>
      <w:r>
        <w:rPr>
          <w:rFonts w:ascii="Times New Roman"/>
          <w:b/>
          <w:i w:val="false"/>
          <w:color w:val="000000"/>
          <w:sz w:val="28"/>
        </w:rPr>
        <w:t xml:space="preserve">      юридического лица, об изменении места нахождения </w:t>
      </w:r>
      <w:r>
        <w:br/>
      </w:r>
      <w:r>
        <w:rPr>
          <w:rFonts w:ascii="Times New Roman"/>
          <w:b w:val="false"/>
          <w:i w:val="false"/>
          <w:color w:val="000000"/>
          <w:sz w:val="28"/>
        </w:rPr>
        <w:t>
</w:t>
      </w:r>
      <w:r>
        <w:rPr>
          <w:rFonts w:ascii="Times New Roman"/>
          <w:b/>
          <w:i w:val="false"/>
          <w:color w:val="000000"/>
          <w:sz w:val="28"/>
        </w:rPr>
        <w:t xml:space="preserve">      юридического лица, наименования юридического лица </w:t>
      </w:r>
    </w:p>
    <w:bookmarkEnd w:id="105"/>
    <w:p>
      <w:pPr>
        <w:spacing w:after="0"/>
        <w:ind w:left="0"/>
        <w:jc w:val="both"/>
      </w:pPr>
      <w:r>
        <w:rPr>
          <w:rFonts w:ascii="Times New Roman"/>
          <w:b w:val="false"/>
          <w:i w:val="false"/>
          <w:color w:val="ff0000"/>
          <w:sz w:val="28"/>
        </w:rPr>
        <w:t xml:space="preserve">      Сноска. Приложение 4 исключено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63" w:id="10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(перерегистрации)   </w:t>
      </w:r>
      <w:r>
        <w:br/>
      </w:r>
      <w:r>
        <w:rPr>
          <w:rFonts w:ascii="Times New Roman"/>
          <w:b w:val="false"/>
          <w:i w:val="false"/>
          <w:color w:val="000000"/>
          <w:sz w:val="28"/>
        </w:rPr>
        <w:t xml:space="preserve">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06"/>
    <w:bookmarkStart w:name="z64" w:id="107"/>
    <w:p>
      <w:pPr>
        <w:spacing w:after="0"/>
        <w:ind w:left="0"/>
        <w:jc w:val="both"/>
      </w:pPr>
      <w:r>
        <w:rPr>
          <w:rFonts w:ascii="Times New Roman"/>
          <w:b w:val="false"/>
          <w:i w:val="false"/>
          <w:color w:val="000000"/>
          <w:sz w:val="28"/>
        </w:rPr>
        <w:t>
                             </w:t>
      </w:r>
      <w:r>
        <w:rPr>
          <w:rFonts w:ascii="Times New Roman"/>
          <w:b/>
          <w:i w:val="false"/>
          <w:color w:val="000000"/>
          <w:sz w:val="28"/>
        </w:rPr>
        <w:t xml:space="preserve">Опись N____ </w:t>
      </w:r>
      <w:r>
        <w:br/>
      </w:r>
      <w:r>
        <w:rPr>
          <w:rFonts w:ascii="Times New Roman"/>
          <w:b w:val="false"/>
          <w:i w:val="false"/>
          <w:color w:val="000000"/>
          <w:sz w:val="28"/>
        </w:rPr>
        <w:t>
</w:t>
      </w:r>
      <w:r>
        <w:rPr>
          <w:rFonts w:ascii="Times New Roman"/>
          <w:b/>
          <w:i w:val="false"/>
          <w:color w:val="000000"/>
          <w:sz w:val="28"/>
        </w:rPr>
        <w:t>                       переданных документов</w:t>
      </w:r>
      <w:r>
        <w:rPr>
          <w:rFonts w:ascii="Times New Roman"/>
          <w:b w:val="false"/>
          <w:i w:val="false"/>
          <w:color w:val="000000"/>
          <w:sz w:val="28"/>
        </w:rPr>
        <w:t> </w:t>
      </w:r>
    </w:p>
    <w:bookmarkEnd w:id="107"/>
    <w:p>
      <w:pPr>
        <w:spacing w:after="0"/>
        <w:ind w:left="0"/>
        <w:jc w:val="both"/>
      </w:pPr>
      <w:r>
        <w:rPr>
          <w:rFonts w:ascii="Times New Roman"/>
          <w:b w:val="false"/>
          <w:i w:val="false"/>
          <w:color w:val="000000"/>
          <w:sz w:val="28"/>
        </w:rPr>
        <w:t xml:space="preserve">Наименование органа, передающего документы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Переданы в ____________________________________ следующие документы </w:t>
      </w:r>
      <w:r>
        <w:br/>
      </w: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1. _________________________________________________________________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3. _________________________________________________________________ </w:t>
      </w:r>
      <w:r>
        <w:br/>
      </w:r>
      <w:r>
        <w:rPr>
          <w:rFonts w:ascii="Times New Roman"/>
          <w:b w:val="false"/>
          <w:i w:val="false"/>
          <w:color w:val="000000"/>
          <w:sz w:val="28"/>
        </w:rPr>
        <w:t xml:space="preserve">
Дата передачи _____________________ Время __________________________ </w:t>
      </w:r>
    </w:p>
    <w:p>
      <w:pPr>
        <w:spacing w:after="0"/>
        <w:ind w:left="0"/>
        <w:jc w:val="both"/>
      </w:pPr>
      <w:r>
        <w:rPr>
          <w:rFonts w:ascii="Times New Roman"/>
          <w:b w:val="false"/>
          <w:i w:val="false"/>
          <w:color w:val="000000"/>
          <w:sz w:val="28"/>
        </w:rPr>
        <w:t xml:space="preserve">Роспись </w:t>
      </w:r>
      <w:r>
        <w:br/>
      </w:r>
      <w:r>
        <w:rPr>
          <w:rFonts w:ascii="Times New Roman"/>
          <w:b w:val="false"/>
          <w:i w:val="false"/>
          <w:color w:val="000000"/>
          <w:sz w:val="28"/>
        </w:rPr>
        <w:t xml:space="preserve">
о передаче _____________________________________________  __________ </w:t>
      </w:r>
      <w:r>
        <w:br/>
      </w:r>
      <w:r>
        <w:rPr>
          <w:rFonts w:ascii="Times New Roman"/>
          <w:b w:val="false"/>
          <w:i w:val="false"/>
          <w:color w:val="000000"/>
          <w:sz w:val="28"/>
        </w:rPr>
        <w:t xml:space="preserve">
           (ФИО работника органа, передающего документы)   (подпись) </w:t>
      </w:r>
    </w:p>
    <w:p>
      <w:pPr>
        <w:spacing w:after="0"/>
        <w:ind w:left="0"/>
        <w:jc w:val="both"/>
      </w:pPr>
      <w:r>
        <w:rPr>
          <w:rFonts w:ascii="Times New Roman"/>
          <w:b w:val="false"/>
          <w:i w:val="false"/>
          <w:color w:val="000000"/>
          <w:sz w:val="28"/>
        </w:rPr>
        <w:t xml:space="preserve">Роспись </w:t>
      </w:r>
      <w:r>
        <w:br/>
      </w:r>
      <w:r>
        <w:rPr>
          <w:rFonts w:ascii="Times New Roman"/>
          <w:b w:val="false"/>
          <w:i w:val="false"/>
          <w:color w:val="000000"/>
          <w:sz w:val="28"/>
        </w:rPr>
        <w:t xml:space="preserve">
в получении _____________________________________________  _________ </w:t>
      </w:r>
      <w:r>
        <w:br/>
      </w:r>
      <w:r>
        <w:rPr>
          <w:rFonts w:ascii="Times New Roman"/>
          <w:b w:val="false"/>
          <w:i w:val="false"/>
          <w:color w:val="000000"/>
          <w:sz w:val="28"/>
        </w:rPr>
        <w:t xml:space="preserve">
            (ФИО работника органа, получающего документы)  (подпись) </w:t>
      </w:r>
    </w:p>
    <w:bookmarkStart w:name="z65" w:id="10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(перерегистрации)    </w:t>
      </w:r>
      <w:r>
        <w:br/>
      </w:r>
      <w:r>
        <w:rPr>
          <w:rFonts w:ascii="Times New Roman"/>
          <w:b w:val="false"/>
          <w:i w:val="false"/>
          <w:color w:val="000000"/>
          <w:sz w:val="28"/>
        </w:rPr>
        <w:t xml:space="preserve">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08"/>
    <w:bookmarkStart w:name="z66" w:id="109"/>
    <w:p>
      <w:pPr>
        <w:spacing w:after="0"/>
        <w:ind w:left="0"/>
        <w:jc w:val="left"/>
      </w:pPr>
      <w:r>
        <w:rPr>
          <w:rFonts w:ascii="Times New Roman"/>
          <w:b/>
          <w:i w:val="false"/>
          <w:color w:val="000000"/>
        </w:rPr>
        <w:t xml:space="preserve"> 
 Агентство Республики Казахстан по регулированию деятельности</w:t>
      </w:r>
      <w:r>
        <w:br/>
      </w:r>
      <w:r>
        <w:rPr>
          <w:rFonts w:ascii="Times New Roman"/>
          <w:b/>
          <w:i w:val="false"/>
          <w:color w:val="000000"/>
        </w:rPr>
        <w:t>
регионального финансового центра города Алматы</w:t>
      </w:r>
    </w:p>
    <w:bookmarkEnd w:id="109"/>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w:t>
      </w:r>
      <w:r>
        <w:br/>
      </w:r>
      <w:r>
        <w:rPr>
          <w:rFonts w:ascii="Times New Roman"/>
          <w:b w:val="false"/>
          <w:i w:val="false"/>
          <w:color w:val="000000"/>
          <w:sz w:val="28"/>
        </w:rPr>
        <w:t>
   </w:t>
      </w:r>
      <w:r>
        <w:rPr>
          <w:rFonts w:ascii="Times New Roman"/>
          <w:b/>
          <w:i w:val="false"/>
          <w:color w:val="000000"/>
          <w:sz w:val="28"/>
        </w:rPr>
        <w:t>о государственной регистрации юридического лица - участника</w:t>
      </w:r>
      <w:r>
        <w:br/>
      </w:r>
      <w:r>
        <w:rPr>
          <w:rFonts w:ascii="Times New Roman"/>
          <w:b w:val="false"/>
          <w:i w:val="false"/>
          <w:color w:val="000000"/>
          <w:sz w:val="28"/>
        </w:rPr>
        <w:t>
         </w:t>
      </w:r>
      <w:r>
        <w:rPr>
          <w:rFonts w:ascii="Times New Roman"/>
          <w:b/>
          <w:i w:val="false"/>
          <w:color w:val="000000"/>
          <w:sz w:val="28"/>
        </w:rPr>
        <w:t>регионального финансового центра города Алматы</w:t>
      </w:r>
    </w:p>
    <w:p>
      <w:pPr>
        <w:spacing w:after="0"/>
        <w:ind w:left="0"/>
        <w:jc w:val="both"/>
      </w:pPr>
      <w:r>
        <w:rPr>
          <w:rFonts w:ascii="Times New Roman"/>
          <w:b w:val="false"/>
          <w:i w:val="false"/>
          <w:color w:val="ff0000"/>
          <w:sz w:val="28"/>
        </w:rPr>
        <w:t>      Сноска. Приложение 6 в редакции приказа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город Алматы                               "___" __________ 20__ года</w:t>
      </w:r>
    </w:p>
    <w:p>
      <w:pPr>
        <w:spacing w:after="0"/>
        <w:ind w:left="0"/>
        <w:jc w:val="both"/>
      </w:pPr>
      <w:r>
        <w:rPr>
          <w:rFonts w:ascii="Times New Roman"/>
          <w:b w:val="false"/>
          <w:i w:val="false"/>
          <w:color w:val="000000"/>
          <w:sz w:val="28"/>
        </w:rPr>
        <w:t>Наименование юридического лица 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____________________________________________________</w:t>
      </w:r>
    </w:p>
    <w:p>
      <w:pPr>
        <w:spacing w:after="0"/>
        <w:ind w:left="0"/>
        <w:jc w:val="both"/>
      </w:pPr>
      <w:r>
        <w:rPr>
          <w:rFonts w:ascii="Times New Roman"/>
          <w:b w:val="false"/>
          <w:i w:val="false"/>
          <w:color w:val="000000"/>
          <w:sz w:val="28"/>
        </w:rPr>
        <w:t>            Свидетельство дает право осуществлять деятельность</w:t>
      </w:r>
      <w:r>
        <w:br/>
      </w:r>
      <w:r>
        <w:rPr>
          <w:rFonts w:ascii="Times New Roman"/>
          <w:b w:val="false"/>
          <w:i w:val="false"/>
          <w:color w:val="000000"/>
          <w:sz w:val="28"/>
        </w:rPr>
        <w:t>
     в региональном финансовом центре города Алматы в соответствии с</w:t>
      </w:r>
      <w:r>
        <w:br/>
      </w:r>
      <w:r>
        <w:rPr>
          <w:rFonts w:ascii="Times New Roman"/>
          <w:b w:val="false"/>
          <w:i w:val="false"/>
          <w:color w:val="000000"/>
          <w:sz w:val="28"/>
        </w:rPr>
        <w:t>
           учредительными документами в рамках законодательства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_______________________   ________________   _________________</w:t>
      </w:r>
      <w:r>
        <w:br/>
      </w:r>
      <w:r>
        <w:rPr>
          <w:rFonts w:ascii="Times New Roman"/>
          <w:b w:val="false"/>
          <w:i w:val="false"/>
          <w:color w:val="000000"/>
          <w:sz w:val="28"/>
        </w:rPr>
        <w:t>
     </w:t>
      </w:r>
      <w:r>
        <w:rPr>
          <w:rFonts w:ascii="Times New Roman"/>
          <w:b w:val="false"/>
          <w:i/>
          <w:color w:val="000000"/>
          <w:sz w:val="28"/>
        </w:rPr>
        <w:t>руководитель               подпись           Ф.И.О.</w:t>
      </w:r>
    </w:p>
    <w:p>
      <w:pPr>
        <w:spacing w:after="0"/>
        <w:ind w:left="0"/>
        <w:jc w:val="both"/>
      </w:pPr>
      <w:r>
        <w:rPr>
          <w:rFonts w:ascii="Times New Roman"/>
          <w:b w:val="false"/>
          <w:i w:val="false"/>
          <w:color w:val="000000"/>
          <w:sz w:val="28"/>
        </w:rPr>
        <w:t>М.П.</w:t>
      </w:r>
    </w:p>
    <w:bookmarkStart w:name="z67" w:id="11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(перерегистрации)    </w:t>
      </w:r>
      <w:r>
        <w:br/>
      </w:r>
      <w:r>
        <w:rPr>
          <w:rFonts w:ascii="Times New Roman"/>
          <w:b w:val="false"/>
          <w:i w:val="false"/>
          <w:color w:val="000000"/>
          <w:sz w:val="28"/>
        </w:rPr>
        <w:t xml:space="preserve">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10"/>
    <w:bookmarkStart w:name="z68" w:id="111"/>
    <w:p>
      <w:pPr>
        <w:spacing w:after="0"/>
        <w:ind w:left="0"/>
        <w:jc w:val="both"/>
      </w:pPr>
      <w:r>
        <w:rPr>
          <w:rFonts w:ascii="Times New Roman"/>
          <w:b w:val="false"/>
          <w:i w:val="false"/>
          <w:color w:val="000000"/>
          <w:sz w:val="28"/>
        </w:rPr>
        <w:t>
 </w:t>
      </w:r>
      <w:r>
        <w:rPr>
          <w:rFonts w:ascii="Times New Roman"/>
          <w:b/>
          <w:i w:val="false"/>
          <w:color w:val="000000"/>
          <w:sz w:val="28"/>
        </w:rPr>
        <w:t>Агентство Республики Казахстан по регулированию деятельности</w:t>
      </w:r>
      <w:r>
        <w:br/>
      </w:r>
      <w:r>
        <w:rPr>
          <w:rFonts w:ascii="Times New Roman"/>
          <w:b w:val="false"/>
          <w:i w:val="false"/>
          <w:color w:val="000000"/>
          <w:sz w:val="28"/>
        </w:rPr>
        <w:t>
         </w:t>
      </w:r>
      <w:r>
        <w:rPr>
          <w:rFonts w:ascii="Times New Roman"/>
          <w:b/>
          <w:i w:val="false"/>
          <w:color w:val="000000"/>
          <w:sz w:val="28"/>
        </w:rPr>
        <w:t>регионального финансового центра города Алматы</w:t>
      </w:r>
    </w:p>
    <w:bookmarkEnd w:id="111"/>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w:t>
      </w:r>
      <w:r>
        <w:br/>
      </w:r>
      <w:r>
        <w:rPr>
          <w:rFonts w:ascii="Times New Roman"/>
          <w:b w:val="false"/>
          <w:i w:val="false"/>
          <w:color w:val="000000"/>
          <w:sz w:val="28"/>
        </w:rPr>
        <w:t>
         </w:t>
      </w:r>
      <w:r>
        <w:rPr>
          <w:rFonts w:ascii="Times New Roman"/>
          <w:b/>
          <w:i w:val="false"/>
          <w:color w:val="000000"/>
          <w:sz w:val="28"/>
        </w:rPr>
        <w:t>о перерегистрации юридического лица - участника</w:t>
      </w:r>
      <w:r>
        <w:br/>
      </w:r>
      <w:r>
        <w:rPr>
          <w:rFonts w:ascii="Times New Roman"/>
          <w:b w:val="false"/>
          <w:i w:val="false"/>
          <w:color w:val="000000"/>
          <w:sz w:val="28"/>
        </w:rPr>
        <w:t>
         </w:t>
      </w:r>
      <w:r>
        <w:rPr>
          <w:rFonts w:ascii="Times New Roman"/>
          <w:b/>
          <w:i w:val="false"/>
          <w:color w:val="000000"/>
          <w:sz w:val="28"/>
        </w:rPr>
        <w:t>регионального финансового центра города Алматы</w:t>
      </w:r>
    </w:p>
    <w:p>
      <w:pPr>
        <w:spacing w:after="0"/>
        <w:ind w:left="0"/>
        <w:jc w:val="both"/>
      </w:pPr>
      <w:r>
        <w:rPr>
          <w:rFonts w:ascii="Times New Roman"/>
          <w:b w:val="false"/>
          <w:i w:val="false"/>
          <w:color w:val="ff0000"/>
          <w:sz w:val="28"/>
        </w:rPr>
        <w:t>      Сноска. Приложение 7 в редакции приказа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город Алматы                              "___" ___________ 20__ года</w:t>
      </w:r>
    </w:p>
    <w:p>
      <w:pPr>
        <w:spacing w:after="0"/>
        <w:ind w:left="0"/>
        <w:jc w:val="both"/>
      </w:pPr>
      <w:r>
        <w:rPr>
          <w:rFonts w:ascii="Times New Roman"/>
          <w:b w:val="false"/>
          <w:i w:val="false"/>
          <w:color w:val="000000"/>
          <w:sz w:val="28"/>
        </w:rPr>
        <w:t>Наименование юридического лица 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____________________________________________________</w:t>
      </w:r>
    </w:p>
    <w:p>
      <w:pPr>
        <w:spacing w:after="0"/>
        <w:ind w:left="0"/>
        <w:jc w:val="both"/>
      </w:pPr>
      <w:r>
        <w:rPr>
          <w:rFonts w:ascii="Times New Roman"/>
          <w:b w:val="false"/>
          <w:i w:val="false"/>
          <w:color w:val="000000"/>
          <w:sz w:val="28"/>
        </w:rPr>
        <w:t>Дата первичной государственной регистрации: _________________________</w:t>
      </w:r>
    </w:p>
    <w:p>
      <w:pPr>
        <w:spacing w:after="0"/>
        <w:ind w:left="0"/>
        <w:jc w:val="both"/>
      </w:pPr>
      <w:r>
        <w:rPr>
          <w:rFonts w:ascii="Times New Roman"/>
          <w:b w:val="false"/>
          <w:i w:val="false"/>
          <w:color w:val="000000"/>
          <w:sz w:val="28"/>
        </w:rPr>
        <w:t>         Свидетельство дает право осуществлять деятельность</w:t>
      </w:r>
      <w:r>
        <w:br/>
      </w:r>
      <w:r>
        <w:rPr>
          <w:rFonts w:ascii="Times New Roman"/>
          <w:b w:val="false"/>
          <w:i w:val="false"/>
          <w:color w:val="000000"/>
          <w:sz w:val="28"/>
        </w:rPr>
        <w:t>
   в региональном финансовом центре города Алматы в соответствии с</w:t>
      </w:r>
      <w:r>
        <w:br/>
      </w:r>
      <w:r>
        <w:rPr>
          <w:rFonts w:ascii="Times New Roman"/>
          <w:b w:val="false"/>
          <w:i w:val="false"/>
          <w:color w:val="000000"/>
          <w:sz w:val="28"/>
        </w:rPr>
        <w:t>
        учредительными документами в рамках законодательства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_______________________   ________________   _________________</w:t>
      </w:r>
      <w:r>
        <w:br/>
      </w:r>
      <w:r>
        <w:rPr>
          <w:rFonts w:ascii="Times New Roman"/>
          <w:b w:val="false"/>
          <w:i w:val="false"/>
          <w:color w:val="000000"/>
          <w:sz w:val="28"/>
        </w:rPr>
        <w:t>
      </w:t>
      </w:r>
      <w:r>
        <w:rPr>
          <w:rFonts w:ascii="Times New Roman"/>
          <w:b w:val="false"/>
          <w:i/>
          <w:color w:val="000000"/>
          <w:sz w:val="28"/>
        </w:rPr>
        <w:t>руководитель            подпись            Ф. И. О.</w:t>
      </w:r>
    </w:p>
    <w:p>
      <w:pPr>
        <w:spacing w:after="0"/>
        <w:ind w:left="0"/>
        <w:jc w:val="both"/>
      </w:pPr>
      <w:r>
        <w:rPr>
          <w:rFonts w:ascii="Times New Roman"/>
          <w:b w:val="false"/>
          <w:i w:val="false"/>
          <w:color w:val="000000"/>
          <w:sz w:val="28"/>
        </w:rPr>
        <w:t>М.П.</w:t>
      </w:r>
    </w:p>
    <w:bookmarkStart w:name="z69" w:id="11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(перерегистрации)   </w:t>
      </w:r>
      <w:r>
        <w:br/>
      </w:r>
      <w:r>
        <w:rPr>
          <w:rFonts w:ascii="Times New Roman"/>
          <w:b w:val="false"/>
          <w:i w:val="false"/>
          <w:color w:val="000000"/>
          <w:sz w:val="28"/>
        </w:rPr>
        <w:t xml:space="preserve">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12"/>
    <w:bookmarkStart w:name="z70" w:id="113"/>
    <w:p>
      <w:pPr>
        <w:spacing w:after="0"/>
        <w:ind w:left="0"/>
        <w:jc w:val="both"/>
      </w:pPr>
      <w:r>
        <w:rPr>
          <w:rFonts w:ascii="Times New Roman"/>
          <w:b w:val="false"/>
          <w:i w:val="false"/>
          <w:color w:val="000000"/>
          <w:sz w:val="28"/>
        </w:rPr>
        <w:t xml:space="preserve">
 Форма                           </w:t>
      </w:r>
    </w:p>
    <w:bookmarkEnd w:id="113"/>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регистрирующего органа  </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о регистрации прекращения деятельности юридического лица –</w:t>
      </w:r>
      <w:r>
        <w:br/>
      </w:r>
      <w:r>
        <w:rPr>
          <w:rFonts w:ascii="Times New Roman"/>
          <w:b w:val="false"/>
          <w:i w:val="false"/>
          <w:color w:val="000000"/>
          <w:sz w:val="28"/>
        </w:rPr>
        <w:t>
</w:t>
      </w:r>
      <w:r>
        <w:rPr>
          <w:rFonts w:ascii="Times New Roman"/>
          <w:b/>
          <w:i w:val="false"/>
          <w:color w:val="000000"/>
          <w:sz w:val="28"/>
        </w:rPr>
        <w:t>     участника регионального финансового центра города Алматы</w:t>
      </w:r>
    </w:p>
    <w:p>
      <w:pPr>
        <w:spacing w:after="0"/>
        <w:ind w:left="0"/>
        <w:jc w:val="both"/>
      </w:pPr>
      <w:r>
        <w:rPr>
          <w:rFonts w:ascii="Times New Roman"/>
          <w:b w:val="false"/>
          <w:i w:val="false"/>
          <w:color w:val="ff0000"/>
          <w:sz w:val="28"/>
        </w:rPr>
        <w:t>      Сноска. Приложение 8 в редакции приказа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1. Наименование прекращающего деятельность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БИН ______________________________________________________________</w:t>
      </w:r>
      <w:r>
        <w:br/>
      </w:r>
      <w:r>
        <w:rPr>
          <w:rFonts w:ascii="Times New Roman"/>
          <w:b w:val="false"/>
          <w:i w:val="false"/>
          <w:color w:val="000000"/>
          <w:sz w:val="28"/>
        </w:rPr>
        <w:t>
3. Основание ликвидации _____________________________________________</w:t>
      </w:r>
      <w:r>
        <w:br/>
      </w:r>
      <w:r>
        <w:rPr>
          <w:rFonts w:ascii="Times New Roman"/>
          <w:b w:val="false"/>
          <w:i w:val="false"/>
          <w:color w:val="000000"/>
          <w:sz w:val="28"/>
        </w:rPr>
        <w:t>
4. Ликвидация юридического лица (укажите в соответствующем подпункте х):</w:t>
      </w:r>
      <w:r>
        <w:br/>
      </w:r>
      <w:r>
        <w:rPr>
          <w:rFonts w:ascii="Times New Roman"/>
          <w:b w:val="false"/>
          <w:i w:val="false"/>
          <w:color w:val="000000"/>
          <w:sz w:val="28"/>
        </w:rPr>
        <w:t>
1) добровольная _______________ 2) принудительная ___________________</w:t>
      </w:r>
      <w:r>
        <w:br/>
      </w:r>
      <w:r>
        <w:rPr>
          <w:rFonts w:ascii="Times New Roman"/>
          <w:b w:val="false"/>
          <w:i w:val="false"/>
          <w:color w:val="000000"/>
          <w:sz w:val="28"/>
        </w:rPr>
        <w:t>
5. Номер решения и дата его принятия ________________________________</w:t>
      </w:r>
      <w:r>
        <w:br/>
      </w:r>
      <w:r>
        <w:rPr>
          <w:rFonts w:ascii="Times New Roman"/>
          <w:b w:val="false"/>
          <w:i w:val="false"/>
          <w:color w:val="000000"/>
          <w:sz w:val="28"/>
        </w:rPr>
        <w:t>
6. Дата, номер и наименование печатного издания, в котором</w:t>
      </w:r>
      <w:r>
        <w:br/>
      </w:r>
      <w:r>
        <w:rPr>
          <w:rFonts w:ascii="Times New Roman"/>
          <w:b w:val="false"/>
          <w:i w:val="false"/>
          <w:color w:val="000000"/>
          <w:sz w:val="28"/>
        </w:rPr>
        <w:t>
опубликовано объявление о ликвидации юридического лица - участника</w:t>
      </w:r>
      <w:r>
        <w:br/>
      </w:r>
      <w:r>
        <w:rPr>
          <w:rFonts w:ascii="Times New Roman"/>
          <w:b w:val="false"/>
          <w:i w:val="false"/>
          <w:color w:val="000000"/>
          <w:sz w:val="28"/>
        </w:rPr>
        <w:t>
финансового центра __________________________________________________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w:t>
      </w:r>
    </w:p>
    <w:p>
      <w:pPr>
        <w:spacing w:after="0"/>
        <w:ind w:left="0"/>
        <w:jc w:val="both"/>
      </w:pPr>
      <w:r>
        <w:rPr>
          <w:rFonts w:ascii="Times New Roman"/>
          <w:b w:val="false"/>
          <w:i w:val="false"/>
          <w:color w:val="000000"/>
          <w:sz w:val="28"/>
        </w:rPr>
        <w:t>Ф.И.О. и подпись собственника или лица, уполномоченного собственником</w:t>
      </w:r>
    </w:p>
    <w:p>
      <w:pPr>
        <w:spacing w:after="0"/>
        <w:ind w:left="0"/>
        <w:jc w:val="both"/>
      </w:pPr>
      <w:r>
        <w:rPr>
          <w:rFonts w:ascii="Times New Roman"/>
          <w:b w:val="false"/>
          <w:i w:val="false"/>
          <w:color w:val="000000"/>
          <w:sz w:val="28"/>
        </w:rPr>
        <w:t>"____" _____________ 20__ года</w:t>
      </w:r>
    </w:p>
    <w:bookmarkStart w:name="z62" w:id="11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юридических лиц -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14"/>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регистрирующего органа  </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о выдаче дубликата свидетельства о государственной регистрации</w:t>
      </w:r>
      <w:r>
        <w:br/>
      </w:r>
      <w:r>
        <w:rPr>
          <w:rFonts w:ascii="Times New Roman"/>
          <w:b w:val="false"/>
          <w:i w:val="false"/>
          <w:color w:val="000000"/>
          <w:sz w:val="28"/>
        </w:rPr>
        <w:t>
</w:t>
      </w:r>
      <w:r>
        <w:rPr>
          <w:rFonts w:ascii="Times New Roman"/>
          <w:b/>
          <w:i w:val="false"/>
          <w:color w:val="000000"/>
          <w:sz w:val="28"/>
        </w:rPr>
        <w:t>            (перерегистрации) юридического лица – участника</w:t>
      </w:r>
      <w:r>
        <w:br/>
      </w:r>
      <w:r>
        <w:rPr>
          <w:rFonts w:ascii="Times New Roman"/>
          <w:b w:val="false"/>
          <w:i w:val="false"/>
          <w:color w:val="000000"/>
          <w:sz w:val="28"/>
        </w:rPr>
        <w:t>
</w:t>
      </w:r>
      <w:r>
        <w:rPr>
          <w:rFonts w:ascii="Times New Roman"/>
          <w:b/>
          <w:i w:val="false"/>
          <w:color w:val="000000"/>
          <w:sz w:val="28"/>
        </w:rPr>
        <w:t>             регионального финансового центра города Алматы</w:t>
      </w:r>
    </w:p>
    <w:p>
      <w:pPr>
        <w:spacing w:after="0"/>
        <w:ind w:left="0"/>
        <w:jc w:val="both"/>
      </w:pPr>
      <w:r>
        <w:rPr>
          <w:rFonts w:ascii="Times New Roman"/>
          <w:b w:val="false"/>
          <w:i w:val="false"/>
          <w:color w:val="ff0000"/>
          <w:sz w:val="28"/>
        </w:rPr>
        <w:t>      Сноска. Приложение 9 в редакции приказа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1. Наименование юридического лица ___________________________________</w:t>
      </w:r>
      <w:r>
        <w:br/>
      </w:r>
      <w:r>
        <w:rPr>
          <w:rFonts w:ascii="Times New Roman"/>
          <w:b w:val="false"/>
          <w:i w:val="false"/>
          <w:color w:val="000000"/>
          <w:sz w:val="28"/>
        </w:rPr>
        <w:t>
2. БИН ______________________________________________________________</w:t>
      </w:r>
      <w:r>
        <w:br/>
      </w:r>
      <w:r>
        <w:rPr>
          <w:rFonts w:ascii="Times New Roman"/>
          <w:b w:val="false"/>
          <w:i w:val="false"/>
          <w:color w:val="000000"/>
          <w:sz w:val="28"/>
        </w:rPr>
        <w:t>
</w:t>
      </w:r>
      <w:r>
        <w:rPr>
          <w:rFonts w:ascii="Times New Roman"/>
          <w:b w:val="false"/>
          <w:i/>
          <w:color w:val="000000"/>
          <w:sz w:val="28"/>
        </w:rPr>
        <w:t>   (при наличии указать дату и номер свидетельства о государственной</w:t>
      </w:r>
      <w:r>
        <w:br/>
      </w:r>
      <w:r>
        <w:rPr>
          <w:rFonts w:ascii="Times New Roman"/>
          <w:b w:val="false"/>
          <w:i w:val="false"/>
          <w:color w:val="000000"/>
          <w:sz w:val="28"/>
        </w:rPr>
        <w:t>
</w:t>
      </w:r>
      <w:r>
        <w:rPr>
          <w:rFonts w:ascii="Times New Roman"/>
          <w:b w:val="false"/>
          <w:i/>
          <w:color w:val="000000"/>
          <w:sz w:val="28"/>
        </w:rPr>
        <w:t>                    регистрации (перерегистрации)</w:t>
      </w:r>
      <w:r>
        <w:br/>
      </w:r>
      <w:r>
        <w:rPr>
          <w:rFonts w:ascii="Times New Roman"/>
          <w:b w:val="false"/>
          <w:i w:val="false"/>
          <w:color w:val="000000"/>
          <w:sz w:val="28"/>
        </w:rPr>
        <w:t>
3. Основание для выдачи дубликата свидетельства о государственной</w:t>
      </w:r>
      <w:r>
        <w:br/>
      </w:r>
      <w:r>
        <w:rPr>
          <w:rFonts w:ascii="Times New Roman"/>
          <w:b w:val="false"/>
          <w:i w:val="false"/>
          <w:color w:val="000000"/>
          <w:sz w:val="28"/>
        </w:rPr>
        <w:t>
регистрации (перерегистрации), учредительных документов юридического</w:t>
      </w:r>
      <w:r>
        <w:br/>
      </w:r>
      <w:r>
        <w:rPr>
          <w:rFonts w:ascii="Times New Roman"/>
          <w:b w:val="false"/>
          <w:i w:val="false"/>
          <w:color w:val="000000"/>
          <w:sz w:val="28"/>
        </w:rPr>
        <w:t>
лица ________________________________________________________________</w:t>
      </w:r>
      <w:r>
        <w:br/>
      </w:r>
      <w:r>
        <w:rPr>
          <w:rFonts w:ascii="Times New Roman"/>
          <w:b w:val="false"/>
          <w:i w:val="false"/>
          <w:color w:val="000000"/>
          <w:sz w:val="28"/>
        </w:rPr>
        <w:t>
                  </w:t>
      </w:r>
      <w:r>
        <w:rPr>
          <w:rFonts w:ascii="Times New Roman"/>
          <w:b w:val="false"/>
          <w:i/>
          <w:color w:val="000000"/>
          <w:sz w:val="28"/>
        </w:rPr>
        <w:t>(обстоятельства утраты свидетельства)</w:t>
      </w:r>
      <w:r>
        <w:br/>
      </w:r>
      <w:r>
        <w:rPr>
          <w:rFonts w:ascii="Times New Roman"/>
          <w:b w:val="false"/>
          <w:i w:val="false"/>
          <w:color w:val="000000"/>
          <w:sz w:val="28"/>
        </w:rPr>
        <w:t>
4. Дата и номер решения о получении дубликата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Наименование, номер и дата периодического печатного издания, в</w:t>
      </w:r>
      <w:r>
        <w:br/>
      </w:r>
      <w:r>
        <w:rPr>
          <w:rFonts w:ascii="Times New Roman"/>
          <w:b w:val="false"/>
          <w:i w:val="false"/>
          <w:color w:val="000000"/>
          <w:sz w:val="28"/>
        </w:rPr>
        <w:t>
котором опубликовано объявление об утрате свидетельства о</w:t>
      </w:r>
      <w:r>
        <w:br/>
      </w:r>
      <w:r>
        <w:rPr>
          <w:rFonts w:ascii="Times New Roman"/>
          <w:b w:val="false"/>
          <w:i w:val="false"/>
          <w:color w:val="000000"/>
          <w:sz w:val="28"/>
        </w:rPr>
        <w:t>
государственной регистрации (перерегистрации) юридического лица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w:t>
      </w:r>
    </w:p>
    <w:p>
      <w:pPr>
        <w:spacing w:after="0"/>
        <w:ind w:left="0"/>
        <w:jc w:val="both"/>
      </w:pPr>
      <w:r>
        <w:rPr>
          <w:rFonts w:ascii="Times New Roman"/>
          <w:b w:val="false"/>
          <w:i w:val="false"/>
          <w:color w:val="000000"/>
          <w:sz w:val="28"/>
        </w:rPr>
        <w:t>Ф.И.О. и подпись руководителя</w:t>
      </w:r>
    </w:p>
    <w:p>
      <w:pPr>
        <w:spacing w:after="0"/>
        <w:ind w:left="0"/>
        <w:jc w:val="both"/>
      </w:pPr>
      <w:r>
        <w:rPr>
          <w:rFonts w:ascii="Times New Roman"/>
          <w:b w:val="false"/>
          <w:i w:val="false"/>
          <w:color w:val="000000"/>
          <w:sz w:val="28"/>
        </w:rPr>
        <w:t>"____" 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