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cd98" w14:textId="820c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Генерального Прокурора Республики Казахстан от 22 декабря 2005 года N 69 "Об утверждении Инструкции по учету проверок деятельности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 июля 2007 года № 29. Зарегистрирован в Министерстве юстиции Республики Казахстан 27 июля 2007 года № 4833. Утратил силу приказом Генерального прокурора Республики Казахстан от 14 ноября 2007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приказом Генерального прокурора РК от 14.11.2007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соблюдения конституционных прав и свобод граждан в исполнительном производстве, законности в деятельности органов исполнительного производства, руководствуясь пунктами 4, 4-1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Генерального Прокурора Республики Казахстан от 22 декабря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Инструкции по учету проверок деятельности государственных учреждений" (далее - Приказ) (зарегистрированный в Реестре государственной регистрации нормативных правовых актов за N 3999, измененный Приказом Генерального Прокурора Республики Казахстан от 20 ноября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и дополнения в Приказ Генерального Прокурора Республики Казахстан от 22 декабря 2005 года N 69 "Об утверждении Инструкции по учету проверок в деятельности государственных учреждений", зарегистрированным в Реестре государственной регистрации нормативных правовых актов Республики Казахстан N 4473),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учету проверок деятельности государственных учреждений,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5 после слов "в ходе осуществления надзора за законностью следствия и дознания и оперативно-розыскной деятельности в органах уголовного преследования" дополнить словами "а также исполнительного производства".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Приказ направить для руководства и исполнения Главному военному прокурору, прокурорам областей, городов, районов и приравненным к ним, в Институт им. С.Ескараева при Генеральной прокуратуре, Комитет по правовой статистике и специальным учетам Генеральной прокуратуры Республики Казахстан, Комитет по судебному администрированию при Верховном Суде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