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f68" w14:textId="565d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лесного и охотничьего хозяйства Министерства сельского хозяйства Республики Казахстан от 19 ноября 2004 года N 246 "Об утверждении Правила выдачи удостоверения охотника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и охотничьего хозяйства Министерства сельского хозяйства Республики Казахстан от 12 июля 2007 года N 231. Зарегистрирован в Министерстве юстиции Республики Казахстан 25 июля 2007 года N 4830. Утратил силу приказом Министра сельского хозяйства Республики Казахстан от 29 апреля 2010 года N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29.04.2010 </w:t>
      </w:r>
      <w:r>
        <w:rPr>
          <w:rFonts w:ascii="Times New Roman"/>
          <w:b w:val="false"/>
          <w:i w:val="false"/>
          <w:color w:val="ff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Комитета лесного и охотничьего хозяйства Министерства сельского хозяйства Республики Казахстан от 19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удостоверения охотника Республики Казахстан" (зарегистрированный в Реестре государственной регистрации нормативных правовых актов за N 3274, опубликован в Бюллетене нормативных правовых актов центральных исполнительных и иных государственных органов Республики Казахстан, 2007 год, N 5, статья 261)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удостоверения охотника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"Удостоверение охотника (Приложение 1) выдается по месту жительства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отметки областного территориального управления лесного и охотничьего хозяйства Комитета лесного и охотничьего хозяйства Министерства сельского хозяйства Республики Казахстан (далее - территориальное управление) об уплате государственной пошлины за выдачу разрешения на право охоты на соответствующий год, установленной налоговым законодательством Республики Казахстан, удостоверение охотника признается недействительным.";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исключить слова "и личного дела".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"Особые отметки" дополнить пунктом первым следующего содержания: "1. Сведения о наличии охотничьего оружия",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"1" и "2" заменить на порядковые номера "2" и "3" соответственно.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животному миру (Дуйсекееву Б.З.)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Мусабаева Х.Ш.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N 231    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1. Сведения о наличии охотничьего оружия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3"/>
        <w:gridCol w:w="1493"/>
        <w:gridCol w:w="2453"/>
        <w:gridCol w:w="3273"/>
        <w:gridCol w:w="21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номер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