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e315" w14:textId="6afe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2007 года N 64. Зарегистрировано в Министерстве юстиции Республики Казахстан 24 июля 2007 года N 4829. Утратило силу постановлением Правления Национального Банка Республики Казахстан от 31 августа 2016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Национального Банка Республики Казахстан, регулирующих корреспондентские отношения между банками, а также между банками и организациями, осуществляющими отдельные виды банковских операций,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25 ноября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N 1351, опубликованное в Бюллетене нормативных правовых актов центральных исполнительных и иных государственных органов Республики Казахстан в 2001 году N 2; с изменениями и дополнениями, внесенными постановлениями Правления Национального Банка Республики Казахстан от 31 января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операций", зарегистрированное в Министерстве юстиции Республики Казахстан под N 1351", зарегистрированным в Реестре государственной регистрации нормативных правовых актов под N 2200, от 22 июля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операций", зарегистрированное в Министерстве юстиции Республики Казахстан под N 1351", зарегистрированным в Реестре государственной регистрации нормативных правовых актов под N 3048, опубликованным 16 сентября 2004 года в газете "Казахстанская правда" N 209 (24519), от 29 декабря 2005 год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N 4026)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установления корреспондентских отношений между банками, а также между банками и организациями, осуществляющими отдельные виды банковских операций,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доходах и расходах" заменить словами "о 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11 после слова "организаций" дополнить словами ", за исключением кредитных товариществ,";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третьего пункта 23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платежей и переводов денег по корреспондентским счетам небанковских организаций, указанных в пункте 21-1 настоящих Правил;".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уровня, акционерного общества "Банк Развития Казахстана" и Агентства Республики Казахстан по регулированию и надзору финансового рынка и финансовых организаций.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четырехдневный срок со дня получения настоящего постановления довести его до сведения организаций, осуществляющих отдельные виды банковских операций.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Сартбаева М.М.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