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59cc" w14:textId="8a75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Правления Национального Банка Республики Казахстан от 25 июля 2003 года N 249 "Об утверждении Правил пенсионного обеспечения страховыми организациями Республики Казахстан за счет пенсионных накоплений на основе договоров пенсионного аннуитета"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№ 183. Зарегистрировано в Министерстве юстиции Республики Казахстан 23 июля 2007 года № 4826. Утратило силу постановлением Правления Национального Банка Республики Казахстан от 27 августа 2013 года № 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страховых организаций,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25 июля 2003 года N 249 "Об утверждении Правил пенсионного обеспечения страховыми организациями Республики Казахстан за счет пенсионных накоплений на основе договоров пенсионного аннуитета" (зарегистрированное в Реестре государственной регистрации нормативных правовых актов под N 2462), с изменениями и дополнениями,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29 января 2005 года N 15 "О внесении изменений и дополнений в постановление Правления Национального Банка Республики Казахстан от 25 июля 2003 года N 249 "Об утверждении Правил пенсионного обеспечения страховыми организациями Республики Казахстан за счет пенсионных накоплений на основе договоров пенсионного аннуитета" (зарегистрированным в Реестре государственной регистрации нормативных правовых актов под N 3483),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пенсионного обеспечения страховыми организациями Республики Казахстан за счет пенсионных накоплений на основе договоров пенсионного аннуитета,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словами ", в случае если по соглашению сторон в договоре предусмотрена подобная индексация";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слово и цифру "пунктом 6" заменить словом и цифрой "пунктом 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"24. При определении размера страховых выплат по заключаемым договорам пенсионного аннуитета расходы страховой организации на ведение дела составляют не более 3 процентов от размера страховой премии плюс не более 3 процентов от каждой страховой выплаты.";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2.5 приложения 1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(Каракулова Д.Ш.):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организаций, и Объединения юридических лиц "Ассоциации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(Заборцева Е.Н.)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