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125a" w14:textId="2d01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первичных учетных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июня 2007 года № 216. Зарегистрирован в Министерстве юстиции Республики Казахстан 16 июля 2007 года № 4815. Утратил силу приказом Министра финансов Республики Казахстан от 20 декабря 2012 года № 562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20.12.2012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 первичных учетных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КО-1 согласно приложению 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КО-2 согласно приложению 2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КО-3 согласно приложению 3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КО-4 согласно приложению 4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КО-5 согласно приложению 5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З-1 согласно приложению 6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З-2 согласно приложению 7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З-3 согласно приложению 8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З-4 согласно приложению 9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З-5 согласно приложению 10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З-6 согласно приложению 11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З-7 согласно приложению 12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З-8 согласно приложению 13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З-9 согласно приложению 14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З-10 согласно приложению 15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ОC-1 согласно приложению 16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ОC-1-1 согласно приложению 17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ОC-2 согласно приложению 18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ОC-3 согласно приложению 19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ОC-4 согласно приложению 20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ОC-4-1 согласно приложению 21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ОC-5 согласно приложению 22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ОC-6 согласно приложению 23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форму ОC-6-1 согласно приложению 24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форму ОC-7 согласно приложению 25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форму ОC-8 согласно приложению 26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форму ОC-9 согласно приложению 27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форму ОC-10 согласно приложению 28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форму ОC-11 согласно приложению 29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форму БА-1 согласно приложению 30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форму БА-1 А согласно приложению 31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форму БА-2 согласно приложению 32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форму БА-3 согласно приложению 33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форму БА-3 А согласно приложению 34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форму БА-4 согласно приложению 35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форму БА-4 А согласно приложению 36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форму БА-5 согласно приложению 37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форму НМА-1 согласно приложению 38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форму НМА-2 согласно приложению 39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форму Инв-1 согласно приложению 40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форму Инв-2 согласно приложению 41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форму Инв-3 согласно приложению 42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форму Инв-4 согласно приложению 43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форму Инв-5 согласно приложению 44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форму Инв-6 согласно приложению 45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форму Инв-7 согласно приложению 46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форму Инв-8 согласно приложению 47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форму Инв-9 согласно приложению 48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форму Инв-9а согласно приложению 49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форму Инв-10 согласно приложению 50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форму Инв-11 согласно приложению 51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форму Инв-12 согласно приложению 52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форму Инв-13 согласно приложению 53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форму Инв-14 согласно приложению 54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форму Инв-15 согласно приложению 55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форму Инв-16 согласно приложению 56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форму Т-1 согласно приложению 57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58) форму Т-2 согласно приложению 58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управления государственными активами (Айтжанова Ж.Н.) Министерства финансов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приказ Министра финансов Республики Казахстан от 19 марта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типовых форм первичных документов" (зарегистрирован в Реестре государственной регистрации нормативных правовых актов Республики Казахстан за N 2790).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2008 года.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Министр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Форма КО-1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(индивидуальный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предприниматель)____________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     организация (индивидуальный)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Коды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           предприниматель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ОКПО |________|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РНН  |________|             КВИТАНЦИЯ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______________________        к приходному кассовому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 Номер     | Дата     |          ордеру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составления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документа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|___________|__________|     Принято от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ПРИХОДНЫЙ КАССОВЫЙ ОРДЕР          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  и   Основание: 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 Кредит   |Сум- | Код   |    н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Дебет|___________|ма, в| целе- |   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 корреспон-|тенге| вого  |    я   Сумма 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 дирующий  |     | назна-|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 счет      |     | чения |        "___" ____________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|______|___________|_____|_______|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|______|___________|_____|___|___|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Принято от __________________________ о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Основание: __________________________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__________________________тенге р   Главный бухгалтер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прописью               е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 з   Кассир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подпись        а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Получил кассир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оформления поступления наличности в кассу организации (индивидуального предпринимателя) как при ручной обработке, так и при обработке информации на компьютере. Приходный кассовый ордер выписывается в одном экземпляре работником бухгалтерии, подписывается главным бухгалтером или лицом, на то уполномоченным. Квитанция к приходному кассовому ордеру подписывается главным бухгалтером или лицом, на то уполномоченным, и кассиром, и заверяется печатью организации (индивидуального предпринимателя), регистрируется в журнале регистрации приходных (расходных) кассовых документов и выдается на руки сдавшему деньги, а ордер остается в кассе. Печать организации (индивидуального предпринимателя) ставится по середине отрывной линии, так чтобы печать охватила часть приходного ордера и часть квитанции.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Форма КО-2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(индивидуальный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предприниматель)_____________________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Номер документа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Дата составления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|________________|________________|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РАСХОДНЫЙ КАССОВЫЙ ОРДЕР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 |         |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Дебет    | Кредит  |   Сумма,  |     Код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 |         |  в тенге  |  целевого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корреспон- |         |           | назначения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дирующий  |         |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счет    |         |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|____________|_________|___________|____________|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|____________|_________|___________|____________|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Выдать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Основание:__________________________________________________________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_________________________________________________________тенге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 ____________  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должность      подпись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 ______________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подпись 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Получил _______________________________________________________тенге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сумма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  ___________20__года.     Подпись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наименование, номер, дата и место выдачи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удостоверяющего личность получателя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Выдал кассир_____________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подпись     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оформления выдачи наличности из кассы организации как при ручной работе, так и при обработке информации на компьютере. Выписывается в одном экземпляре работником бухгалтерии, подписывается руководителем организации и главным бухгалтером или лицом, на то уполномоченным, регистрируется в журнале регистрации приходных (расходных) кассовых документов.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Форма КО-3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ЖУРНАЛ РЕГИСТРАЦИИ ПРИХОДНЫХ И РАСХОДНЫХ КАССОВЫХ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"___" ____________20__года.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493"/>
        <w:gridCol w:w="1673"/>
        <w:gridCol w:w="1933"/>
        <w:gridCol w:w="1293"/>
        <w:gridCol w:w="1473"/>
        <w:gridCol w:w="1733"/>
        <w:gridCol w:w="185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Применяется для регистрации приходных и расходных кассовых документов. Журнал открывается отдельно на приходные и на расходные кассовые документы.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Форма КО-4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КАССОВАЯ КНИГА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20_____года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 этой книге пронумеровано и прошнуровано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____________ страниц и скреплено печатью.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органиизации   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(индивидуальный предприниматель) подпись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Главный бухгалтер    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подпись    расшифровка подписи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"___" _________20__год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Касса за "___" __________20__года.  Лист________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оборотная сторона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    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|     |     |     |     |  |     |        | 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|Номер|  От |Номер| При-| Рас-|  |Номер|От кого |Номер|При-|Раc-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п|доку-| кого|кор- | ход | ход |  |доку-|получено|кор- | ход| ход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|мента|полу-|рес- |     |     |  |мента|или кому|рес-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о|     |чено |понди|     |     |  |     |выдано  |понди|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|или  |рую- |     |     |  |     |        |рую-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л|     |кому |щего |     |     |  |     |        |щего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|выда-|счета|     |     |  |     |        |счета|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е|     |но   |     |     |     | л|     |        | 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|_____|_____|_____|_____|_____|  |_____|________|_____|____|_____|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1  |  2  |  3  |  4  |  5  | и|  1  |  2     |  3  |  4 |  5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|_____|_____|_____|_____|_____|  |_____|________|_____|____|_____|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д|     |           |     |     | н|     |          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|Остаток на |     |     |  |     | Остаток на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л|     |начало дня |     |     | и|     |на начало дня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|_____|___________|_____|_____|  |_____|______________|____|_____|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я|_____|___________|_____|_____| я|     |        | 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|_____|___________|_____|_____|  |     |        | 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|_____|___________|_____|_____|  |     |        | 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|_____|___________|_____|_____| о|_____|________|_____|____|_____|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п|_____|___________|_____|_____|  | Итого за день...   |____|_____|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|_____|___________|_____|_____| т| Остаток на конец   |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х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о|_____|___________|_____|_____|  | дня...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|_____|___________|_____|_____| р|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д|_____|___________|_____|_____|  | Кассир 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|_____|___________|_____|_____| е|       подпись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ш|_____|___________|_____|_____|  | Записи в кассовой книге проверил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|_____|___________|_____|_____| з| документы в количестве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и|_____|___________|_____|_____|  |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|_____|___________|_____|_____| а| приходных 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в|_____|___________|_____|_____|  |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|_____|___________|_____|_____|  | расходных получил.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а|_____|___________|_____|_____|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|_____|___________|_____|_____|  | Бухгалтер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|_____|___________|_____|_____|  |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Перенос    |_____|_____|  |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учета движения наличности в кассе. Каждый лист кассовой книги состоит из двух равных частей: одна из них (с горизонтальной линовкой) заполняется кассиром как первый экземпляр и остается в книге, вторая (без горизонтальных линеек) заполняется с лицевой и обратной стороны через копировальную бумагу и как отчет кассира является отрывной частью листа. Первые и вторые экземпляры листов нумеруются одинаковыми номерами.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КО-5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КНИГА УЧЕТА ПРИНЯТЫХ И ВЫДАННЫХ КАССИРОМ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фамилия, имя, отчество кассира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556"/>
        <w:gridCol w:w="1558"/>
        <w:gridCol w:w="1466"/>
        <w:gridCol w:w="1556"/>
        <w:gridCol w:w="977"/>
        <w:gridCol w:w="1013"/>
        <w:gridCol w:w="1432"/>
        <w:gridCol w:w="1267"/>
        <w:gridCol w:w="1334"/>
      </w:tblGrid>
      <w:tr>
        <w:trPr>
          <w:trHeight w:val="24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  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кас-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Сдано кассиром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старшему кассиру 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Форма З-1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Доверенность действительна по          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наименование потребителя, РНН и его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наименование плательщика, РНН и его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N __________ в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наименование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ДОВЕРЕННОСТЬ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Дата выдачи "____" _______________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должность,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Удостоверение личности (Паспорт) N______ от "___" __________20__года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кем выдано удостоверение (паспорт)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получение от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наименование поставщика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по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наименование, номер и дата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913"/>
        <w:gridCol w:w="2613"/>
        <w:gridCol w:w="341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порядку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активов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(прописью)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Подпись лица, получившего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доверенность _______________________________________ удостоверяем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Руководитель организации              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(индивидуальный предприниматель)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__________/__________________       __________/________________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         Ф.И.О                Подпись        Ф.И.О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всеми организациями (индивидуальными предпринимателями). Выдачу доверенностей регистрируют в заранее пронумерованном и прошнурованном журнале учета выданных доверенностей (форма N З-2). Журнал учета выданных доверенностей хранится у лица, ответственного за выдачу и регистрацию доверенностей.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Форма З-2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ЖУРНАЛ УЧЕТА ВЫДАННЫХ ДОВЕРЕННОСТЕЙ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 20__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073"/>
        <w:gridCol w:w="1193"/>
        <w:gridCol w:w="1973"/>
        <w:gridCol w:w="1333"/>
        <w:gridCol w:w="2033"/>
        <w:gridCol w:w="1753"/>
        <w:gridCol w:w="1893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поручения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Применяется для регистрации выданных доверенностей, хранится у лица, ответственного за выдачу и регистрацию доверенностей. Все страницы нумеруются, прошиваются и скрепляются печатью организации (индивидуального предпринимателя). 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З-3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Склад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ПРИХОДНЫЙ ОРДЕР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093"/>
        <w:gridCol w:w="1093"/>
        <w:gridCol w:w="853"/>
        <w:gridCol w:w="1213"/>
        <w:gridCol w:w="1213"/>
        <w:gridCol w:w="1633"/>
        <w:gridCol w:w="2133"/>
        <w:gridCol w:w="2353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912"/>
        <w:gridCol w:w="692"/>
        <w:gridCol w:w="1391"/>
        <w:gridCol w:w="1112"/>
        <w:gridCol w:w="1351"/>
        <w:gridCol w:w="1272"/>
        <w:gridCol w:w="1092"/>
        <w:gridCol w:w="593"/>
        <w:gridCol w:w="992"/>
        <w:gridCol w:w="1072"/>
        <w:gridCol w:w="127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документу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 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 </w:t>
            </w:r>
          </w:p>
        </w:tc>
      </w:tr>
      <w:tr>
        <w:trPr>
          <w:trHeight w:val="132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2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Принял _____________________________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Фамилия, имя, отчество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Сдал __________________________ 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Фамилия, имя, отчество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учета материалов, поступающих в организацию (индивидуальному предпринимателю) от поставщиков или из переработки. Приходный ордер в одном экземпляре составляет материально-ответственное лицо в день поступления запасов на склад.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"Номер паспорта" заполняется при оформлении операций по запасам, содержащим драгоценные металлы и камни.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З-4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Руководитель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(индивидуальный предприниматель)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Подпись          ФИО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"___" _____________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 Номер     |  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 документа   |  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|______________|_____________|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АКТ О ПРИЕМКЕ ЗАПАСОВ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составления акта______________________________________________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Начало приемки ___ часов ___ минут Окончание приемки ___часов___минут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 и осмотрен груз, прибывший по счету N ___ "__"______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Удостоверение о качестве (сертификат) N ____ со станции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сопроводительному транспортному документу N__ "__"______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вагонах N___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Отправитель_________________________________________________________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наименование и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Поставщик ___________________ Получатель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Наименование и адрес               Наименование и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отправки продукции со станции   Договор N__ от "__"_____20_года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(пристани, порта) или со склада      на поставку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отправителя____________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 сопроводительным транспортным документам значилось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313"/>
        <w:gridCol w:w="2013"/>
        <w:gridCol w:w="1673"/>
        <w:gridCol w:w="1873"/>
        <w:gridCol w:w="2733"/>
      </w:tblGrid>
      <w:tr>
        <w:trPr>
          <w:trHeight w:val="3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пломба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(груза)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груза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накладной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пристани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Дата и время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3273"/>
        <w:gridCol w:w="3053"/>
        <w:gridCol w:w="3273"/>
      </w:tblGrid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станцию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(пристань,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Условия хранения продукции на складе получателя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Состояние тары и упаковки в момент осмотра продукции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недостающей продукции определено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взвешивание, счетом мест, обмером и тому подобное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Другие данные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Оборотная сторона формы N З-4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593"/>
        <w:gridCol w:w="1553"/>
        <w:gridCol w:w="1153"/>
        <w:gridCol w:w="1253"/>
        <w:gridCol w:w="2133"/>
        <w:gridCol w:w="2273"/>
      </w:tblGrid>
      <w:tr>
        <w:trPr>
          <w:trHeight w:val="5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нимателя)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субсчет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1653"/>
        <w:gridCol w:w="1213"/>
        <w:gridCol w:w="1913"/>
        <w:gridCol w:w="973"/>
        <w:gridCol w:w="1313"/>
        <w:gridCol w:w="1673"/>
        <w:gridCol w:w="167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документам </w:t>
            </w:r>
          </w:p>
        </w:tc>
      </w:tr>
      <w:tr>
        <w:trPr>
          <w:trHeight w:val="141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2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1229"/>
        <w:gridCol w:w="612"/>
        <w:gridCol w:w="1249"/>
        <w:gridCol w:w="1568"/>
        <w:gridCol w:w="1130"/>
        <w:gridCol w:w="1130"/>
        <w:gridCol w:w="1130"/>
        <w:gridCol w:w="1290"/>
        <w:gridCol w:w="1051"/>
        <w:gridCol w:w="1130"/>
        <w:gridCol w:w="951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оказалось 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 и бой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Недостачи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Излишки 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</w:tr>
      <w:tr>
        <w:trPr>
          <w:trHeight w:val="14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Заключение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Приложение. Перечень прилагаемых документов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правилами приемки запасов по количеству, качеству и комплектности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 члены комиссии ознакомлены и предупреждены о том, что они несут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 за подписание акта, содержащего данные, не соответствующие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  _______  ______________________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 Подпись  Фамилия, Имя, Отчество    Номер и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документа о полномочиях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 наименовании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предпринимателя), выдавшей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документ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  _______  ______________________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 Подпись  Фамилия, Имя, Отчество    Номер и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документа о полномочиях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 наименовании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предпринимателя), выдавшей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документ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  _______  ______________________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 Подпись  Фамилия, Имя, Отчество    Номер и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документа о полномочиях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 наименовании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предпринимателя), выдавшей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документ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Запасы приняты и оприходованы "__" 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Коммерческий акт N____ от "___" 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складом___________________________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Фамилия, Имя, Отчество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оформления приемки запасов, имеющих количественное и качественное расхождение с данными сопроводительных документов поставщика; составляется также при приемке запасов, поступивших без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Необходимые дополнительные данные, не выделенные в форме отдельными строками, записываются в разделе "Другие данные".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в 2-х экземплярах составляет приемная комиссия с обязательным участием материально-ответственного лица и представителя отправителя (поставщика) или представителя незаинтересованной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приемки запасов акты с приложением документов (товарно-транспортных накладных и т.д.) передают: один экземпляр в бухгалтерию организации (индивидуального предпринимателя) для учета движения запасов, другой - отделу снабжения или бухгалтерии для направления претензионного письма поставщику. Графа "Номер паспорта" заполняется только в случаях обнаружения расхождений при оформлении операций по поступлению запасов, содержащих драгоценные металлы и камни.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З-5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Склад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Карточка учета запасов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1473"/>
        <w:gridCol w:w="1213"/>
        <w:gridCol w:w="1553"/>
        <w:gridCol w:w="913"/>
        <w:gridCol w:w="1253"/>
        <w:gridCol w:w="1093"/>
        <w:gridCol w:w="1133"/>
        <w:gridCol w:w="1653"/>
      </w:tblGrid>
      <w:tr>
        <w:trPr>
          <w:trHeight w:val="30" w:hRule="atLeast"/>
        </w:trPr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нимателя)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</w:tr>
      <w:tr>
        <w:trPr>
          <w:trHeight w:val="36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6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93"/>
        <w:gridCol w:w="1773"/>
        <w:gridCol w:w="1333"/>
        <w:gridCol w:w="2153"/>
        <w:gridCol w:w="1693"/>
        <w:gridCol w:w="1733"/>
        <w:gridCol w:w="16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за поставку </w:t>
            </w:r>
          </w:p>
        </w:tc>
      </w:tr>
      <w:tr>
        <w:trPr>
          <w:trHeight w:val="11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нимателя)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нителя 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Наименование запаса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333"/>
        <w:gridCol w:w="2033"/>
        <w:gridCol w:w="1353"/>
        <w:gridCol w:w="1713"/>
        <w:gridCol w:w="1593"/>
        <w:gridCol w:w="26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Драгоценный материал (металл, камень) </w:t>
            </w:r>
          </w:p>
        </w:tc>
      </w:tr>
      <w:tr>
        <w:trPr>
          <w:trHeight w:val="3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193"/>
        <w:gridCol w:w="1473"/>
        <w:gridCol w:w="2153"/>
        <w:gridCol w:w="2153"/>
        <w:gridCol w:w="773"/>
        <w:gridCol w:w="873"/>
        <w:gridCol w:w="953"/>
        <w:gridCol w:w="201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отпущено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дата)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линовка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конца листа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Применяется для учета движения запасов на складе по каждому сорту, виду и размеру; заполняется на каждый номенклатурный номер материала и ведется материально-ответственным лицом (кладовщиком, заведующим складом). Записи в картотеке ведут на основании первичных приходно-расходных документов в день совершения операции.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З-6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Накладная на внутренее перемещение материалов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64"/>
        <w:gridCol w:w="1792"/>
        <w:gridCol w:w="1869"/>
        <w:gridCol w:w="1773"/>
        <w:gridCol w:w="1353"/>
        <w:gridCol w:w="1288"/>
        <w:gridCol w:w="2959"/>
      </w:tblGrid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 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  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поставку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3050"/>
        <w:gridCol w:w="1681"/>
        <w:gridCol w:w="1890"/>
        <w:gridCol w:w="1585"/>
        <w:gridCol w:w="1833"/>
        <w:gridCol w:w="1986"/>
      </w:tblGrid>
      <w:tr>
        <w:trPr>
          <w:trHeight w:val="37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п./п. 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сорт, марка,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 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 отпущено материалов (количество прописью)______________________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наименований на сумму (прописью)________________________тенге______тиын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Отпуск разрешил:_____________   ____________________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Должность            Ф.И.О.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Материалы отпустил: ____________   _________________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Должность          Ф.И.О.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Проверил: ______________    ___________________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Должность               Ф.И.О.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Материалы получил   ____________   _________________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Должность          Ф.И.О.            Подпись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З-7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Склад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Цех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ВЕДОМОСТЬ УЧЕТА ОСТАТКОВ ЗАПАСОВ НА СКЛАДЕ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 __________________________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Должность                 Фамилия, Имя, Отчество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433"/>
        <w:gridCol w:w="1493"/>
        <w:gridCol w:w="1533"/>
        <w:gridCol w:w="2333"/>
        <w:gridCol w:w="1333"/>
        <w:gridCol w:w="913"/>
        <w:gridCol w:w="1093"/>
        <w:gridCol w:w="111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нимателя)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Подпись материально-ответственного лица____________________________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Проверил бухгалтер                   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1260"/>
        <w:gridCol w:w="1458"/>
        <w:gridCol w:w="1360"/>
        <w:gridCol w:w="1261"/>
        <w:gridCol w:w="984"/>
        <w:gridCol w:w="1044"/>
        <w:gridCol w:w="767"/>
        <w:gridCol w:w="1005"/>
        <w:gridCol w:w="749"/>
        <w:gridCol w:w="1065"/>
        <w:gridCol w:w="749"/>
        <w:gridCol w:w="1006"/>
      </w:tblGrid>
      <w:tr>
        <w:trPr>
          <w:trHeight w:val="45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  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Обороты за период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041"/>
        <w:gridCol w:w="884"/>
        <w:gridCol w:w="943"/>
        <w:gridCol w:w="825"/>
        <w:gridCol w:w="943"/>
        <w:gridCol w:w="828"/>
        <w:gridCol w:w="1106"/>
        <w:gridCol w:w="885"/>
        <w:gridCol w:w="1002"/>
        <w:gridCol w:w="885"/>
        <w:gridCol w:w="983"/>
        <w:gridCol w:w="906"/>
        <w:gridCol w:w="9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_____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Обороты за период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Обороты за период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_______ </w:t>
            </w:r>
          </w:p>
        </w:tc>
      </w:tr>
      <w:tr>
        <w:trPr>
          <w:trHeight w:val="27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Ведется в организациях (у индивидуального предпринимателя), учитывающих запасы. Ведомость учета остатков заполняют по данным карточек складского учета, проверенных бухгалтерией. Правильность перенесения остатков в ведомость подтверждается подписью проверяющего.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З-8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|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|    Номер     |  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|  документа   |  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|______________|_____________|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НАКЛАДНАЯ НА ОТПУСК ЗАПАСОВ НА СТОРОНУ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450"/>
        <w:gridCol w:w="1535"/>
        <w:gridCol w:w="1218"/>
        <w:gridCol w:w="1385"/>
        <w:gridCol w:w="1144"/>
        <w:gridCol w:w="1323"/>
        <w:gridCol w:w="1296"/>
        <w:gridCol w:w="1189"/>
        <w:gridCol w:w="1269"/>
      </w:tblGrid>
      <w:tr>
        <w:trPr/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отправитель 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получатель 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поставку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(Ф.И.О.) 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(номер, дата)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2251"/>
        <w:gridCol w:w="1578"/>
        <w:gridCol w:w="1638"/>
        <w:gridCol w:w="1618"/>
        <w:gridCol w:w="1144"/>
        <w:gridCol w:w="1361"/>
        <w:gridCol w:w="1302"/>
        <w:gridCol w:w="1342"/>
      </w:tblGrid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НДС,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отпуску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 отпущено материалов (количество прописью), в тенге_____________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отпущено на сумму (прописью), в тенге__________________________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Отпуск разрешил ____________   _____________________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(должность)         (Ф.И.О.)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бухгалтер___________________________________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(Ф.И.О.)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Отпустил ___________________________________________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(Ф.И.О.)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доверенности N __________ от "____" _____________20__года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выданной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Запасы получил ______________________________________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(Ф.И.О.)                        (Подпись)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З-9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Руководитель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(индивидуальный предприниматель)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Подпись          ФИО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"___" _____________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АКТ СПИСАНИЯ ЗАПАСОВ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1226"/>
        <w:gridCol w:w="2618"/>
        <w:gridCol w:w="2320"/>
        <w:gridCol w:w="1406"/>
        <w:gridCol w:w="1207"/>
        <w:gridCol w:w="3057"/>
      </w:tblGrid>
      <w:tr>
        <w:trPr>
          <w:trHeight w:val="30" w:hRule="atLeast"/>
        </w:trPr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(склад, цех,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  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(Ф.И.О.)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833"/>
        <w:gridCol w:w="1593"/>
        <w:gridCol w:w="1413"/>
        <w:gridCol w:w="1493"/>
        <w:gridCol w:w="1893"/>
        <w:gridCol w:w="1173"/>
        <w:gridCol w:w="1453"/>
        <w:gridCol w:w="1273"/>
      </w:tblGrid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НДС,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сания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 списано материалов за счет виновных лиц (количество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прописью)___________________________________________________________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вследствие порчи, боя, лома запасов (количество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прописью)___________________________________________________________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вследствие недостач и потерь запасов (количество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прописью)___________________________________________________________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списано материалов за счет организации (индивидуального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предпринимателя) (прописью)_________________________________________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вследствие порчи, боя, лома запасов на сумму (прописью),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тенге_____________________________________________________________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вследствие недостач и потерь запасов на сумму (прописью),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тенге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и рекомендации комиссии:____________________________________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Оборотная сторона формы N З-9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Перечисленные в настоящем акте запасы, которые по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оприходованы в утиль (лом):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53"/>
        <w:gridCol w:w="1673"/>
        <w:gridCol w:w="1373"/>
        <w:gridCol w:w="1553"/>
        <w:gridCol w:w="1553"/>
        <w:gridCol w:w="1773"/>
        <w:gridCol w:w="1433"/>
      </w:tblGrid>
      <w:tr>
        <w:trPr>
          <w:trHeight w:val="37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Утиль (лом)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НДС,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дера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 утиль (лом) оприходовать в сумме (прописью),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тенге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 ______________   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Должность         Ф.И.О.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  _______________  _________________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Должность          Ф.И.О.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  _________________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Должность          Ф.И.О.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ответственное лицо  _______________  _______________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         Ф.И.О.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учета запасов, подлежащих списанию вследствие порчи, боя, лома запасов, а также вследствие выявления недостач и потерь запасов, находящихся в процессе заготовления, хранения или производства. Оформленный документ является основанием для списания с подотчета материально-ответственных лиц стоимости этих запасов и возмещения за счет виновных лиц. Документ оформляется в двух экземплярах и подписывается комиссией, виновными лицами, руководством организации (индивидуальным предпринимателем), главным бухгалтером, а также материально-ответственным лицом. Первый экземпляр направляется в бухгалтерию, второй остается в подразделении.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З-10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Руководитель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(индивидуальный предприниматель)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Подпись         ФИО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"___" _____________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АКТ ОБ ОПРИХОДОВАНИИ ЗАПАСОВ, ПОЛУЧЕННЫХ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ПРИ РАЗБОРКЕ И ДЕМОНТАЖЕ ОСНОВНЫХ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2737"/>
        <w:gridCol w:w="1790"/>
        <w:gridCol w:w="1516"/>
        <w:gridCol w:w="1535"/>
        <w:gridCol w:w="1316"/>
        <w:gridCol w:w="1080"/>
      </w:tblGrid>
      <w:tr>
        <w:trPr>
          <w:trHeight w:val="465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нимателя) 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(склад) 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373"/>
        <w:gridCol w:w="1513"/>
        <w:gridCol w:w="1153"/>
        <w:gridCol w:w="793"/>
        <w:gridCol w:w="1153"/>
        <w:gridCol w:w="1393"/>
        <w:gridCol w:w="1153"/>
        <w:gridCol w:w="1453"/>
        <w:gridCol w:w="1493"/>
      </w:tblGrid>
      <w:tr>
        <w:trPr>
          <w:trHeight w:val="3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субсчет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разборке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демонтаже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повторного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Указанные в настоящем акте запасы приняты и подлежат оприходованию на счетах баланса заказчика, годные для производства работ пригодных для использования и переданных подрядчику.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Заказчик_______________   _____________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Должность          Подпись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Подрядчик ______________  _____________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Должность         Подпись      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применяется для оформления оприходования запасов, полученных при разборке и демонтаже зданий и сооружений, пригодных для использования при производстве работ. Акт составляется в трех экземплярах комиссией, состоящей из представителей заказчика и подрядчика.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и второй экземпляры акта остаются у заказчика, третий - у подрядчика. Заказчик, в свою очередь, первый экземпляр акта прилагает к предъявленному счету для оплаты подрядчику.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ОС-1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- сдатчик_____________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объекта (наименование,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назначение, модель, марка)_____________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Компонент объекта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УТВЕРЖДАЮ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Руководитель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организации - сдатчика                организации -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(индивидуальный                        (индивидуальный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 - сдатчик)             предприниматель - получатель)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(структурное подразделение)             (структурное подразделение)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  _________  _________         ___________  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(должность)  (Ф.И.О.)   (подпись)         (должность)   Ф.И.О.)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М.П. "___" __________20___года            М.П. "___" 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АКТ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приемки - передачи основных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2167"/>
        <w:gridCol w:w="2381"/>
        <w:gridCol w:w="1580"/>
        <w:gridCol w:w="1289"/>
        <w:gridCol w:w="936"/>
        <w:gridCol w:w="3148"/>
      </w:tblGrid>
      <w:tr>
        <w:trPr>
          <w:trHeight w:val="255" w:hRule="atLeast"/>
        </w:trPr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сдатчик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реквизиты) 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нимателя)-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сдатчика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должность)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1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213"/>
        <w:gridCol w:w="1093"/>
        <w:gridCol w:w="1053"/>
        <w:gridCol w:w="1033"/>
        <w:gridCol w:w="1253"/>
        <w:gridCol w:w="1073"/>
        <w:gridCol w:w="1473"/>
        <w:gridCol w:w="1613"/>
        <w:gridCol w:w="1173"/>
      </w:tblGrid>
      <w:tr>
        <w:trPr>
          <w:trHeight w:val="3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Дебет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ки)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 основании приказа (распоряжения) от "___" _________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N______ произведен осмотр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_______________________________________________________передаваемого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объекта (компонента основного средства)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момент приемки (передачи) объект находится в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местонахождение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перемещения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Краткая характеристика объекта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Оборотная сторона формы ОС-1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наличии драгоценных материалов (металлов, камней):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153"/>
        <w:gridCol w:w="1333"/>
        <w:gridCol w:w="2213"/>
        <w:gridCol w:w="2453"/>
        <w:gridCol w:w="2153"/>
        <w:gridCol w:w="215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драгоценных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(металлов, камней) 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(масса)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Объект техническим условиям соответствует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 соответствует)________________________________________ Доработка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(указать, что именно не соответствует)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требуется (требуется)____________________________________________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(указать, что именно требуется)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испытания объекта________________________________________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 комиссии_________________________________________________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Перечень технической документации_______________________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     _____________   _______________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Должность         Подпись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     _____________   _______________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Должность         Подпись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   _______________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Должность         Подпись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Сдал ___________  _____________  ____________  "___" 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(должность)     (Ф.И.О.)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бухгалтерии: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записи в инвентарной карточке (книге) учета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выбытие основного средства отмечено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бухгалтер________________________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Ф.И.О.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Принял___________ ______________ ___________  "___" __________20__года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Должность       Ф.И.О.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доверенности N _________ от "___" ___________20__года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выданной___________________________________________________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 основных средств принял на ответственное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___________ _____________  "___" __________20__года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Должность      Ф.И.О.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бухгалтерии об открытии инвентарной карточки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средств или, в инвентарной книге N документа 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составления "___" _________20__года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бухгалтер________________________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Ф.И.О.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 применяется для учета ввода объектов основных средств в эксплуатацию за исключением тех случаев, когда ввод объектов в действие должен в соответствии с действующим законодательством оформляться в особом порядке, а также для исключения из состава основных средств при передаче, продаже другой (-му) организации (индивидуальному предпринимателю).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приемки-передачи основных средств, акт составляется в двух экземплярах на каждый отдельный объект или компонент объекта, приемочной комиссией, назначаемой распоряжением (приказом) руководителя организации (индивидуального предпринимателя) - получателя, за исключением основных средств, классифицируемых по группам, прием которых оформляется ОС 1-1. Акт после его оформления с приложенной технической документацией, относящейся к данному объекту (компоненту объекта), передается в бухгалтерию организаций (индивидуального предпринимателя), подписывается главными бухгалтерами и утверждается руководителями организаций (индивидуальным предпринимателем) или лицами, на это уполномоченными.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ОС-1-1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группы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компонента группы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УТВЕРЖДАЮ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Руководитель     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- сдатчика                     организации -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(индивидуальный                             (индивидуальный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предприниматель-сдатчик)                   предприниматель-получатель)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(структурное подразделение)                  (структурное подразделение)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  _________  _________            ___________  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(должность)  (Ф.И.О.)    (подпись)           (должность)   Ф.И.О.)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М.П. "___" __________20___года               М.П. "___" 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АКТ N___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приемки - передачи групп объектов основных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659"/>
        <w:gridCol w:w="2129"/>
        <w:gridCol w:w="2724"/>
        <w:gridCol w:w="2557"/>
        <w:gridCol w:w="2538"/>
      </w:tblGrid>
      <w:tr>
        <w:trPr>
          <w:trHeight w:val="165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учете 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(списания)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бух-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галтерском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учете 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нимателя)-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сдатчика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Сдатчик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(реквизиты)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(реквизиты) </w:t>
            </w:r>
          </w:p>
        </w:tc>
      </w:tr>
      <w:tr>
        <w:trPr>
          <w:trHeight w:val="2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144"/>
        <w:gridCol w:w="1312"/>
        <w:gridCol w:w="1559"/>
        <w:gridCol w:w="1274"/>
        <w:gridCol w:w="1388"/>
        <w:gridCol w:w="1558"/>
        <w:gridCol w:w="1748"/>
        <w:gridCol w:w="1596"/>
      </w:tblGrid>
      <w:tr>
        <w:trPr>
          <w:trHeight w:val="525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  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полезного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тарный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2113"/>
        <w:gridCol w:w="3593"/>
        <w:gridCol w:w="1533"/>
        <w:gridCol w:w="1573"/>
        <w:gridCol w:w="2473"/>
      </w:tblGrid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(договорная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Первоначальная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признания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учете, в тенге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ОС) </w:t>
            </w:r>
          </w:p>
        </w:tc>
      </w:tr>
      <w:tr>
        <w:trPr>
          <w:trHeight w:val="52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ед.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Оборотная сторона формы ОС-1-1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 наличии драгоценных материалов (металлов, камней):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2573"/>
        <w:gridCol w:w="2733"/>
        <w:gridCol w:w="2773"/>
        <w:gridCol w:w="15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драгоценных материалов (металлов, камней)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27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(масса)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7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основании приказа (распоряжения) от "___" ___________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 произведен осмотр __________________________принимаемого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наименование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(передаваемого) в эксплуатацию от___________________________________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момент приемки (передачи) объекты находится в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местонахождение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перемещения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Краткая характеристика объекта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 техническим условиям соответствует (не соответствует)________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(указать, что именно не соответствует)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Доработка не требуется (требуется)__________________________________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(указать, что именно требуется)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испытания объекта________________________________________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комиссии_________________________________________________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Перечень технической документации_______________________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комиссии:___________  _________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    Подпись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комиссии: _____________  ___________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Должность       Подпись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 основных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Сдал ___________     _____________________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           Ф.И.О.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бухгалтерии: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записи в инвентарной карточке (книге) учета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выбытие основного средства отмечено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бухгалтер________________________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Ф.И.О.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Принял __________   ____________  __________ "___" 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 Ф.И.О.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доверенности N ___ от "__" _______20__года выданной______________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 основных средств принял на ответственное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  ___________  _____________  "___" __________20___года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Должность     Ф.И.О.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бухгалтерии об открытии инвентарной карточки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средств или, в инвентарной книге N документа 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составления "___" _________20__года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бухгалтер________________________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Ф.И.О.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 применяется для учета ввода группы (компонентов) объектов основных средств в эксплуатацию за исключением тех случаев, когда ввод объектов в действие должен в соответствии с действующим законодательством оформляться в особом порядке, а также для исключения из состава основных средств при передаче, продаже другой (-му) организации (индивидуальному предпринимателю).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приемки-передачи группы (компонентов) объектов основных средств акт составляется в двух экземплярах на каждую отдельную группу объектов (компонент группы), приемочной комиссией, назначаемой распоряжением (приказом) руководителя организации (индивидуального предпринимателя) - получателя. Составление общего акта, оформляющего приемку-передачу отдельной группы объектов основных средств, допускается лишь в том случае, если эти объекты (компоненты) составляющие группу однотипны, имеют одинаковую стоимость и приняты в одном календарном месяце. Акт после его оформления с приложенной технической документацией, относящейся к данной группе (компоненту) объектов основных средств, передается в бухгалтерию организаций (индивидуального предпринимателя), подписывается главными бухгалтерами и утверждается руководителями организаций (индивидуальным предпринимателем) или лицами, на это уполномоченными.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ОС-2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Сдатчик________________________________________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структурного подразделения)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Получатель_____________________________________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структурного подразделения)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|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|    Номер     |  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|  документа   |  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|______________|_____________|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НАКЛАДНАЯ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внутреннее перемещение основных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(наименование документа)__________________________________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документа______________ Дата документа "___" _________20__года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793"/>
        <w:gridCol w:w="2233"/>
        <w:gridCol w:w="1813"/>
        <w:gridCol w:w="1373"/>
        <w:gridCol w:w="1353"/>
        <w:gridCol w:w="1893"/>
        <w:gridCol w:w="1473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или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основных средств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 выпуска,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постройки)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документу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Оборотная сторона формы N ОС-2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 (краткая характеристика технического состояния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группы объектов основных средств)_______________________________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 основных средств: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Сдал ______________  _______________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   Подпись   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Принял ________________   ____________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Должность         Подпись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инвентарной карточке (книге) учета объекта или группы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средств перемещение отмечено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(бухгалтер) __________ _____________________ "___" 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Подпись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 применяется для оформления внутреннего перемещения объекта или группы объектов основных средств из одного структурного подразделения организации (индивидуального предпринимателя) в другое, для оформления передачи объекта или группы объектов основных средств со склада (из запаса) в эксплуатацию. Накладная выписывается в двух экземплярах работником структурного подразделения организации (индивидуального предпринимателя)-сдатчика. Первый экземпляр с распиской получателя и сдатчика передается в бухгалтерию, второй структурному подразделению организации (индивидуального предпринимателя)-сдатчика.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ОС-3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- заказчик 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- исполнитель_________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УТВЕРЖДАЮ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Руководитель            |    |       |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- заказчика      |Дата| Осно- |   Период   | Мате-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(индивидуальный           |сос-| вание |   ремонта  | териа-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предприниматель - заказчик)   |тав-|_______|____________| льно-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(структурное подразделение)   | ле-|       |      |     | ответ-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  _________  ________  | ния| Дого- |По до-|Фак- | ствен-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 Ф.И.О.   Подпись   |    | вор   |говору|ти-  |ное лицо|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"___" ___________20__года  |    |(заказ)|(зака-|чес- |органи-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 |       | зу)  |кий  |зации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 |       |      |     |(индиви-|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 |       |      |     |дуально-|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 |       |      |     |го пред-|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 |       |      |     |принима-|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 |       |      |     |теля) 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 |       |      |     |сдатчика|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 |       |      |     |(Ф.И.О.,|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 |       |      |     | долж-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 |       |      |     | ность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 |___ ___|__ ___|__ __|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 |   |   |  |   |  |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 | N |Да-| c|по | c|по|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 |   |та |  |   |  |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|____|___|___|__|___|__|__|________|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 |   |   |  |   |  |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 1 | 2 | 3 | 4| 5 | 6| 7|   8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|____|___|___|__|___|__|__|________|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|____|_______|______|_____|________|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|____|_______|______|_____|________|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АКТ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приемки-передачи отремонтированных,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реконструированных (модернизированных) основных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901"/>
        <w:gridCol w:w="2292"/>
        <w:gridCol w:w="1930"/>
        <w:gridCol w:w="2273"/>
        <w:gridCol w:w="1263"/>
        <w:gridCol w:w="2121"/>
      </w:tblGrid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 ОС)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демонтаж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тарный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737"/>
        <w:gridCol w:w="1873"/>
        <w:gridCol w:w="2023"/>
        <w:gridCol w:w="2436"/>
        <w:gridCol w:w="2324"/>
        <w:gridCol w:w="14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выполненного объема работ, тенге 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низации) 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(заказу)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Фактические затраты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зации)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Заключение комиссии:________________________________________________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Оборотная сторона формы ОС-3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окончании ремонта, реконструкции (модернизации) объект ОС прошел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испытания и сдан в эксплуатацию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комиссии:       __________________  _______________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          Ф.И.О.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комиссии: __________________  _______________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Должность           Ф.И.О.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  _______________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Должность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 основных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Сдал: ____________  __________  _________  "___" ___________20__года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 Должность      Ф.И.О.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Принял ____________  __________  __________  "___"__________20__года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 Должность      Ф.И.О.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инвентарной карточке (книге) учета основных средств отмечено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(бухгалтер) _______  _____________________ "___" ___________20__года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Подпись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оформления приемки-передачи основных средств (компонентов ОС) из ремонта, реконструкции (модернизации).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Акт, подписанный материально-ответственным работником организациии - заказчика (индивидуальным предпринимателем - заказчиком), на прием основных средств, и представителем организации (индивидуального предпринимателя) - исполнителя производившей ремонт, реконструкцию (модернизацию), составляется в двух экземплярах. Первый экземпляр остается в организации (у индивидуального предпринимателя) и сдается в бухгалтерию, второй экземпляр передают организации (индивидуальному предпринимателю), проводившей ремонт, реконструкцию (модернизацию). В технический паспорт соответствующего основного средства должны быть внесены необходимые изменения в характеристику объекта, связанные с капитальным ремонтом, реконструкцией (модернизацией). Акт подписывается главным бухгалтером (бухгалтером) и утверждается руководителем организации - заказчика (индивидуальным предпринимателем - заказчиком).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ремонт, реконструкцию (модернизацию) выполняет структурное подразделение, акт составляется в одном экземпляре.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ОС-4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 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должность  подпись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"____" ____________20__года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 Основание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АКТ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выбытие (списание) основных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793"/>
        <w:gridCol w:w="1093"/>
        <w:gridCol w:w="1253"/>
        <w:gridCol w:w="1333"/>
        <w:gridCol w:w="1593"/>
        <w:gridCol w:w="1493"/>
        <w:gridCol w:w="1553"/>
        <w:gridCol w:w="993"/>
        <w:gridCol w:w="973"/>
      </w:tblGrid>
      <w:tr>
        <w:trPr>
          <w:trHeight w:val="13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1967"/>
        <w:gridCol w:w="3483"/>
        <w:gridCol w:w="2087"/>
        <w:gridCol w:w="1808"/>
        <w:gridCol w:w="19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драгоценных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(металлов, камней) </w:t>
            </w:r>
          </w:p>
        </w:tc>
      </w:tr>
      <w:tr>
        <w:trPr>
          <w:trHeight w:val="45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(масса) </w:t>
            </w:r>
          </w:p>
        </w:tc>
      </w:tr>
      <w:tr>
        <w:trPr>
          <w:trHeight w:val="15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Комиссия, назначенная приказом (распоряжением)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_________20___года N___ на основании ______________произвела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осмотр_______________________________________________________________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наименование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установила его надлежащим списанию на основании____________________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Причина списания_____________________________________________________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Техническое состояние________________________________________________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 комиссии__________________________________________________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Перечень прилагаемых документов__________________________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  _____________  ______________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Должность        Ф.И.О.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комиссии:         _____________  ______________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Должность        Ф.И.О.         Подпись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лицо:                   _____________  ______________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Должность        Ф.И.О.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Оборотная сторона формы ОС-4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Справка о затратах, связанных со списанием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основных средств и о поступлении запасов от списания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413"/>
        <w:gridCol w:w="1433"/>
        <w:gridCol w:w="1433"/>
        <w:gridCol w:w="1433"/>
        <w:gridCol w:w="1693"/>
        <w:gridCol w:w="1213"/>
        <w:gridCol w:w="16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списание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от списания  </w:t>
            </w:r>
          </w:p>
        </w:tc>
      </w:tr>
      <w:tr>
        <w:trPr>
          <w:trHeight w:val="195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работ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затрат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Ценности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Доход (убыток) от реализации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сумма прописью,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карточке (книге) учета основных средств выбытие отмечено.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(бухгалтер) ____________   ______________  "___" 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Ф.И.О.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оформления полного или частичного (выбытия) списания объектов основных средств (кроме автотранспортных средств).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составляется в двух экземплярах, подписывается членами комиссии и утверждается руководителем организации (индивидуальным предпринимателем) или лицом, на это уполномоченным.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акта передается в бухгалтерию для снятия основных средств с учета, второй - остается у лица, ответственного за сохранность данного объекта и является основанием для сдачи на склад и реализации оставшихся в результате списания запчастей, материалов, металлолома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по списанию, а также стоимость поступивших материальных ценностей после сноса и разборки зданий, сооружений, демонтажа оборудования и т.д. отражаются в разделе "Справка о затратах, связанных со списанием объектов основных средств и о поступлении запасов от их списания".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ОС-4-1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 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должность  подпись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"____" ____________20__года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 Основание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АКТ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 выбытие (списание) группы объектов основных средств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279"/>
        <w:gridCol w:w="1299"/>
        <w:gridCol w:w="1609"/>
        <w:gridCol w:w="1338"/>
        <w:gridCol w:w="1513"/>
        <w:gridCol w:w="931"/>
        <w:gridCol w:w="1338"/>
        <w:gridCol w:w="1125"/>
        <w:gridCol w:w="858"/>
        <w:gridCol w:w="1362"/>
      </w:tblGrid>
      <w:tr>
        <w:trPr>
          <w:trHeight w:val="435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 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(металлов,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камней)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(масса) 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Техническое состояние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 комиссии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Приложение: Перечень прилагаемых документов_________________________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  _____________  ______________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Должность        Ф.И.О.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комиссии:         _____________  ______________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Должность        Ф.И.О.         Подпись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лицо:                   _____________  ______________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Должность        Ф.И.О.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Оборотная сторона формы ОС-4-1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Справка о затратах, связанных со списанием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основных средств и о поступлении запасов от списания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713"/>
        <w:gridCol w:w="3593"/>
        <w:gridCol w:w="2113"/>
        <w:gridCol w:w="20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от списания  </w:t>
            </w:r>
          </w:p>
        </w:tc>
      </w:tr>
      <w:tr>
        <w:trPr>
          <w:trHeight w:val="195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Ценности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(номенклатурный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 Итого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Доход (убыток) от реализации_______________________________________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сумма прописью,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карточке (книге) учета основных средств выбытие отмечено.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(бухгалтер) ____________   ______________  "___" 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Ф.И.О.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оформления полного или частичного выбытия (списания) группы объектов основных средств (кроме автотранспортных средств).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составляется в двух экземплярах, подписывается членами комиссии и утверждается руководителем организации (индивидуальным предпринимателем) или лицом, на это уполномоченным.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акта передается в бухгалтерию для снятия объектов основных средств с учета, второй - остается у лица, ответственного за сохранность данных объектов и является основанием для сдачи на склад и реализации оставшихся в результате списания запчастей, материалов, металлолома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по списанию, а также стоимость поступивших материальных ценностей после демонтажа оборудования и т.д. отражаются в разделе "Справка о затратах, связанных со списанием группы объектов основных средств и о поступлении запасов от их списания".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ОС-5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Структурное подразделение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 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должность  подпись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"____" ____________20__года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АКТ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списание автотранспортных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813"/>
        <w:gridCol w:w="2793"/>
        <w:gridCol w:w="2753"/>
      </w:tblGrid>
      <w:tr>
        <w:trPr>
          <w:trHeight w:val="45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Инвентарный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Заводской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4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Комиссия назначенная приказом (распоряжением) от "__ "______20__года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 произвела осмотр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автомобиля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 прицепа, полуприцепа),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 _______________, модель _______________, тип 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грузоподъемность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__________________, двигатель № 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шасси N ___________, государственный номерной знак 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(вместимость) технический паспорт №___________________________ масса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по паспорту___________________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 драгоценных металлов________________________________________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результате осмотра ______________________________агрегатов, узлов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(автомобиля, прицепа, полуприцепа)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 и ознакомления с документами (паспорт, формуляр)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установила: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Состоит на балансе организации (индивидуального предпринимателя)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"___" _____________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Причина списания_________________________________________________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Техническое состояние____________________________________________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Сведения о снятии с учета в ГАИ__________________________________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1473"/>
        <w:gridCol w:w="1213"/>
        <w:gridCol w:w="1993"/>
        <w:gridCol w:w="1753"/>
        <w:gridCol w:w="27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средства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Пробег, км </w:t>
            </w:r>
          </w:p>
        </w:tc>
      </w:tr>
      <w:tr>
        <w:trPr>
          <w:trHeight w:val="39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полуприцепа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7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Заключение комиссии:________________________________________________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Приложение. Перечень прилагаемых документов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  ___________  _________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Должность    Ф.И.О.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комиссии:         ___________  _________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                Должность    Ф.И.О.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                    ___________  _________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Должность    Ф.И.О.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Оборотная сторона формы N ОС-5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Подлежат оприходованию следующие основные детали и узлы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833"/>
        <w:gridCol w:w="1793"/>
        <w:gridCol w:w="1573"/>
        <w:gridCol w:w="1373"/>
        <w:gridCol w:w="1513"/>
        <w:gridCol w:w="1433"/>
        <w:gridCol w:w="153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 Итого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Справка о затратах, связанных со списанием автотранспортных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средств и о поступлении запасов от их списания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73"/>
        <w:gridCol w:w="1173"/>
        <w:gridCol w:w="1273"/>
        <w:gridCol w:w="1293"/>
        <w:gridCol w:w="1413"/>
        <w:gridCol w:w="1933"/>
        <w:gridCol w:w="1573"/>
        <w:gridCol w:w="1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списание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от списания по ценам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возможного использования </w:t>
            </w:r>
          </w:p>
        </w:tc>
      </w:tr>
      <w:tr>
        <w:trPr>
          <w:trHeight w:val="165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Ценности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Итого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Итого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Прибыль (убыток) от реализации ________________________________тенге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сумма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номер и дата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карточке (книге) учета объекта основных средств выбытие отмечено.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(бухгалтер) _________  _____________________ "___" 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Подпись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 составляется в двух экземплярах и подписывается членами комиссии, назначенной руководителем организации (индивидуальным предпринимателем), утверждается руководителем организации (индивидуальным предпринимателем) или лицом, на это уполномоченным. Первый экземпляр акта, с документом, подтверждающим снятие с учета в УДП ДВД передается в бухгалтерию, второй экземпляр акта остается у лица, ответственного за сохранность автотранспортных средств, и является основанием для сдачи на склад и реализации запасов и металлолома, оставшихся в результате списания.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по списанию, а также стоимость запасов, поступивших от разборки автотранспортных средств, отражают в разделе "Справка о затратах, связанных со списанием автотранспортных средств и о поступлении запасов от их списания".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Форма ОС-6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Структурное подразделение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ИНВЕНТАРНАЯ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УЧЕТА ОСНОВНЫХ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полное наименование и назначение объекта основного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 организации                  модель, тип, марка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(индивидуального предпринимателя)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изготовителя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453"/>
        <w:gridCol w:w="1553"/>
        <w:gridCol w:w="2053"/>
        <w:gridCol w:w="1593"/>
        <w:gridCol w:w="1493"/>
        <w:gridCol w:w="1393"/>
        <w:gridCol w:w="1293"/>
      </w:tblGrid>
      <w:tr>
        <w:trPr>
          <w:trHeight w:val="12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службы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ройки)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</w:p>
        </w:tc>
      </w:tr>
      <w:tr>
        <w:trPr>
          <w:trHeight w:val="1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18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013"/>
        <w:gridCol w:w="1773"/>
        <w:gridCol w:w="1933"/>
        <w:gridCol w:w="2413"/>
        <w:gridCol w:w="2653"/>
      </w:tblGrid>
      <w:tr>
        <w:trPr>
          <w:trHeight w:val="12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 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%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Признаки собственности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(арендо-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ванный)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% </w:t>
            </w:r>
          </w:p>
        </w:tc>
      </w:tr>
      <w:tr>
        <w:trPr>
          <w:trHeight w:val="12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18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073"/>
        <w:gridCol w:w="1673"/>
        <w:gridCol w:w="1893"/>
        <w:gridCol w:w="1453"/>
        <w:gridCol w:w="1453"/>
        <w:gridCol w:w="1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драгоценных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(металлов, камней)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Выбыло (передано) 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номер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(масса)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документу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</w:t>
            </w:r>
          </w:p>
        </w:tc>
      </w:tr>
      <w:tr>
        <w:trPr>
          <w:trHeight w:val="19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19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453"/>
        <w:gridCol w:w="1473"/>
        <w:gridCol w:w="1753"/>
        <w:gridCol w:w="953"/>
        <w:gridCol w:w="1053"/>
        <w:gridCol w:w="1593"/>
        <w:gridCol w:w="1633"/>
        <w:gridCol w:w="1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Достройка,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дооборудование,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частичная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(бухгалтерская запись)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(бухгалтерская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запись)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19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Оборотная сторона формы ОС-6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 переоценке основного средства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553"/>
        <w:gridCol w:w="5013"/>
      </w:tblGrid>
      <w:tr>
        <w:trPr>
          <w:trHeight w:val="3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переоценки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переоценки, в тенге 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Сведения о внутреннем перемещении основного средства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993"/>
        <w:gridCol w:w="3193"/>
        <w:gridCol w:w="2733"/>
        <w:gridCol w:w="2173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операции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8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Краткая индивидуальная характеристика объекта основных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1873"/>
        <w:gridCol w:w="1813"/>
        <w:gridCol w:w="1873"/>
        <w:gridCol w:w="1853"/>
        <w:gridCol w:w="1913"/>
      </w:tblGrid>
      <w:tr>
        <w:trPr>
          <w:trHeight w:val="18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Материалы, размеры и прочие сведения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важнейших пристроек,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приспособлений и принадлежностей,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относящихся к объекту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15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0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Карточку заполнил _____________  ______________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Должность         Ф.И.О.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 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Инвентарная карточка ведется в бухгалтерии на каждый объект. Форма заполняется в одном экземпляре на основании документов на зачисление объекта основных средств, его перемещение, дооборудования, реконструкции, модернизации, по капитальному ремонту и списанию.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"Краткая индивидуальная характеристика объекта основных средств" записываются основные качественные и количественные показатели основного объекта, а также относящиеся к нему важнейшие пристройки, приспособления и принадлежности ограничиваясь двумя-тремя наиболее важными для данного объекта качественными показателями, исключая дублирование данных, имеющейся в организации (у индивидуального предпринимателя) технической документации на данный объект основного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значительном изменении качественных и количественных показателей в характеристике объекта в результате реконструкции (модернизации), достройки и дооборудования прежнюю инвентарную карточку в случае невозможности отразить в ней все показатели, характеризующие реконструированный (модернизированный, дооборудованный, достроенный) объект в целом, заменяют новой карточкой, старую инвентарную карточку сохраняют как справочный документ.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ОС-6-1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Структурное подразделение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ИНВЕНТАРНАЯ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УЧЕТА ГРУППЫ ОБЪЕКТОВ ОСНОВНЫХ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полное наименование и назначение объекта основного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организации                модель, тип, марка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(индивидуального предпринимателя)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изготовителя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453"/>
        <w:gridCol w:w="1553"/>
        <w:gridCol w:w="2053"/>
        <w:gridCol w:w="1593"/>
        <w:gridCol w:w="1493"/>
        <w:gridCol w:w="1393"/>
        <w:gridCol w:w="1293"/>
      </w:tblGrid>
      <w:tr>
        <w:trPr>
          <w:trHeight w:val="12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службы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ройки)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</w:p>
        </w:tc>
      </w:tr>
      <w:tr>
        <w:trPr>
          <w:trHeight w:val="1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18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013"/>
        <w:gridCol w:w="1773"/>
        <w:gridCol w:w="1933"/>
        <w:gridCol w:w="2413"/>
        <w:gridCol w:w="2653"/>
      </w:tblGrid>
      <w:tr>
        <w:trPr>
          <w:trHeight w:val="12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 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%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Признаки собственности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(арендо-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ванный)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% </w:t>
            </w:r>
          </w:p>
        </w:tc>
      </w:tr>
      <w:tr>
        <w:trPr>
          <w:trHeight w:val="12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18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073"/>
        <w:gridCol w:w="1673"/>
        <w:gridCol w:w="1893"/>
        <w:gridCol w:w="1453"/>
        <w:gridCol w:w="1453"/>
        <w:gridCol w:w="1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драгоценных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(металлов, камней)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Выбыло (передано) 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номер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(масса)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документу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</w:t>
            </w:r>
          </w:p>
        </w:tc>
      </w:tr>
      <w:tr>
        <w:trPr>
          <w:trHeight w:val="19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19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453"/>
        <w:gridCol w:w="1473"/>
        <w:gridCol w:w="1753"/>
        <w:gridCol w:w="953"/>
        <w:gridCol w:w="1053"/>
        <w:gridCol w:w="1593"/>
        <w:gridCol w:w="1633"/>
        <w:gridCol w:w="1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Достройка,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дооборудование,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частичная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(бухгалтерская запись)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(бухгалтерская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запись)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19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Оборотная сторона формы ОС-6-1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переоценке группы объектов основных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553"/>
        <w:gridCol w:w="5013"/>
      </w:tblGrid>
      <w:tr>
        <w:trPr>
          <w:trHeight w:val="3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переоценки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переоценки, в тенге 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Сведения о внутреннем перемещении группы объектов основных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993"/>
        <w:gridCol w:w="3193"/>
        <w:gridCol w:w="2733"/>
        <w:gridCol w:w="2173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операции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8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Краткая индивидуальная характеристика объекта основных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1873"/>
        <w:gridCol w:w="1813"/>
        <w:gridCol w:w="1873"/>
        <w:gridCol w:w="1853"/>
        <w:gridCol w:w="1913"/>
      </w:tblGrid>
      <w:tr>
        <w:trPr>
          <w:trHeight w:val="18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Материалы, размеры и прочие сведения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важнейших пристроек,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приспособлений и принадлежностей,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относящихся к объекту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15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0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Карточку  заполнил _____________  ______________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Должность         Ф.И.О.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 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группового учета однотипных объектов основных средств, поступивших в эксплуатацию в одном календарном месяце и имеющих одно и тоже производственно-хозяйственное значение, техническую характеристику и стоимость. Карточка заполняется путем позиционных записей отдельных групп объектов основного средства. Краткую индивидуальную характеристику группового учета объектов основных средств дают не по каждому объекту отдельно, а в целом по всей группе объектов, учитываемых в инвентарной карточке.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Форма ОС-7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Структурное подразделение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КАРТОЧКА УЧЕТА АРЕНДОВАННЫХ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(долгосрочно-арендованных)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основных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3128"/>
        <w:gridCol w:w="2058"/>
        <w:gridCol w:w="2633"/>
        <w:gridCol w:w="2236"/>
        <w:gridCol w:w="2653"/>
      </w:tblGrid>
      <w:tr>
        <w:trPr>
          <w:trHeight w:val="72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стоимость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6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2881"/>
        <w:gridCol w:w="1932"/>
        <w:gridCol w:w="1914"/>
        <w:gridCol w:w="2211"/>
        <w:gridCol w:w="1816"/>
      </w:tblGrid>
      <w:tr>
        <w:trPr>
          <w:trHeight w:val="72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отчислений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ОС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ОС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</w:t>
            </w:r>
          </w:p>
        </w:tc>
      </w:tr>
      <w:tr>
        <w:trPr>
          <w:trHeight w:val="165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27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Применяется для учета арендованных объектов основных средств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N ОС-8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ИНВЕНТАРНЫЙ СПИСОК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 месту их нахождения, эксплуатации)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533"/>
        <w:gridCol w:w="3553"/>
        <w:gridCol w:w="1713"/>
        <w:gridCol w:w="1573"/>
        <w:gridCol w:w="283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(Ф.И.О.) </w:t>
            </w:r>
          </w:p>
        </w:tc>
      </w:tr>
      <w:tr>
        <w:trPr>
          <w:trHeight w:val="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наименование классификационной группы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273"/>
        <w:gridCol w:w="1413"/>
        <w:gridCol w:w="1573"/>
        <w:gridCol w:w="1473"/>
        <w:gridCol w:w="1673"/>
        <w:gridCol w:w="1293"/>
        <w:gridCol w:w="1313"/>
        <w:gridCol w:w="1793"/>
      </w:tblGrid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книге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ОС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ный)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(перемещение)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мещения)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1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Применяется для пообъектного учета объектов основных средств в местах их нахождения (эксплуатации) по материально-ответственным лицам. Данные пообъектного учета основных средств по месту нахождения (эксплуатации) должны быть тождественны записям в инвентарных карточках учета, ведущихся в бухгалтерии.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N ОС-9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- получатель__________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Структурное подразделение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 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должность  подпись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"____" ____________20__года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АКТ N ___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приеме (поступлении) оборудования   |____________|___________|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2"/>
        <w:gridCol w:w="3434"/>
        <w:gridCol w:w="1557"/>
        <w:gridCol w:w="2367"/>
        <w:gridCol w:w="2170"/>
      </w:tblGrid>
      <w:tr>
        <w:trPr>
          <w:trHeight w:val="1275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отправитель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телефона, РНН,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реквизиты)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грузоотправитель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телефона, РНН,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реквизиты)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(пристани,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порта)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отправителя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Место составления акта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Начало приемки ____ ч. ____ мин. Окончание приемки ____ ч. ____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 и осмотрен груз, прибывший________ 20___ года по счету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__________20 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станции (пристани)_____ по сопроводительному транспортному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документу ____ от "___" ______20 ____года в вагонах N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сопроводительному транспортному документу значилось: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633"/>
        <w:gridCol w:w="1513"/>
        <w:gridCol w:w="1373"/>
        <w:gridCol w:w="873"/>
        <w:gridCol w:w="1313"/>
        <w:gridCol w:w="1433"/>
        <w:gridCol w:w="1593"/>
        <w:gridCol w:w="14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ковки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документам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предпринимателя)- поставщика </w:t>
            </w:r>
          </w:p>
        </w:tc>
      </w:tr>
      <w:tr>
        <w:trPr>
          <w:trHeight w:val="30" w:hRule="atLeast"/>
        </w:trPr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номер)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1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1617"/>
        <w:gridCol w:w="2348"/>
        <w:gridCol w:w="1440"/>
        <w:gridCol w:w="2269"/>
        <w:gridCol w:w="1954"/>
        <w:gridCol w:w="19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принято 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осмотре оборудования (груза) установлено 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повреждена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</w:p>
        </w:tc>
      </w:tr>
      <w:tr>
        <w:trPr>
          <w:trHeight w:val="21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Примечание: Дефекты, обнаруженные при ревизии, монтаже и испытании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оборудования, оформляются актом о выявленных дефектах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(форма ОС - 11).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Оборотная сторона формы ОС-9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комиссии:________________________________________________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прилагаемых документов_____________________________________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  _____________  ______________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Должность        Ф.И.О.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комиссии:         _____________  ______________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Должность        Ф.И.О.         Подпись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_____________  ______________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Должность        Ф.И.О.         Подпись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лицо:                   _____________  ______________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Должность        Ф.И.О.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Оборудование принято и оприходовано "___" _____________20__года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складом:   ____________   ______________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Должность         Ф.И.О.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оформления поступившего на склад оборудования для установки. Акт составляется в двух экземплярах и подписывается приемной комиссией. В случаях поступления оборудования с поврежденной упаковкой, в состав комиссии включаются представитель организации (индивидуального предпринимателя), осуществляющий доставку оборудования. При осуществлении монтажных работ подрядным способом в состав приемной комиссии входит также представитель подрядной монтажной организации. В случае невозможности произвести качественную приемку оборудования при его поступлении на склад, "Акт о приеме (поступлении) оборудования" является предварительным, составленным по наружному осмотру.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Форма ОС-10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- заказчик____________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Структурное подразделение - заказчик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приемки-передачи оборудования в монтаж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653"/>
        <w:gridCol w:w="2533"/>
        <w:gridCol w:w="1213"/>
        <w:gridCol w:w="1213"/>
        <w:gridCol w:w="1713"/>
        <w:gridCol w:w="1633"/>
        <w:gridCol w:w="1593"/>
      </w:tblGrid>
      <w:tr>
        <w:trPr>
          <w:trHeight w:val="27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монтаж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перечисленное ниже оборудование для монтажа в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наименование здания, сооружения,  цеха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113"/>
        <w:gridCol w:w="1013"/>
        <w:gridCol w:w="1113"/>
        <w:gridCol w:w="1753"/>
        <w:gridCol w:w="1453"/>
        <w:gridCol w:w="893"/>
        <w:gridCol w:w="1553"/>
        <w:gridCol w:w="873"/>
        <w:gridCol w:w="1113"/>
        <w:gridCol w:w="1253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заказчика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Оборотная сторона формы N ОС-10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приемке оборудования в монтаж установлено: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Оборудование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соответствует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проектной специализации или чертежу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 соответствует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(если не соответствует, указать в чем)______________________________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Оборудование передано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комплектно </w:t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состав комплекта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 комплектно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технической документации, при которой произведена приемка, и какая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комплектность)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Дефекты при наружном осмотре оборудования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не обнаружены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обнаружены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(если обнаружены, подробно их перечислить)__________________________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Дефекты, обнаруженные при ревизии, монтаже и испытании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оборудования, оформляются Актом о выявленных дефектах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(Форма N ОС-11)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 о пригодности и монтажу:_________________________________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Сдал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заказчика _________________ 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 Должность            Ф.И.О.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Принял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Монтажной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предпринимателя)    ____________ ________________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Должность       Ф.И.О.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Указанное оборудование принято на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лицо:                   _____________  ______________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Должность        Ф.И.О.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 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при передаче оборудования монтажным организациям (индивидуальному предпринимателю) оформляется "Актом о приемке-передачи оборудования в монтаж". При осуществлении монтажных работ подрядным способом создается приемная комиссия, в состав приемной комиссии входят представитель организации (индивидуального предпринимателя), осуществлявшей доставку оборудования, также представитель подрядной монтажной организации (индивидуального предпринимателя). В этом случае отдельный акт на передачу оборудования в монтаж не составляется. В получении оборудования на ответственное хранение уполномоченный представитель монтажной организации (индивидуального предпринимателя) расписывается в акте, и ему передается копия акта.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ОС-11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- заказчик 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Структурное подразделение (заказчик)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АКТ N ___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выявленных дефектах оборудования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нахождения оборудования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адрес, здание (сооружение), цех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процессе ревизии, монтажа, испытания (нужное подчеркнуть) нижепере-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численного оборудования, изготовленного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наименование организации (индивидуального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принятого в монтаж по акту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предпринимателя) изготовителя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"____" ___________ 20__года обнаружены следующие дефекты: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2"/>
        <w:gridCol w:w="1024"/>
        <w:gridCol w:w="1953"/>
        <w:gridCol w:w="1776"/>
        <w:gridCol w:w="2309"/>
        <w:gridCol w:w="2310"/>
        <w:gridCol w:w="1756"/>
      </w:tblGrid>
      <w:tr>
        <w:trPr>
          <w:trHeight w:val="300" w:hRule="atLeast"/>
        </w:trPr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склад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1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устранения выявленных дефектов необходимо:______________________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 указываются мероприятия или работы для устранения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выявленных дефектов, исполнители и сроки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заказчика ____________   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Должность        Ф.И.О.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исполнителя ____________  ___________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Должность      Ф.И.О.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Применяется при обнаружении дефектов в процессе ревизии, монтажа или испытания оборудования.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Форма БА-1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- сдатчик_____________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УТВЕРЖДАЮ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Руководитель  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- сдатчика                  организации -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(индивидуальный                          (индивидуальный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предприниматель-сдатчик)                предприниматель-получатель)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  _________  _________          ___________  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(должность)  (Ф.И.О.)   (подпись)          (должность)   Ф.И.О.)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М.П. "___" __________20___года           М.П. "___" 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АКТ N___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приемки-передачи биологических активов (животных)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133"/>
        <w:gridCol w:w="2333"/>
        <w:gridCol w:w="1413"/>
        <w:gridCol w:w="1213"/>
        <w:gridCol w:w="1393"/>
        <w:gridCol w:w="3253"/>
      </w:tblGrid>
      <w:tr>
        <w:trPr>
          <w:trHeight w:val="435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сдатчик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зиты)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реквизиты)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накладная 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нимателя)-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сдатчика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должность)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493"/>
        <w:gridCol w:w="1613"/>
        <w:gridCol w:w="1253"/>
        <w:gridCol w:w="873"/>
        <w:gridCol w:w="1253"/>
        <w:gridCol w:w="1373"/>
        <w:gridCol w:w="973"/>
        <w:gridCol w:w="893"/>
        <w:gridCol w:w="1513"/>
      </w:tblGrid>
      <w:tr>
        <w:trPr>
          <w:trHeight w:val="30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ных)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 основании приказа (распоряжения) от "__" 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 местонахождение биологических активов и животных)__________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Краткая характеристика биологических активов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Оборотная сторона формы БА-1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 (дополнительная информация)______________________________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Биологические активы (животные)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Сдал_____________  ___________________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(должность)         (Ф.И.О.)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"___"_____________20____года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бухгалтерии: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инвентарной карточке (книге) учета биологических активов (животных)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выбытие отмечено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бухгалтер________________________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Ф.И.О.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Принял_____________  _________________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(должность)       (Ф.И.О.)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доверенности N _________ от "___"_____________20__года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выданной_________________________________________________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Биологические активы (животные) принял на ответственное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  ___________________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(должность)         (Ф.И.О.)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бухгалтерии об открытии инвентарной карточки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биологических активов (животных) или записи в инвентарной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книге N документа__________________,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составления "____"__________20____года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бухгалтер________________________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Ф.И.О.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оформлении приемки-передачи биологических активов (животных) акт составляется в двух экземплярах и утверждается руководителями или лицами на то уполномоченными организации (индивидуального предпринимателя) - сдатчика и организации (индивидуального предпринимателя) - получателя. Составление общего акта, оформляющего приемку-передачу нескольких биологических активов, допускается лишь при учете, если эти объекты однотипны, имеют одинаковую стоимость и приняты в одном календарном месяце. Акт после его оформления с приложенной документацией, относящейся к данным биологическим активам, передается в бухгалтерию организации (индивидуального предпринимателя).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безвозмездной передаче биологических активов (животных) другой организации (другому индивидуальному предпринимателю) акт составляется в двух экземплярах.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БА-1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- сдатчик             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УТВЕРЖДАЮ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Руководитель   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- сдатчика                   организации -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(индивидуальный                           (индивидуальный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предприниматель-сдатчик)                 предприниматель-получатель)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  _________  _________         ___________  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(должность)  (Ф.И.О.)    (подпись)        (должность)   Ф.И.О.)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М.П. "___" __________20___года           М.П. "___" 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АКТ N___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приемки-передачи биологических активов (растений)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693"/>
        <w:gridCol w:w="1873"/>
        <w:gridCol w:w="1213"/>
        <w:gridCol w:w="1173"/>
        <w:gridCol w:w="1233"/>
        <w:gridCol w:w="2853"/>
        <w:gridCol w:w="893"/>
        <w:gridCol w:w="953"/>
      </w:tblGrid>
      <w:tr>
        <w:trPr>
          <w:trHeight w:val="42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сдатчик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зиты)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зиты)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накладная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нимателя)-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сдатчика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должность)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353"/>
        <w:gridCol w:w="1613"/>
        <w:gridCol w:w="1773"/>
        <w:gridCol w:w="2373"/>
        <w:gridCol w:w="2073"/>
      </w:tblGrid>
      <w:tr>
        <w:trPr>
          <w:trHeight w:val="3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(растение)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турный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313"/>
        <w:gridCol w:w="1593"/>
        <w:gridCol w:w="1793"/>
        <w:gridCol w:w="1753"/>
        <w:gridCol w:w="1793"/>
        <w:gridCol w:w="1553"/>
        <w:gridCol w:w="157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(влажность,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и т.д.)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примеси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брутто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нетто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Оборотная сторона формы БА-1А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приказа (распоряжения) от "___" __________ 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местонахождение биологических активов (растений)____________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Краткая характеристика биологических активов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 (дополнительная информация)______________________________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Биологические активы (растения)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Сдал _____________  _________________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(должность)        (Ф.И.О.)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"___"_____________20__года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бухгалтерии: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инвентарной карточке (книге) учета биологических активов (растений)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выбытие отмечено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бухгалтер________________________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Ф.И.О.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Принял _____________  ________________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(должность)      (Ф.И.О.)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доверенности N __________ от "___"___________20__года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выданной___________________________________________________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Биологические активы (растения) принял на ответственное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  ______________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(должность)      (Ф.И.О.)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бухгалтерии об открытии инвентарной карточки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биологических активов (растений) или записи в инвентарной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книге N документа__________________,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составления "____"__________20____года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бухгалтер________________________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Ф.И.О.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оформлении приемки-передачи биологических активов (растений) акт составляется в двух экземплярах и утверждается руководителями или лицами на то уполномоченными организации (индивидуального предпринимателя) - сдатчика и организации (индивидуального предпринимателя) - получателя. Составление общего акта, оформляющего приемку-передачу нескольких биологических активов, допускается лишь при учете, если эти объекты однотипны, имеют одинаковую стоимость и приняты в одном календарном месяце. Акт после его оформления с приложенной документацией, относящейся к данным биологическим активам, передается в бухгалтерию организации (индивидуального предпринимателя).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безвозмездной передаче биологических активов (растений) другой организации (другому индивидуальному предпринимателю) акт составляется в двух экземплярах.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Форма БА-2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предприниматель)_______________________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Сдатчик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структурного подразделения)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Получатель_______________________________________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структурного подразделения)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НАКЛАДНАЯ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 внутреннее перемещение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биологических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Группы биологических активов________________________________________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324"/>
        <w:gridCol w:w="2038"/>
        <w:gridCol w:w="1086"/>
        <w:gridCol w:w="4180"/>
        <w:gridCol w:w="3704"/>
      </w:tblGrid>
      <w:tr>
        <w:trPr>
          <w:trHeight w:val="18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лица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сдатчика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Краткая характеристика биологических активов________________________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Биологические активы: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инвентарной карточке учета биологических активов перемещение отмечено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(бухгалтер) ________  _____________________  "____" _________20___года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Подпись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 применяется для оформления внутреннего перемещения биологических активов из одного структурного подразделения организации (индивидуального предпринимателя) в другое. Накладная выписывается в двух экземплярах структурным подразделением сдатчиком. Первый экземпляр с распиской получателя и сдатчика передается в бухгалтерию, второй структурному подразделению сдатчику.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N БА-3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предприниматель)_______________________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__________ 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должность  подпись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"____" ____________20__года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 Основание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АКТ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списание биологических активов (животных)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213"/>
        <w:gridCol w:w="1153"/>
        <w:gridCol w:w="1093"/>
        <w:gridCol w:w="1313"/>
        <w:gridCol w:w="933"/>
        <w:gridCol w:w="1093"/>
        <w:gridCol w:w="953"/>
        <w:gridCol w:w="1053"/>
        <w:gridCol w:w="1333"/>
        <w:gridCol w:w="1333"/>
        <w:gridCol w:w="1093"/>
      </w:tblGrid>
      <w:tr>
        <w:trPr>
          <w:trHeight w:val="40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Причина списания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комиссии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Перечень прилагаемых документов_________________________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   ________________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должность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_____________   ___________________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должность            Ф.И.О.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лицо: _______________     ____________________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должность               Ф.И.О.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Справка о затратах, связанных со списанием биологических активов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8"/>
        <w:gridCol w:w="2469"/>
        <w:gridCol w:w="2749"/>
        <w:gridCol w:w="2907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списание </w:t>
            </w:r>
          </w:p>
        </w:tc>
      </w:tr>
      <w:tr>
        <w:trPr>
          <w:trHeight w:val="3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Итого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Доход (убыток) от реализации________________________________________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сумма прописью,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карточке учета биологических активов выбытие отмечено.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(бухгалтер)______________   _____________  "___" 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Ф.И.О.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 составляется в двух экземплярах, подписывается членами комиссии и утверждается руководителем организации (индивидуальным предпринимателем) или лицом, на это уполномоченным. Первый экземпляр акта передается в бухгалтерию для снятия биологических активов с учета, второй - остается у лица, ответственного за сохранность активов. 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БА-3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предприниматель)_______________________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 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должность  подпись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"____" ____________20__года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 Основание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АКТ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 списание биологических активов (растений)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213"/>
        <w:gridCol w:w="1233"/>
        <w:gridCol w:w="1013"/>
        <w:gridCol w:w="833"/>
        <w:gridCol w:w="573"/>
        <w:gridCol w:w="473"/>
        <w:gridCol w:w="553"/>
        <w:gridCol w:w="1213"/>
        <w:gridCol w:w="1213"/>
        <w:gridCol w:w="1053"/>
        <w:gridCol w:w="893"/>
        <w:gridCol w:w="1073"/>
      </w:tblGrid>
      <w:tr>
        <w:trPr>
          <w:trHeight w:val="40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Причина списания____________________________________________________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Качественные характеристики_________________________________________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 комиссии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Приложение: Перечень прилагаемых документов_________________________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   ________________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должность       Ф.И.О.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комиссии: _____________   ___________________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должность            Ф.И.О.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лицо: _______________     ____________________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должность               Ф.И.О.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Справка о затратах, связанных со списанием биологических активов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653"/>
        <w:gridCol w:w="2333"/>
        <w:gridCol w:w="2753"/>
        <w:gridCol w:w="26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списание </w:t>
            </w:r>
          </w:p>
        </w:tc>
      </w:tr>
      <w:tr>
        <w:trPr>
          <w:trHeight w:val="40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работ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Доход (убыток) от реализации________________________________________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сумма прописью,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карточке (книге) учета биологических активов выбытие отмечено.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(бухгалтер)______________   _____________  "___" 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Ф.И.О.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списания биологических активов. Акт составляется в двух экземплярах, подписывается членами комиссии и утверждается руководителем организации (индивидуальным предпринимателем) или лицом, на это уполномоченным. Первый экземпляр акта передается в бухгалтерию для снятия биологических активов с учета, второй - остается у лица, ответственного за сохранность активов.  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БА-4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предприниматель)_______________________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Структурное подразделение______________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ИНВЕНТАРНАЯ КАРТОЧКА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учета биологических активов (животных)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полное наименование и назначение биологического актива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краткая индивидуальная характеристика актива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013"/>
        <w:gridCol w:w="1473"/>
        <w:gridCol w:w="1373"/>
        <w:gridCol w:w="1533"/>
        <w:gridCol w:w="1373"/>
        <w:gridCol w:w="1653"/>
        <w:gridCol w:w="181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вода)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553"/>
        <w:gridCol w:w="1773"/>
        <w:gridCol w:w="1933"/>
        <w:gridCol w:w="1413"/>
        <w:gridCol w:w="1393"/>
        <w:gridCol w:w="1873"/>
      </w:tblGrid>
      <w:tr>
        <w:trPr>
          <w:trHeight w:val="495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перемещение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Выбыло (списано)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документу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27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Карточку заполнил: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  ____________  ____________  "___" _________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должность       Ф.И.О.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учета биологических активов (животных). Инвентарная карточка ведется в бухгалтерии на каждый объект. Форма заполняется в одном экземпляре на основании документов на поступление объекта, его перемещение и выбытие (списание). 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БА-4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Структурное подразделение______________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ИНВЕНТАРНАЯ КАРТОЧКА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учета биологических активов (растения)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полное наименование и назначение биологического актива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краткая индивидуальная характеристика актива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553"/>
        <w:gridCol w:w="1393"/>
        <w:gridCol w:w="1373"/>
        <w:gridCol w:w="1013"/>
        <w:gridCol w:w="1013"/>
        <w:gridCol w:w="1213"/>
        <w:gridCol w:w="1773"/>
        <w:gridCol w:w="1733"/>
      </w:tblGrid>
      <w:tr>
        <w:trPr>
          <w:trHeight w:val="495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(текущая)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 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Нетто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1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2"/>
        <w:gridCol w:w="1934"/>
        <w:gridCol w:w="2131"/>
        <w:gridCol w:w="1381"/>
        <w:gridCol w:w="1421"/>
        <w:gridCol w:w="1183"/>
        <w:gridCol w:w="1361"/>
        <w:gridCol w:w="1717"/>
      </w:tblGrid>
      <w:tr>
        <w:trPr>
          <w:trHeight w:val="495" w:hRule="atLeast"/>
        </w:trPr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перемещение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Выбыло (списано)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документу 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195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Карточку заполнил: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  ____________  ____________  "___" _________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должность       Ф.И.О.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учета биологических активов (растений). Инвентарная карточка ведется в бухгалтерии на каждый объект. Форма заполняется в одном экземпляре на основании документов на поступление объекта, его перемещение и выбытие (списание).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БА-5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ОПИСЬ ИНВЕНТАРНЫХ КАРТОЧЕК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УЧЕТУ БИОЛОГИЧЕСКИХ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период с ________ 20____ года по ___________ 20____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2153"/>
        <w:gridCol w:w="3033"/>
        <w:gridCol w:w="287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классификационной группы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выбытии 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карточки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Применяется для регистрации инвентарных карточек учета биологических активов. Опись составляется в одном экземпляре в бухгалтерии в целях контроля за сохранностью инвентарных карточек. Записи ведутся в разрезе классификационных групп (видов) биологических активов раздельно по животным и растениям. 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НМА-1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Структурное подразделение______________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АКТ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приемки-передачи нематериальных активов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нематериального актива_________________________________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Краткая характеристика______________________________________________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(индивидуальный предприниматель) - отправитель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(наименование, реквизиты)___________________________________________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153"/>
        <w:gridCol w:w="2353"/>
        <w:gridCol w:w="2353"/>
        <w:gridCol w:w="1793"/>
        <w:gridCol w:w="1733"/>
      </w:tblGrid>
      <w:tr>
        <w:trPr>
          <w:trHeight w:val="10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%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Основание передачи: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приказа (распоряжения) от "___" __________20__года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Нематериальные активы принял: ___________  _____________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должность       Ф.И.О.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Сдал: _______________   __________________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должность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бухгалтерии об открытии инвентарной карточки учета карточке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(книге) учета нематериальных активов N документа__________,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составления "___" __________20__года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бухгалтер: ___________  ___________  "___" 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М.П.     Ф.И.О.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документального оформления приемки-передачи организацией (индивидуальным предпринимателем) объекта нематериальных активов. В акте должно быть указано точное наименование вида нематериального актива, дата его передачи организации (индивидуальному предпринимателю) (дата создания в организации (индивидуальным предпринимателем)), характеристика объекта, его стоимость, норма амортизации и другие необходимые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приема объектов нематериальных активов акт составляется в одном экземпляре на каждый объект нематериальных активов. Допускается составление общего акта, оформляющего прием нескольких однотипных объектов нематериальных активов которые имеют одинаковую стоимость и приняты в одном календарном месяце. Акт после его оформления с приложенной документацией, описывающей сам объект нематериальных активов или порядок его использования, или документы, подтверждающие те или иные имущественные права организации (индивидуального предпринимателя), относящиеся к данному объекту, передаются в бухгалтерию организации (индивидуального предпринимателя), подписывается главным бухгалтером и утверждается руководителем организации (индивидуальным предпринимателем) или лицом на это уполномоченным. При передаче (продаже) нематериальных активов другой организации (индивидуальному предпринимателю) акт составляется в двух экземплярах, для сдающей (-го) организации (индивидуального предпринимателя), и организации (индивидуального предпринимателя), принимающей (-го) нематериальные активы. 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НМА-2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Структурное подразделение______________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 |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 Номер|  Дата  | Документ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 доку-| состав-| на опри-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 мента| ления  |ходование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 |        |(наимено-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 |        |  вание),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 |        | номер 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 |        |   дата)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КАРТОЧКА                 |______|________|__________|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учета нематериальных активов       |______|________|__________|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полное наименование и назначение объекта нематериальных активов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213"/>
        <w:gridCol w:w="1153"/>
        <w:gridCol w:w="1493"/>
        <w:gridCol w:w="1273"/>
        <w:gridCol w:w="913"/>
        <w:gridCol w:w="833"/>
        <w:gridCol w:w="753"/>
        <w:gridCol w:w="1633"/>
        <w:gridCol w:w="1693"/>
        <w:gridCol w:w="693"/>
      </w:tblGrid>
      <w:tr>
        <w:trPr>
          <w:trHeight w:val="36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Выбыло (передано) 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менту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Краткая характеристика объекта нематериальных активов:______________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Карточку заполнил: _______________  _______________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Должность          Ф.И.О.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учета всех видов нематериальных активов поступивших в использование в организацию (индивидуальному предпринимателю). Порядок отнесения объектов к нематериальным активам и их состав регулируется международными стандартами финансовой отчетности и другими нормативными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ведется в бухгалтерии на каждый объект. Форма заполняется в одном экземпляре на основании документа на оприходование, приемки-передачи нематериальных активов и другой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сумма амортизации, которая исчисляется ежемесячно по нормам, рассчитанным исходя из первоначальной стоимости и срока полезной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"Краткая характеристика объекта нематериальных активов" записываются основные показатели объекта, исключая дублирование данных технической документации на объект. 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Инв-1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ИНВЕНТАРИЗАЦИОННАЯ ОПИСЬ ДОЛГОСРОЧНЫХ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(ОБЪЕКТЫ ОТНОСЯЩИЕСЯ К ОСНОВНЫМ СРЕДСТВАМ;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НЕДВИЖИМОСТЬ; ДОЛГОСРОЧНЫМ АКТИВАМ, ПРЕДНАЗНАЧЕННЫМ ДЛЯ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(ДАЛЕЕ - ОБЪЕКТЫ ДОЛГОСРОЧНЫХ АКТИВОВ))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Объекты долгосрочных активов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Местонахождение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РАСПИСКА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началу проведения инвентаризации все документы, относящиеся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приходу и расходу объектов долгосрочных активов, сданы в бухгалтерию,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все объекты долгосрочных активов, поступившие на мою ответственность,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оприходованы, а выбывшие списаны с баланса.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(ые)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 (а): ______________  _____________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должность        подпись 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  _____________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должность        подпись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приказа (распоряжения) от "__" _________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произведено снятие фактических остатков___________ числящихся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балансовых счетах N ____ по состоянию на "___" ________ 20__года.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Инвентаризация начата "____" ______________ 20____года.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Инвентаризация окончена "___" ________________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инвентаризации установлено следующее: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3490"/>
        <w:gridCol w:w="2457"/>
        <w:gridCol w:w="2398"/>
        <w:gridCol w:w="2497"/>
      </w:tblGrid>
      <w:tr>
        <w:trPr>
          <w:trHeight w:val="78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порядку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краткая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 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(постройки)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ретения 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линовка до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493"/>
        <w:gridCol w:w="1713"/>
        <w:gridCol w:w="1633"/>
        <w:gridCol w:w="1533"/>
        <w:gridCol w:w="1813"/>
        <w:gridCol w:w="1853"/>
        <w:gridCol w:w="1333"/>
      </w:tblGrid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7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Итого по описи: а) порядковых номеров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общее количество, фактически_______________________________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 сумму, в тенге, фактически______________________________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 __________  __________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должность     подпись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объекты долгосрочных активов, поименованные в настоящей инвентаризационной описи с N ______ по N ______, комиссией проверены в натуре в моем (нашем) присутствии и внесены в опись, в связи, с чем претензий к инвентаризационной комиссии не имею (не имеем). Объекты долгосрочных активов, перечисленные в описи, находятся на моем (нашем) ответственном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(а), за сохранность объектов долгосрочных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оформления данных инвентаризации объектов долгосрочных активов. Инвентаризационная опись составляется в одном экземпляре комиссией отдельно по местонахождению каждого объекта долгосрочных активов и должностному материально-ответственному лицу, за сохранность объекта долгосрочных активов. До начала инвентаризации от лица или группы лиц, материально-ответственных за сохранность объектов долгосрочных активов, берется расписка. Расписка включена в заголовочную часть формы. При выявлении объектов, которые не отражены в учете, а также объектов, по которым отсутствуют данные, характеризующие их, комиссия должна включить недостающие сведения в инвентаризационную опись. На объекты долгосрочных активов, принятых в аренду, а также на объекты долгосрочных активов, которые инвентаризуются до момента временного их выбытия, описи составляются отдельно, и подписываются материально-ответственными лицами. После оформления в установленном порядке описи передаются в бухгалтерию для составления сличительной ведомости.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Форма N Инв-2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ИНВЕНТАРИЗАЦИОННАЯ ОПИСЬ БИОЛОГИЧЕСКИХ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Биологические активы________________________________________________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Местонахождение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РАСПИСКА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началу проведения инвентаризации все документы, относящиеся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приходу и расходу биологических активов, сданы в бухгалтерию, и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биологические активы, поступившие на мою ответственность, оприходованы,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выбывшие списаны в расход.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 (а), ответственное (ые) за сохранность биологических активов: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  ______________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должность         подпись  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  ______________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должность         подпись  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  ______________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должность         подпись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приказа (распоряжения) от "__" ________ 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 произведено снятие фактических остатков____________ числящихся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балансовых счетах N______ по состоянию на "__" ________ 20__года.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Инвентаризация начата "____" _________________ 20____года.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окончена "____" _________________ 20____года.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инвентаризации установлено следующее: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6"/>
        <w:gridCol w:w="3031"/>
        <w:gridCol w:w="1760"/>
        <w:gridCol w:w="2601"/>
        <w:gridCol w:w="2151"/>
        <w:gridCol w:w="1701"/>
      </w:tblGrid>
      <w:tr>
        <w:trPr>
          <w:trHeight w:val="78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порядку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краткая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(возрастная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группа) 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балансе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линовка до конца листа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 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193"/>
        <w:gridCol w:w="1933"/>
        <w:gridCol w:w="1973"/>
        <w:gridCol w:w="1433"/>
        <w:gridCol w:w="2153"/>
        <w:gridCol w:w="1673"/>
      </w:tblGrid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наличие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учета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7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Итого по описи: а) порядковых номеров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общее количество, фактически_______________________________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 сумму, в тенге, фактически______________________________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 __________  __________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должность     подпись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биологические активы, поименованные в настоящей инвентаризационной описи с N ___ по N _____, комиссией проверены в натуре в моем (нашем) присутствии и внесены в опись, в связи, с чем претензий к инвентаризационной комиссии не имею (не имеем). Биологические активы, перечисленные в описи, находятся на моем (нашем) ответственном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 (а), ответственное (ые) за сохранность биологических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_________________ 20____года.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для оформления данных инвентаризации биологических активов. Инвентаризационная опись составляется в одном экземпляре комиссией отдельно по каждому местонахождению объекта биологических активов и должностному лицу, ответственному за сохранность биологических активов. До начала инвентаризации от каждого лица или группы лиц, отвечающих за сохранность биологических активов, берется расписка. Расписка включена в заголовочную часть формы. При выявлении объектов, которые не отражены в учете, а также объектов, по которым отсутствуют данные, характеризующие их, комиссия должна включить недостающие сведения в инвентаризационную опись. На биологические активы, принятые в аренду, а также на объекты биологических активов, которые инвентаризуются до момента временного их выбытия, описи составляются отдельно, и подписывается ответственными лицами. После оформления в установленном порядке опись передается в бухгалтерию для составления сличительной ведомости. 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Инв-3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ИНВЕНТАРИЗАЦИОННАЯ ОПИСЬ НЕМАТЕРИАЛЬНЫХ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Нематериальные активы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РАСПИСКА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началу проведения инвентаризации все документы, относящиеся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приходу и расходу нематериальных активов сданы в бухгалтерию, и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документы, удостоверяющие право организации (индивидуального 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нимателя) на нематериальные активы, поступившие на мою ответственность,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оприходованы, а выбывшие списаны в расход.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лицо (ответственное за сохранность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удостоверяющих право организации (индивидуального 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нимателя) на нематериальные активы):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  ____________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 подпись 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приказа (распоряжения) от "___" ________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 произведено снятие фактических остатков ___________ числящихся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балансовом счете N ______ по состоянию на "__" ________ 20__года.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инвентаризации установлено следующее: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3173"/>
        <w:gridCol w:w="2033"/>
        <w:gridCol w:w="1353"/>
        <w:gridCol w:w="1413"/>
        <w:gridCol w:w="1673"/>
        <w:gridCol w:w="1293"/>
      </w:tblGrid>
      <w:tr>
        <w:trPr>
          <w:trHeight w:val="78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порядку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регистрации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учет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линовка до конца листа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93"/>
        <w:gridCol w:w="2353"/>
        <w:gridCol w:w="2353"/>
        <w:gridCol w:w="2333"/>
      </w:tblGrid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Стоимость, в тенге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7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Оборотная сторона формы N Инв-3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описи: а) порядковых номеров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общее количество, фактически_______________________________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 сумму, в тенге, фактически______________________________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 __________  __________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документы, удостоверяющие права организации (индивидуального предпринимателя) на нематериальные активы, поименованные в настоящей инвентаризационной описи с N ______ по N ______, комиссией проверены в натуре в моем присутствии и внесены в опись, в связи, с чем претензий к инвентаризационной комиссии не имею. Документы, удостоверяющие право организации (индивидуального предпринимателя) на нематериальные активы, перечисленные в описи, находятся на моем ответственном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лицо, за сохранность документов, удостоверяющих право организации (индивидуального предпринимателя) на нематериальные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_________________ 20____года.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для оформления данных инвентаризации документов, удостоверяющих право организации (индивидуального предпринимателя) на нематериальные активы. Инвентаризационная опись составляется в одном экземпляре и подписывается ответственными лицами комиссии. До начала инвентаризации от каждого материально-ответственного лица, отвечающего за сохранность документов, удостоверяющих право организации (индивидуального предпринимателя) на нематериальные активы, берется расписка. Расписка включена в заголовочную часть формы. После оформления в установленном порядке опись передается в бухгалтерию. 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Инв-4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ИНВЕНТАРИЗАЦИОННАЯ ОПИСЬ ЗАПАСОВ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вид запасов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РАСПИСКА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началу проведения инвентаризации все документы, относящиеся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приходу и расходу запасов, сданы в бухгалтерию, и все запасы, посту-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пившие на мою ответственность, оприходованы, а выбывшие списаны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Материально-ответственное (ые) лицо (а):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  ____________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 подпись   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  ____________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 подпись   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  ____________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 подпись 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основании приказа (распоряжения) от "___" ________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произведено снятие фактических остатков___________ числящихся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балансовом счете N ______ по состоянию на "___" ________ 20__года.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Инвентаризация начата  "____" _________________ 20____года.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Инвентаризация окончена  "____" _________________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инвентаризации установлено следующее: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500"/>
        <w:gridCol w:w="1361"/>
        <w:gridCol w:w="1500"/>
        <w:gridCol w:w="1164"/>
        <w:gridCol w:w="1183"/>
        <w:gridCol w:w="1183"/>
        <w:gridCol w:w="1322"/>
        <w:gridCol w:w="1164"/>
        <w:gridCol w:w="1462"/>
      </w:tblGrid>
      <w:tr>
        <w:trPr>
          <w:trHeight w:val="78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рядку 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тика) 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линовка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конца листа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Итого по описи: а) порядковых номеров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общее количество, фактически_______________________________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 сумму, в тенге, фактически______________________________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 __________  __________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запасы, поименованные в настоящей инвентаризационной описи с N ______ по N ______, комиссией проверены в натуре в моем (нашем) присутствии и внесены в опись, в связи с чем, претензий к инвентаризационной комиссии не имею (не имеем). Запасы, перечисленные в описи, находятся на моем (нашем) ответственном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(а) за сохранность запасов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 20__года.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Применятся для отражения данных фактического наличия запасов. Инвентаризационная опись составляется в двух экземплярах комиссией на основании пересчета, взвешивания, перемеривания запасов по каждому материально-ответственному лицу или группе лиц, на ответственном хранении которых находятся запасы. До начала инвентаризации от каждого лица или группы лиц, отвечающих за сохранность запасов, берется расписка. Расписка включена в заголовочную часть формы. Запасы, отпущенные в процессе инвентаризации и в исключительных случаях, и запасы, поступившие во время инвентаризации, заносятся в отдельные инвентаризационные описи. На выявленные при инвентаризации негодные или испорченные материалы и готовые изделия составляются отдельные инвентаризационные описи или соответствующие акты. При выявлении запасов, не отраженных в учете, комиссия должна включить их в инвентарную опись. После оформления в установленном порядке опись передается в бухгалтерию для составления сличительной ведомости. 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Инв-5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АКТ ИНВЕНТАРИЗАЦИИ ТОВАРОВ ОТГРУЖЕННЫХ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693"/>
        <w:gridCol w:w="1493"/>
        <w:gridCol w:w="1633"/>
        <w:gridCol w:w="1353"/>
        <w:gridCol w:w="1533"/>
        <w:gridCol w:w="1773"/>
        <w:gridCol w:w="1913"/>
      </w:tblGrid>
      <w:tr>
        <w:trPr>
          <w:trHeight w:val="39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рядку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зиты)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грузки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товарам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женности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линовка до конца листа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893"/>
        <w:gridCol w:w="2273"/>
        <w:gridCol w:w="2273"/>
        <w:gridCol w:w="2573"/>
        <w:gridCol w:w="229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данным 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копий предъявленных покупателями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бухгалтерского учета </w:t>
            </w:r>
          </w:p>
        </w:tc>
      </w:tr>
      <w:tr>
        <w:trPr>
          <w:trHeight w:val="58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Всего по акту (по данным копий предъявленных покупателями документов),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сумма, в тенге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комиссии __________  __________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при инвентаризации стоимости отгруженных товаров. На товары отгруженные, срок оплаты которых не наступил, и товары отгруженные, но неоплаченные покупателем в срок, составляются отдельные акты. Акт инвентаризации товаров отгруженных составляется в одном экземпляре, подписывается комиссией и передается в бухгалтерию. 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Инв-6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ИНВЕНТАРИЗАЦИОННАЯ ОПИСЬ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ЗАПАСОВ, ПРИНЯТЫХ (СДАННЫХ) НА ОТВЕТСТВЕННОЕ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РАСПИСКА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началу проведения инвентаризации все документы, относящиеся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приходу и расходу запасов, сданы в бухгалтерию, и все запасы,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поступившие на мою ответственность, оприходованы, а выбывшие списаны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расход.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  ____________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 подпись   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  ____________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 подпись   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  ____________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 подпись 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приказа (распоряжения) от "___" 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 произведено снятие фактических остатков____________ числящихся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балансовом счете N____ по состоянию на "____"__________ 20__года.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Инвентаризация начата "____" _______________ 20____года.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окончена "___" _______________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инвентаризации установлено следующее: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493"/>
        <w:gridCol w:w="1753"/>
        <w:gridCol w:w="1513"/>
        <w:gridCol w:w="1073"/>
        <w:gridCol w:w="1373"/>
        <w:gridCol w:w="1933"/>
        <w:gridCol w:w="2053"/>
      </w:tblGrid>
      <w:tr>
        <w:trPr>
          <w:trHeight w:val="78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рядку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(сданные)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(сдачи)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линовка до конца листа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073"/>
        <w:gridCol w:w="1173"/>
        <w:gridCol w:w="1373"/>
        <w:gridCol w:w="1653"/>
        <w:gridCol w:w="1413"/>
        <w:gridCol w:w="1793"/>
        <w:gridCol w:w="2833"/>
      </w:tblGrid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запасов,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принятых (сданных)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ответственное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(сдачи)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хранение </w:t>
            </w:r>
          </w:p>
        </w:tc>
      </w:tr>
      <w:tr>
        <w:trPr>
          <w:trHeight w:val="78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Всего по описи: а) порядковых номеров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общее количество, фактически_______________________________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 сумму, в тенге, фактически______________________________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 __________  __________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запасы, поименованные в настоящей инвентаризационной описи с N____ по N ______, комиссией проверены в натуре в моем (нашем) присутствии и внесены в опись, в связи, с чем претензий к инвентаризационной комиссии не имею (не имеем). Запасы, перечисленные в описи, находятся на моем (нашем) ответственном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(а) за сохранность запасов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при инвентаризации запасов, принятых (сданных) на ответственное хранение. Опись составляется в одном экземпляре и подписывается ответственными лицами комиссии и материально-ответственным лицом или группой лиц (в случае принятия запасов на хранение). После оформления в установленном порядке опись передается в бухгалтерию. До начала инвентаризации от каждого лица или группы лиц, материально-ответственных за сохранность основных средств, берется расписка. Расписка включена в заголовочную часть формы. При инвентаризации запасов, принятых на ответственное хранение, записи в опись производятся инвентаризационной комиссией на основании проверки и пересчета запасов в натуре. 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Инв-7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ИНВЕНТАРИЗАЦИИ ЗАПАСОВ, НАХОДЯЩИХСЯ В ПУТИ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РАСПИСКА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приказа (распоряжения) от "___" ________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N_________ произведена инвентаризация запасов, находящихся в пути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состоянию на "___" ____________ 20__года.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инвентаризации установлено следующее: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2984"/>
        <w:gridCol w:w="2294"/>
        <w:gridCol w:w="1253"/>
        <w:gridCol w:w="1927"/>
        <w:gridCol w:w="2158"/>
      </w:tblGrid>
      <w:tr>
        <w:trPr>
          <w:trHeight w:val="780" w:hRule="atLeast"/>
        </w:trPr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Запасы, находящиеся в пути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отгрузки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713"/>
        <w:gridCol w:w="1993"/>
        <w:gridCol w:w="1613"/>
        <w:gridCol w:w="1373"/>
        <w:gridCol w:w="2053"/>
        <w:gridCol w:w="2613"/>
      </w:tblGrid>
      <w:tr>
        <w:trPr>
          <w:trHeight w:val="78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бытия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наличие 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принятым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изысканию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срок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(баржи)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стоимость, в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 по акту, в тенге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 __________  __________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Указанные в настоящей описи данные проверил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  _______________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должность        подпись  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  _________________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выявления количества и стоимости запасов, которые в момент инвентаризации находятся в пути. Акт составляется в одном экземпляре инвентаризационной комиссией на основании документов, подтверждающих нахождение материалов и товаров в пути, подписывается и передается в бухгалтерию. Запасы, находящиеся в пути, но не оплаченные в срок покупателями, вносятся в отдельные инвентаризационные описи. 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Инв-8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ИНВЕНТАРИЗАЦИИ ДРАГОЦЕННЫХ МЕТАЛЛОВ И ИЗДЕЛИЙ ИЗ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РАСПИСКА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началу проведения инвентаризации все документы, относящиеся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приходу и расходу драгоценных металлов и изделий из них, сданы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бухгалтерию, и все драгоценные металлы и изделия из них, поступившие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мою ответственность, оприходованы, а выбывшие списаны в расход.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    ________________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      подпись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приказа (распоряжения) от "___" ________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N______ произведена инвентаризация драгоценных металлов и изделий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них по состоянию на "____" 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инвентаризации установлено следующее: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918"/>
        <w:gridCol w:w="1250"/>
        <w:gridCol w:w="1761"/>
        <w:gridCol w:w="1564"/>
        <w:gridCol w:w="1231"/>
        <w:gridCol w:w="1153"/>
        <w:gridCol w:w="899"/>
        <w:gridCol w:w="1114"/>
        <w:gridCol w:w="1039"/>
        <w:gridCol w:w="1176"/>
      </w:tblGrid>
      <w:tr>
        <w:trPr>
          <w:trHeight w:val="78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т.п.) 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 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линовка до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комиссии __________  __________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 драгоценные металлы и изделия из них, поименованные в настоящей инвентаризационной описи с N ______ по N______, комиссией проверены в натуре в моем присутствии и внесены в опись, в связи, с чем претензий к инвентаризационной комиссии не имею. Драгоценные металлы и изделия из них перечисленные в описи, находятся на моем ответственном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при инвентаризации драгоценных металлов и изделий из них во всех местах хранения и непосредственно в производстве. Акты составляются в двух экземплярах инвентаризационной комиссией, подписываются комиссией и материально-ответственными лицами. После оформления в установленном порядке один экземпляр акта передается в бухгалтерию для составления сличительной ведомости, а второй остается у материально-ответственного лица. До начала инвентаризации от материально-ответственного лица, берется расписка. Расписка включена в заголовочную часть формы. При смене материально-ответственного лица акт составляется в трех экземплярах (материально-ответственному лицу, сдавшему ценности, материально-ответственному лицу, принявшему ценности, и бухгалтерии). 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Инв-8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ИНВЕНТАРИЗАЦИОННАЯ ОПИСЬ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ФИНАНСОВЫХ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РАСПИСКА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началу проведения инвентаризации все документы, относящиеся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приходу и расходу финансовых инвестиций, сданы в бухгалтерию,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 финансовые инвестиции, поступившие на мою ответственность,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оприходованы, а выбывшие списаны.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    ________________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      подпись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приказа (распоряжения) от "___" 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 произведена инвентаризация финансовых инвестиций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"____" ________________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инвентаризации установлено следующее: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513"/>
        <w:gridCol w:w="2333"/>
        <w:gridCol w:w="1453"/>
        <w:gridCol w:w="1673"/>
        <w:gridCol w:w="1593"/>
        <w:gridCol w:w="1793"/>
      </w:tblGrid>
      <w:tr>
        <w:trPr>
          <w:trHeight w:val="39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порядку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финансовых инвестиций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Балансовый счет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наличие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линовка до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3"/>
        <w:gridCol w:w="1213"/>
        <w:gridCol w:w="1673"/>
        <w:gridCol w:w="1393"/>
        <w:gridCol w:w="1273"/>
        <w:gridCol w:w="1533"/>
        <w:gridCol w:w="1393"/>
        <w:gridCol w:w="1273"/>
        <w:gridCol w:w="1533"/>
      </w:tblGrid>
      <w:tr>
        <w:trPr>
          <w:trHeight w:val="39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Числится по данным бухгалтерского учета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инвентаризации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излишки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недостача 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номер, серия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номер, серия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Всего по описи: а) порядковых номеров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общее количество, фактически_______________________________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 сумму, в тенге, фактически______________________________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 __________  __________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финансовые инвестиции, поименованные в настоящей инвентари-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зационной описи с N ______ по N ______, комиссией проверены в натуре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моем присутствии и внесены в опись, в связи с чем, претензий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инвентаризационной комиссии не имею. Финансовые инвестиции, перечис-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ленные в описи, находятся на моем ответственном хранении.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  ________________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Указанные в настоящей описи данные проверил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  _______________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должность        подпись  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  _________________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Объяснение причин излишков или недостач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лицо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руководителя организации (индивидуального предпринимателя)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отражения результатов инвентаризации фактического наличия финансовых инвестиций и выявления количественных расхождений их с учетными данными. Опись составляется в одном экземпляре и подписывается ответственными лицами комиссии и материально-ответственным лицом. После оформления в установленном порядке опись передается в бухгалтерию. До начала инвентаризации от каждого лица или группы лиц, отвечающих за сохранность финансовых инвестиций, берется расписка. Расписка включена в заголовочную часть формы. 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Инв-9а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ИНВЕНТАРИЗАЦИОННАЯ ОПИСЬ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БЛАНКОВ СТРОГОЙ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РАСПИСКА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началу проведения инвентаризации все документы, относящиеся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приходу и расходу бланков строгой отчетности, сданы в бухгалтерию,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все бланки строгой отчетности, поступившие на мою ответственность,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оприходованы, а выбывшие списаны в расход.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Материально-ответственное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    ________________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      подпись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приказа (распоряжения) от "___"_________20___года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 произведена инвентаризация бланков строгой отчетности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состоянию на "____" _________________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инвентаризации установлено следующее: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893"/>
        <w:gridCol w:w="1113"/>
        <w:gridCol w:w="1193"/>
        <w:gridCol w:w="1373"/>
        <w:gridCol w:w="1593"/>
        <w:gridCol w:w="1453"/>
        <w:gridCol w:w="1673"/>
      </w:tblGrid>
      <w:tr>
        <w:trPr>
          <w:trHeight w:val="39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порядку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наличие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данным бухгалтерского учета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линовка до конца листа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493"/>
        <w:gridCol w:w="1753"/>
        <w:gridCol w:w="1813"/>
        <w:gridCol w:w="1713"/>
        <w:gridCol w:w="1493"/>
        <w:gridCol w:w="1793"/>
      </w:tblGrid>
      <w:tr>
        <w:trPr>
          <w:trHeight w:val="39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данным бухгалтер-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учета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инвентаризации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излишки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недостача </w:t>
            </w:r>
          </w:p>
        </w:tc>
      </w:tr>
      <w:tr>
        <w:trPr>
          <w:trHeight w:val="76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Всего по описи: а) порядковых номеров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общее количество, фактически_______________________________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 сумму, в тенге, фактически______________________________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 __________  __________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бланки строгой отчетности, поименованные в настоящей инвен-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таризационной описи с N ______ по N ______, комиссией проверены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натуре в моем присутствии и внесены в опись, в связи с чем, претензий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инвентаризационной комиссии не имею. Бланки строгой отчетности,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перечисленные в описи, находятся на моем ответственном хранении.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Материально-ответственное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Указанные в настоящей описи данные проверил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  _______________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должность        подпись  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  _________________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Объяснение причин излишков или недостач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лицо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руководителя организации (индивидуального предпринимателя)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отражения результатов инвентаризации фактического наличия бланков строгой отчетности и выявления количественных расхождений их с учетными данными. Опись составляется в одном экземпляре и подписывается ответственными лицами комиссии и материально-ответственным лицом. После оформления в установленном порядке опись передается в бухгалтерию. До начала инвентаризации от каждого лица или группы лиц, отвечающих за сохранность бланков строгой отчетности, берется расписка. Расписка включена в заголовочную часть формы. 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Инв-10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ИНВЕНТАРИЗАЦИИ ДЕНЕЖНЫХ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находящихся_________________________________________________________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РАСПИСКА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началу проведения инвентаризации все документы, относящиеся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приходу и расходу денежных средств, денежных документов, и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денежные средства и денежные документы, поступившие на мою 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венность, оприходованы, а выбывшие списаны в расход.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Материально-ответственное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    ________________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      подпись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приказа (распоряжения) от "___"_________20___года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 произведена инвентаризация бланков строгой отчетности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состоянию на "____" _________________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инвентаризации установлено следующее: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2313"/>
        <w:gridCol w:w="2073"/>
        <w:gridCol w:w="1593"/>
        <w:gridCol w:w="1653"/>
        <w:gridCol w:w="1513"/>
        <w:gridCol w:w="1173"/>
        <w:gridCol w:w="1333"/>
      </w:tblGrid>
      <w:tr>
        <w:trPr>
          <w:trHeight w:val="48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Разница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лишки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тача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валюте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комиссии __________  __________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Подтверждаю, что денежные средства, денежные документы,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перечисленные в акте, находятся на моем ответственном хранении.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Оборотная сторона формы N Инв-10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Объяснение причин излишков или недостач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лицо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руководителя организации (индивидуального предпринимателя)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 __________  __________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отражения результатов инвентаризации фактического наличия денежных средств, денежных документов, находящихся в кассе организации (индивидуального предпринимателя). Комиссия проверяет денежное наличие путем полного пересчета всех денежных средств, денежных документов, находящихся в кассе организации (индивидуального предпринимателя). Акт составляется в двух экземплярах и подписывается инвентаризационной комиссией и материально-ответственным лицом. Один экземпляр передается в бухгалтерию организации (индивидуального предпринимателя), второй остается у материально-ответственного лица. До начала инвентаризации от материально-ответственного лица, отвечающего за сохранность денег, денежных документов, берется расписка. Расписка включена в заголовочную часть формы. При смене материально-ответственного лица акт составляется в трех экземплярах (материально-ответственному лицу, сдавшему наличные денежные средства, денежные документы, материально-ответственному лицу, принявшему денежные средства, денежные документы, и бухгалтерии). 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Инв-11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(индивидуальный)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 _______________________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ИНВЕНТАРИЗАЦИИ ДЕБИТОРСКОЙ И КРЕДИТОРСКОЙ ЗАДОЛЖЕННОСТИ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приказа (распоряжения) от "___"_________20__года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произведена инвентаризация задолженности с банками по займам, с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жетом, покупателями, поставщиками, подотчетными лицами, работниками,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депонентами и другими дебиторами и кредиторами по состоянию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дебиторской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инвентаризации установлено следующее: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908"/>
        <w:gridCol w:w="967"/>
        <w:gridCol w:w="2001"/>
        <w:gridCol w:w="1326"/>
        <w:gridCol w:w="1245"/>
        <w:gridCol w:w="2416"/>
        <w:gridCol w:w="2237"/>
      </w:tblGrid>
      <w:tr>
        <w:trPr>
          <w:trHeight w:val="30" w:hRule="atLeast"/>
        </w:trPr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дебитора 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линовка до конца листа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ИТОГО: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2. По кредиторской задолженности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1031"/>
        <w:gridCol w:w="1131"/>
        <w:gridCol w:w="1950"/>
        <w:gridCol w:w="1630"/>
        <w:gridCol w:w="1311"/>
        <w:gridCol w:w="1850"/>
        <w:gridCol w:w="2129"/>
      </w:tblGrid>
      <w:tr>
        <w:trPr>
          <w:trHeight w:val="30" w:hRule="atLeast"/>
        </w:trPr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кредитора 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линовка до конца листа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 ИТОГО: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комиссии __________  __________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Приложение к типовой форме Инв-11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предприниматель)_______________________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акту N_____ от "___" ________20__года инвентаризации задолженности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состоянию на "____"  _________________ 20___года.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1488"/>
        <w:gridCol w:w="1194"/>
        <w:gridCol w:w="1370"/>
        <w:gridCol w:w="1292"/>
        <w:gridCol w:w="1351"/>
        <w:gridCol w:w="1273"/>
        <w:gridCol w:w="1214"/>
        <w:gridCol w:w="979"/>
        <w:gridCol w:w="1276"/>
      </w:tblGrid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 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что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 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      _____________  ___________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Печатать с оборотом без заголовочной части. Подпись и печать на обороте.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оформления результатов инвентаризации задолженности с банками по займам, с бюджетом, покупателями, поставщиками, подотчетными лицами, работниками, депонентами и прочими дебиторами и кредиторами. Акт составляется в одном экземпляре на основании выявления по документам остатков сумм, числящихся на соответствующих счетах, и подписывается ответственными лицами комиссии. 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Инв-12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СЛИЧИТЕЛЬНАЯ ВЕДОМОСТЬ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результатов инвентаризации объектов долгосрочных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(объекты, относящиеся к основным средствам; инвестициям в недвижимость;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долгосрочным активам, предназначенным для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(далее - объекты долгосрочных активов))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 "___" __________ 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приказа (распоряжения) от "___" 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произведена инвентаризация фактического наличия объектов долгосрочных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активов, находящихся на ответственном хранении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     _______________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должность            подпись  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Инвентаризация начата "___" _____________ 20____года.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Инвентаризация окончена "___" 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инвентаризации установлено следующее: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93"/>
        <w:gridCol w:w="973"/>
        <w:gridCol w:w="1053"/>
        <w:gridCol w:w="973"/>
        <w:gridCol w:w="1013"/>
        <w:gridCol w:w="1273"/>
        <w:gridCol w:w="1173"/>
        <w:gridCol w:w="1413"/>
        <w:gridCol w:w="1233"/>
        <w:gridCol w:w="1353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ки)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инвентаризации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излишек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недостача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</w:tr>
      <w:tr>
        <w:trPr>
          <w:trHeight w:val="1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линовка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конца листа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Бухгалтер        ___________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результатами сличения согласен (ны):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(-ые) лицо (-а):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  ____________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 подпись   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  ____________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 подпись 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отражения результатов инвентаризации объектов долгосрочных активов, по которым выявлены отклонения от учетных данных </w:t>
      </w:r>
      <w:r>
        <w:rPr>
          <w:rFonts w:ascii="Times New Roman"/>
          <w:b/>
          <w:i w:val="false"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сличительной ведомости отражается результат инвентаризации, то есть расхождение между показателями по данным бухгалтерского учета и данными инвентаризационных описей. Сличительная ведомость составляется в одном экземпляре бухгалтером организации (индивидуального предпринимателя) и хранится в бухгалтерии. 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Инв-13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СЛИЧИТЕЛЬНАЯ ВЕДОМОСТЬ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результатов инвентаризации биологических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 "___" ______________ 20____года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приказа (распоряжения) от "___" 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произведена инвентаризация фактического наличия биологических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активов, находящихся на ответственном хранении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     _______________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должность            подпись  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Инвентаризация начата "___" _____________ 20____года.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Инвентаризация окончена "___" 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инвентаризации установлено следующее: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413"/>
        <w:gridCol w:w="1553"/>
        <w:gridCol w:w="1393"/>
        <w:gridCol w:w="1233"/>
        <w:gridCol w:w="1353"/>
        <w:gridCol w:w="1633"/>
        <w:gridCol w:w="1453"/>
        <w:gridCol w:w="1613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рядку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группа)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лансе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инвентаризации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излишек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недостача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линовка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конца листа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Бухгалтер        ___________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результатами сличения согласен (ны):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(-ые) лицо (-а):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  ____________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 подпись   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  ____________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 подпись 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отражения результатов инвентаризации биологических активов, по которым выявлены отклонения от учетных данных </w:t>
      </w:r>
      <w:r>
        <w:rPr>
          <w:rFonts w:ascii="Times New Roman"/>
          <w:b/>
          <w:i w:val="false"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сличительной ведомости отражается результат инвентаризации, то есть расхождение между показателями по данным бухгалтерского учета и данными инвентаризационных описей. Сличительная ведомость составляется в одном экземпляре бухгалтером организации (индивидуального предпринимателя) и хранится в бухгалтерии. 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Инв-14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СЛИЧИТЕЛЬНАЯ ВЕДОМОСТЬ РЕЗУЛЬТАТОВ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ИНВЕНТАРИЗАЦИИ ЗАПАСОВ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"___" ___________20____года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приказа (распоряжения) от "___" 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произведена инвентаризация фактического наличия запасов, находящихся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ответственном хранении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     _______________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должность           подпись   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инвентаризации установлено следующее: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813"/>
        <w:gridCol w:w="1293"/>
        <w:gridCol w:w="1933"/>
        <w:gridCol w:w="1433"/>
        <w:gridCol w:w="1533"/>
        <w:gridCol w:w="1333"/>
        <w:gridCol w:w="1593"/>
      </w:tblGrid>
      <w:tr>
        <w:trPr>
          <w:trHeight w:val="18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инвентаризации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излишек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недостача 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линовка до конца листа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593"/>
        <w:gridCol w:w="1593"/>
        <w:gridCol w:w="1793"/>
        <w:gridCol w:w="2013"/>
        <w:gridCol w:w="159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Отрегулировано за счет корректировок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бухгалтерском учете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излишек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недостача </w:t>
            </w:r>
          </w:p>
        </w:tc>
      </w:tr>
      <w:tr>
        <w:trPr>
          <w:trHeight w:val="14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2-я страница формы N Инв-14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973"/>
        <w:gridCol w:w="2373"/>
        <w:gridCol w:w="1733"/>
        <w:gridCol w:w="1793"/>
        <w:gridCol w:w="2853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Пересортица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излишки, зачтенные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 недостач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недостачи, покрытые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излишками </w:t>
            </w:r>
          </w:p>
        </w:tc>
      </w:tr>
      <w:tr>
        <w:trPr>
          <w:trHeight w:val="6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зачтенных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недостач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зачтенных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излишков 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853"/>
        <w:gridCol w:w="1853"/>
        <w:gridCol w:w="2013"/>
        <w:gridCol w:w="2013"/>
        <w:gridCol w:w="2013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Окончательные излишки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Окончательные недостачи </w:t>
            </w:r>
          </w:p>
        </w:tc>
      </w:tr>
      <w:tr>
        <w:trPr>
          <w:trHeight w:val="3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Бухгалтер       ___________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результатами сличения согласен (ны):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  ____________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 подпись 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(-ые) лицо (-а):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  ____________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 подпись 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отражения результатов инвентаризации запасов, по которым выявлены отклонения от данных бухгалтерского учета. Сличительная ведомость результатов инвентаризации запасов составляется в одном экземпляре бухгалтером организации (индивидуального предпринимателя) и хранится в бухгалтерии. 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Инв-15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ИНВЕНТАРИЗАЦИИ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РАСПИСКА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началу проведения инвентаризации все документы, относящиеся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приходу и расходу инвестиций, сданы в бухгалтерию и все документы,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подтверждающие инвестирование организации (индивидуального 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нимателя), поступившие на мою (нашу) ответственность оприходованы,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выбывшие сданы в расход.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Материально-ответственное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    ________________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           подпись 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приказа (распоряжения) от "___"_________20___года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произведена инвентаризация инвестиций по состоянию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______________ 20____года.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инвентаризации установлено следующее: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913"/>
        <w:gridCol w:w="1213"/>
        <w:gridCol w:w="1373"/>
        <w:gridCol w:w="1253"/>
        <w:gridCol w:w="1593"/>
        <w:gridCol w:w="1573"/>
        <w:gridCol w:w="1653"/>
      </w:tblGrid>
      <w:tr>
        <w:trPr>
          <w:trHeight w:val="84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порядку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тиций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2513"/>
        <w:gridCol w:w="1453"/>
        <w:gridCol w:w="1453"/>
        <w:gridCol w:w="1393"/>
        <w:gridCol w:w="1333"/>
        <w:gridCol w:w="1453"/>
        <w:gridCol w:w="1633"/>
      </w:tblGrid>
      <w:tr>
        <w:trPr>
          <w:trHeight w:val="84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сторону,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Оборотная страница формы Инв-15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описи:    а) количество порядковых номеров_________________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б) на сумму, фактически, тенге___________________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 __________  __________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   подпись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  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    подпись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документы, подтверждающие инвестирование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(индивидуального предпринимателя), поименованные в настоящей инвен-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таризационной описи с N __________________ по N 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комиссией проверены в моем присутствии и внесены в опись,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чем претензий к инвентаризационной комиссии не имею. Документы,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перечисленные в описи, находятся на моем ответственном хранении.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  _________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 подпись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"___"______________20__года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Указанные в настоящем акте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расчеты проверил _________  _________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должность   подпись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"___"__________________20__года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отражения результатов инвентаризации инвестиций, числящихся на балансовом счете. Акт составляется в двух экземплярах, подписывается ответственными лицами комиссии и материально-ответственным лицом или группой лиц. Один экземпляр акта передается в бухгалтерию организации (индивидуального предпринимателя), второй - остается у материально-ответственного лица, который принимает документы, подтверждающие инвестирование организации (индивидуального предпринимателя), на ответственное хранение. 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Инв-16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(индивидуальный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предприниматель) ______________________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 Номер   |  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документа |составления|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ИНВЕНТАРИЗАЦИОННЫЙ ЯРЛЫК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наименование запасов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1919"/>
        <w:gridCol w:w="2366"/>
        <w:gridCol w:w="2590"/>
        <w:gridCol w:w="2367"/>
        <w:gridCol w:w="21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хранения запасов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склада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стеллажа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полки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ячейки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Номенклатурный номер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Артикул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Профиль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чертежа 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количество наличия запасов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цифрами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прописью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Член комиссии ___________  __________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должность     подпись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хранение   ___________  __________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должность     подпись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оборотная сторона формы N Инв-16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ДВИЖЕНИЕ ЗАПАСОВ С МОМЕНТА СНЯТИЯ ОСТАТКА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НАТУРЕ ДО ОКОНЧАНИЯ ИНВЕНТАРИЗАЦИИ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(записи производятся членом инвентаризационной комиссии)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144"/>
        <w:gridCol w:w="1640"/>
        <w:gridCol w:w="1382"/>
        <w:gridCol w:w="1482"/>
        <w:gridCol w:w="1541"/>
        <w:gridCol w:w="1938"/>
        <w:gridCol w:w="2136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порядку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 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Движение запасов с момента снятия остатка в натуре и выведенный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остаток после порядковой записи N ______________________ сверены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соответствуют карточкам.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Фактическое наличие запасов на "___" _____________20__года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ответственное хранение принял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  _______________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должность           подпись    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учета фактического наличия запасов на складах в период проведения инвентаризации в тех случаях, когда по условиям организации деятельности (производства) инвентаризационная комиссия не имеет возможности в течение одного дня произвести подсчет запасов и отразить их в инвентаризационной описи. Ярлык заполняется инвентаризационной комиссией в одном экземпляре и хранится вместе с просчитанными запасами по месту их нахождения. Данные формы N инв-16 используются для заполнения инвентаризационной описи запасов (форма N инв-4). 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Форма Т-1 (начало формы)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РАСЧЕТНАЯ ВЕДОМОСТЬ (КНИГА)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структурные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с________ по _______________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месяц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1031"/>
        <w:gridCol w:w="1111"/>
        <w:gridCol w:w="872"/>
        <w:gridCol w:w="1311"/>
        <w:gridCol w:w="1371"/>
        <w:gridCol w:w="1831"/>
        <w:gridCol w:w="1870"/>
        <w:gridCol w:w="792"/>
        <w:gridCol w:w="693"/>
        <w:gridCol w:w="853"/>
        <w:gridCol w:w="853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п.п 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(оклад),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(днев-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904"/>
        <w:gridCol w:w="767"/>
        <w:gridCol w:w="1062"/>
        <w:gridCol w:w="846"/>
        <w:gridCol w:w="1160"/>
        <w:gridCol w:w="1397"/>
        <w:gridCol w:w="866"/>
        <w:gridCol w:w="1102"/>
        <w:gridCol w:w="866"/>
        <w:gridCol w:w="1082"/>
        <w:gridCol w:w="649"/>
        <w:gridCol w:w="669"/>
        <w:gridCol w:w="100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Начислено по видам оплат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сдельно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ничные дни 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доплата за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сверхурочное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</w:tr>
      <w:tr>
        <w:trPr>
          <w:trHeight w:val="135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первые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часа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853"/>
        <w:gridCol w:w="1353"/>
        <w:gridCol w:w="633"/>
        <w:gridCol w:w="1453"/>
        <w:gridCol w:w="1473"/>
        <w:gridCol w:w="1473"/>
        <w:gridCol w:w="1313"/>
        <w:gridCol w:w="1493"/>
        <w:gridCol w:w="1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премия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Удержано и зачтено, суммы в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нетрудоспо-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(аванс)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облагаемый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1653"/>
        <w:gridCol w:w="2153"/>
        <w:gridCol w:w="1273"/>
        <w:gridCol w:w="1533"/>
        <w:gridCol w:w="1853"/>
        <w:gridCol w:w="20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Удержано и зачтено, суммы в тенге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пенсионные взносы 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удержано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005"/>
        <w:gridCol w:w="978"/>
        <w:gridCol w:w="996"/>
        <w:gridCol w:w="1008"/>
        <w:gridCol w:w="1127"/>
        <w:gridCol w:w="1160"/>
        <w:gridCol w:w="1151"/>
        <w:gridCol w:w="1123"/>
        <w:gridCol w:w="1142"/>
        <w:gridCol w:w="1105"/>
        <w:gridCol w:w="12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 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/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 20___ года. 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Применяется для расчета заработной платы. Составляется в одном экземпляре в бухгалтерии 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216   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Форма Т-2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Коды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              ОКПО 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                              РНН  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Цех, отдел_________________________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Смена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мастера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начальника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расчетной ведомости N              |            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____        |      Дебет     |     | Допол-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|________________| Кре-| нитель-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кассу для оплаты в срок            | учас- | коррес-| дит |  ный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________по __________ 20___ года.  | ток   | понди- |     | признак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       | рующий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сумме____________________________  |       |  счет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  |_______|________|_____|_________|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_________________ 20___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ПЛАТЕЖНАЯ ВЕДОМОСТЬ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 ___________________ 20___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Количество листов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настоящей платежной ведомости выплачено тенге______________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депонировано______________________________________________________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Проверил бухгалтер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фамилия, имя, отчество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153"/>
        <w:gridCol w:w="2533"/>
        <w:gridCol w:w="1513"/>
        <w:gridCol w:w="2053"/>
        <w:gridCol w:w="1973"/>
      </w:tblGrid>
      <w:tr>
        <w:trPr>
          <w:trHeight w:val="4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Ведомость составил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Ведомость проверил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Применяется для учета выдачи заработной платы и пенсии.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титульном листе формы указывается общая сумма выданной и депонированной заработной платы. При необходимости в графе "Примечание" указывается номер предъявленного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платежной ведомости после последней записи необходимо сделать итоговую строку для общей суммы по ведомости. Итоговые строки могут быть введены также в конце каждой страницы.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документа с помощью средств вычислительной техники форма может печататься без строк.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