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76d7" w14:textId="ebd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поведением военнослужащих, освобожденных условно-досрочно от отбывания наказания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июня 2007 года N 190. Зарегистрирован в Министерстве юстиции Республики Казахстан 16 июля 2007 года N 4811. Утратил силу приказом Министра обороны Республики Казахстан от 7 февраля 2011 г.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7.02.2011 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178-1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контроля за поведением военнослужащих, освобожденных условно-досрочно от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Главного управления военной полиции Вооруженных Сил Республики Казахстан обеспечить централизованный учет военнослужащих Вооруженных Сил Республики Казахстан, освобожденных условно-досрочно от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разослать в Вооруженных Силах Республики Казахстан до отдельной роты, в других войсках и воинских формированиях - по решению первых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приказа в Вооруженных Силах возложить на председателя Комитета начальников штабов - первого заместителя Министра обороны Республики Казахстан, в других войсках и воинских формированиях - по решению первых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                        Командующий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               Республиканской гвардией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 13 июня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июня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              Начальник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июля 2007 года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19 июня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июня 2007 года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190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контроля за поведением военнослужащих, освобожденных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условно-досрочно от отбывания наказания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1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178-1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кодекса Республики Казахстан и определяют порядок осуществления контроля за поведением военнослужащих, освобожденных условно-досрочно от отбывания наказания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поведением военнослужащего, освобожденного условно-досрочно, осуществляется командованием воинских частей и учреждений (далее - командир воинской части) по месту службы военнослужащего.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прибытии к месту службы военнослужащие, освобожденные условно-досрочно от отбывания наказания, подлежат учету в воинской части или учреждении, с заведением контрольного дела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заведения контрольного дела является справка об освобождении из дисциплинарной воинской части и постановление судебного органа об условно-досрочном освобождении военнослужащего от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Контрольное дело регистрируется в журнале регистрации контрольных дел военнослужащих, освобожденных условно-досрочно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Правилам) и ведется в течение всего срока неотбытой части наказания.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постановки на учет и осуществление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поведением военнослужащих, освобожденных условно-досрочно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отбывания наказания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Командир воинской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прибытии военнослужащего, освобожденного условно-досрочно от отбывания наказания к месту службы, в трехдневный срок заводит контрольное дело и ставит на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позднее трех суток издает приказ, в котором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Уголовного кодекса Республики Казахстан, по которой военнослужащий признан виновным;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вид наказания назначенного осужденному военнослужащему;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виды наказания или исполнение определенных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доводит приказ военнослужащему, освобожденному условно-досрочно под роспись и объявляется соответствующей категории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приказа направляет в штаб воинской части для занесения в личное дело военнослужащего соответствующей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 установлении контроля и издании приказа в трехдневный срок извещает суд вынесший приговор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Правилам), с приложением копии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учет военнослужащих, освобожденных условно-досрочно от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 обязательным участием офицера воспитательной структуры, контролирует отношение военнослужащих, освобожденных условно-досрочно от отбывания наказания к исполнению служебных и возложенных на них судом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профилактическую работу в отношении военнослужащего, освобожденного условно-досрочно от отбывания наказания, по месту несения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взаимодействие с органами военной полиции для своевременного получения информации о правонарушениях, уклонениях от исполнения обязанностей, возложенных судом, замышляемых, подготавливаемых или совершенных преступлениях военнослужащим, освобожденным условно-досрочно от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контрольное дело прикладываются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справки об освобождении из дисциплинарной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приговор суда (в случае их отсутствия направляется запрос в исправительное учреждение либо дисциплинарную воинскую часть);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об условно-досрочном освобождении от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требование о проверке на судимость;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постановления суда об установлении обязанностей на военнослужащего, освобожденного условно-досрочно;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автобиография;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справки о проведении с ним профилактических бесед и все материалы, касающиеся поведения военнослужащего, освобожденного условно-досрочно, а также его объяснения и другие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отражающие воспитательную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прекращения ведения контрольного дела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осуждение военнослужащего освобожденного условно-досрочно, за совершение повторного преступления с отменой условно-досрочного освобождения;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окончание срока неотбытой части наказания условно-досрочного освобождения;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отмена условно-досрочного освобождения от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смерть военнослужащего, освобожденного условно-досрочно от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 дате и основании снятия осужденного с учета делаются отметки в журнале учета осужденных, личном деле, контрольном деле. Личные и контрольные дела осужденных, снятых с учета, списываются командиром воинской части в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Хранение контрольных дел обеспечивается в служебном помещении заместителя командира воинской части по воспитательной и социально-правовой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поведением военнослужащего, освобожденного условно-досрочно от отбывания наказания прекращается по истечении срока. Снятие с учета производится на основании приказа командира части который объявляется военнослужащему под роспись, приобщается к его личному делу, копия приказа направляется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Приказом командира воинской части определяются должностные лица, по линии соответствующего подразделения, ответственные за осуществление контроля за поведением военнослужащего, освобожденного условно-досрочно от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по линии соответствующего подразделения, ответственное за осуществление контроля за поведением военнослужащего, освобожденного условно-досрочно от отбывания наказания, еженедельно докладывает командиру воинской части о поведении военнослужащего.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Заместитель командира части по воспитательной и социально-правовой работе проводит с военнослужащим, освобожденным условно-досрочно от отбывания наказания беседу, предупреждает о соблюдении воинской дисциплины и возложенных на него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Командир воинской части в трехдневный срок направляет сообщение в суд об установлении обязанностей военнослужащего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полноты осуществления контроля за исполнением обязанностей установленных судом для военнослужащего, освобожденного условно-досрочно от отбывания наказания, командир части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сведения о поведении условно-досрочно освобожденных лиц по месту работы и жительства от граждан и администрации организаций,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беседы в присутствии родственников военнослужащего, освобожденного условно-досрочно, при их согласии.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беседы составляется справка, которая вместе с подпиской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Правилам) приобщается к контрольному делу осужденного;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от военнослужащих, освобожденных условно-досрочно письменные объяснения по вопросам, связанным с нарушением ими исполнения возложенных судом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собрания с участием должностных лиц ответственных за осуществление контроля за поведением военнослужащего, освобожденного условно-досрочно от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у органов военной полиции информацию о фактах правонарушений со стороны военнослужащего, освобожденного условно-досрочно от отбывания наказания, и уклоняющегося от исполнения обязанностей возложенных на него судом.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военнослужащий, освобожденный условно-досрочно от отбывания наказания, с учетом характера совершенного преступления и иных обстоятельств не может быть оставлен в должности, связанной с руководством подчиненными, он по решению соответствующего командира (начальника) перемещается на другую должность, как в пределах воинской части, так и в связи с переводом в другую воинскую часть или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переводе военнослужащего, освобожденного условно-досрочно от отбывания наказания его личное дело с документами об осуждении и характеризующими материалами, направляются к новому месту службы, где командир (начальник) воинской части (учреждения) продолжает осуществлять контроль над его поведением.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по перемещению военнослужащего освобожденного условно-досрочно от отбывания наказания командир (начальник) воинской части (учреждения) немедленно извещает суд, вынесший приговор.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новому месту службы военнослужащего, освобожденного условно-досрочно от отбывания наказания, командир воинской части в трехдневный срок проверяет прибытие последнего к месту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истечения установленного приговором суда срока наказания военнослужащий может быть уволен с воинской службы, в этом случае командир (начальник) воинской части (учреждения) направляет представление в суд об отмене оставшейся неотбытой части наказания, либо освобождении от наказания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совершения неоднократных дисциплинарных проступков и злостного уклонения от исполнения обязанностей, командир воинской части направляет в суд мотивированное представление (приложение 6 к Правилам), о необходимости принятия решения об отмене условно-досрочного освобождения и исполнения оставшейся неотбытой части наказания, с приложением контрольного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Если, представление удовлетворено, командир воинской части издает приказ об исполнении решения суда. В случае отказа в удовлетворении представления командир воинской части вправе внести представление в суд по этому же основанию не ранее шести месяцев со дня вынесения судом определения об отказе.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поведением военнослужащих, освобожденных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условно-досрочно от отбывания наказания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Воинская часть 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Контрольное дело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(фамилия, имя, отчество, год рождения военнослужащего,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освобожденного условно-досрочно от отбывания наказания)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 "___"_________ 200_ г. по ст. ______ УК РК на срок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Поставлен на учет "___"_________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 с учета "___"_________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листов в деле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(прописью)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поведением военнослужащих, освобожденных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условно-досрочно от отбывания наказания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Воинская часть 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Журнал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регистрации контрольных дел военнослужащих освобожденных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условно-досрочно от отбывания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Начат: "___" 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Окончен: "___" 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Срок хранения 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2354"/>
        <w:gridCol w:w="2126"/>
        <w:gridCol w:w="3272"/>
        <w:gridCol w:w="2126"/>
        <w:gridCol w:w="2355"/>
      </w:tblGrid>
      <w:tr>
        <w:trPr>
          <w:trHeight w:val="17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Когда, каким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какой статье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поведением военнослужащих, освобожденных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условно-досрочно от отбывания наказания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(его адрес)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Извещение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Сообщаю, что копия приговора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от "___"__________ 200__ г. на осужденного по ст. _______ УК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 и год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получена "___"__________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поведением военнослужащего __________ установлен и издан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 от "__" _____ 200 ___ года N ___ (копия приказа 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воинской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(фамилия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 200__ г.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поведением военнослужащих, освобожденных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условно-досрочно от отбывания наказания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(его адрес)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Сообщаю, что военнослужащему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(звание,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осужденному по ст. __________ УК РК, освобожденному условно-досрочно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отбывания наказания на основании постановления _____________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"_____" ______ 200 ___ года обязанности установлены.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 воинской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(фамилия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 200__ г. 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поведением военнослужащих, освобожденных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условно-досрочно от отбывания наказания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Подписка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отчество, год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осужден(а) "___"_________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судом ______________по ст.________ УК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города, района)     (срок наказания)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обязанности военнослужащего освобожденного условно-досрочно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 отбывания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ознакомлен(а) с условиями отбывания наказания и обязуюсь: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соблюдать установленный порядок и условия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исполнять возложенные на меня судом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отчитываться перед командиром воинской части о своем поведении;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не нарушать воинской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представлять документы, связанные с исполнением указанного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Предупрежден(а) об ответственности, за невыполнение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требований, продление испытательного срока, отмене или замене наказания.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 200__ г.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 осужденного)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Подписку отобрал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 200__ г. 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поведением военнослужащих, освобожденных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условно-досрочно от отбывания наказания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Представление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(должность, звание, фамилия, имя и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территориального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материалы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отчество, год и место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осужденного(ой) "___"_________ 200__ г.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(наименования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ст. ______ УК РК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(срок, вид наказания)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состоящего(ей) на учете в _________________ с "__"_________ 200__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Установил: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зависимости от решаемого вопроса и категории осужденного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военнослужащего указывается: отбытый и неотбытый срок наказания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момент вынесения представления, излагаются сведения, характеризующие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военнослужащего, его поведение, отношение его к службе,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выполнению обязанностей и запретов, возложенных судом обязанностей,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когда и какие допущены нарушения порядка и условий наказания,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общественного порядка, приводы, когда вынесено предупреждение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инспекцией, о состоянии здоровья осужденного, установление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инвалидности, наличие психического расстройства или иной тяжкой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болезни, даты предоставления отпуска по беременности и родам,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лица, местонахождение которого неизвестно, указывается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 том, что он скрылся с целью уклонения от отбывания наказания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контроля инспекции, а также результаты первоначальных 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мероприятий)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изложенное и руководствуясь ______________ Уголовного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(указать статью УК РК)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 полагаю целесообразным направить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риал на осужденного ________________________________ в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суд для решения вопроса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суда)                            (об освобождении,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досрочном освобождении, или об отмене условного осуждения и снятии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судимости, о продлении испытательного срока, об отмене условного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осуждения или отсрочки отбывания наказания, о возвращении осужденной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женщины в исправительное учреждение, о замене оставшейся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части наказания более мягким или об освобождении от наказания,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отмене полностью или частично либо дополнении ранее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обязанностей)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на _______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 200__ г.   ___________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