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010" w14:textId="3b29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декабря 2006 года N 658 "Об утверждении Правил периодической аттестации специалистов, осуществляющих фармацевтическую деятельность", зарегистрированного в Министерстве юстиции Республики Казахстан от 25 января 2007 года N 4525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июня 2007 года N 372. Зарегистрирован в Министерстве юстиции Республики Казахстан 11 июля 2007 года N 4801. Утратил силу приказом и.о. Министра здравоохранения Республики Казахстан от 6 ноября 2009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06.11.2009 N 660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здравоохранения Республики Казахстан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периодической аттестации специалистов, осуществляющих фармацевтическую деятельность" (зарегистрированный в Реестре государственной регистрации нормативных правовых актов в Республике Казахстан от 25 января 2007 года N 4525, опубликованный в журнале "Бюллетень нормативных правовых актов Республики Казахстан", N 2, 2007 год)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периодической аттестации специалистов, осуществляющих фармацевтическую деятельность,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"объектов фармацевтической деятельности с высшим, средним фармацевтическим образованием" заменить словами "с высшим, средним фармацевтическим образованием в объектах фармацевтической деятельности и медицинских организациях, а также химико-технологическим, химическим образованием в объектах фармацевтической деятельности, занимающихся производством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пункта 13 после слова "средств" дополнить словами "медицинской техники и изделий медицинского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"организаций здравоохранения" заменить словами "объектов фармацевтической деятельности и медицинских организаций, а также специалисты с химико-технологическим, химическим образованием в объектах фармацевтической деятельности, занимающихся производством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"в один год" заменить словами "один раз в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