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23004" w14:textId="7a230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30 декабря 2004 года N 469 "Об утверждении Правил выдачи разрешений на принятие государственными учреждениями обязательств"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20 июня 2007 года N 213. Зарегистрирован в Министерстве юстиции Республики Казахстан 11 июля 2007 года N 4800. Утратил силу приказом Министра финансов Республики Казахстан от 2 марта 2009 года N 94.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Сноска. Утратил силу приказом Министра финансов РК от 02.03.2009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94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первого официального опубликования).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Министра финансов Республики Казахстан от 30 декабря 2004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469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Правил выдачи разрешений на принятие государственными учреждениями обязательств" (зарегистрированный в Реестре государственной регистрации нормативных правовых актов за N 3337, опубликованный в Бюллетене нормативных правовых актов центральных исполнительных и иных государственных органов Республики Казахстан, 2005 г., N 20, ст. 184) с изменениями и дополнениями, внесенными приказами Министра финансов Республики Казахстан от 20 марта 2006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92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в приказ Министра финансов Республики Казахстан от 30 декабря 2004 года N 469 "Об утверждении Правил выдачи разрешений на принятие государственными учреждениями обязательств" (зарегистрированный в Реестре государственной регистрации нормативных правовых актов за N 4185, опубликованный в Юридической газете от 2 июня 2006 года, N 99-100 (1079-1080)), от 18 апреля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133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приказ Министра финансов Республики Казахстан от 30 декабря 2004 года N 469 "Об утверждении Правил выдачи разрешений на принятие государственными учреждениями обязательств" (зарегистрированный в Реестре государственной регистрации нормативных правовых актов за N 4630, опубликованный в Юридической газете от 8 мая 2007 года, N 68)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выдачи разрешений на принятие государственными учреждениями обязательств,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3 изложить согласно приложению к настоящему приказу.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казначейства Министерства финансов Республики Казахстан (Шаженова Д. М.) обеспечить государственную регистрацию настоящего приказа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его государственной регистрации в Министерстве юстиции Республики Казахстан.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июня 2007 года N 213  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разрешений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принятие государственными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учреждениями обязательств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Реестр разрешений N </w:t>
      </w:r>
      <w:r>
        <w:rPr>
          <w:rFonts w:ascii="Times New Roman"/>
          <w:b w:val="false"/>
          <w:i w:val="false"/>
          <w:color w:val="000000"/>
          <w:sz w:val="28"/>
        </w:rPr>
        <w:t xml:space="preserve">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от "__" _____________ 200_г.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местного уполномоченного органа по исполнению бюджета)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4013"/>
        <w:gridCol w:w="1713"/>
        <w:gridCol w:w="1933"/>
        <w:gridCol w:w="2053"/>
        <w:gridCol w:w="2053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чание*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местного уполномоченного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 по исполнению бюджета       _______________  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(Ф.И.О.)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структурного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подразделения местного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исполнению бюджета              _______________  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(Ф.И.О.)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данное поле заполняется ответственным исполнителем территориального подразделения казначейства.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