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e2a9" w14:textId="cb4e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заявки, разрешений на пользование животным миром и журнала учета выдачи разрешений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18 июня 2007 года N 16-01-07/82п. Зарегистрирован в Министерстве юстиции Республики Казахстан 11 июля 2007 года N 4798. Утратил силу приказом Председателя Комитета рыбного хозяйства Министерства сельского хозяйства Республики Казахстан от 29 октября 2008 года N 16-01-07/146п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Комитета рыбного хозяйства Министерства сельского хозяйства РК от 29.10.2008 N 16-01-07/146п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2004 года "Об охране, воспроизводстве и использовании животного мира"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пользование животным миром, утвержденными постановлением Правительства Республики Казахстан от 31 декабря 2004 года N 1469,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получение разрешения на пользование животным миром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разрешения на пользование животным миром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журнала учета выдачи разрешений на пользование животным миром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территориальных органов принять настоящий приказ к исполнению.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рыбного хозяйства Сыздыкова Н.Н.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c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16-01-07/82п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Форма заявки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(территориальный орган)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получение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пользование животным миром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(сведения о заявителе (реквизиты для юридических лиц, паспортные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данные для физических лиц, дополнительно для иностранцев -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в Республике Казахстан с указанием даты въезда и выезда,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цель приезда, маршрут движения, адреса временного проживания)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разрешение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(виды пользования - рыболовство, включая добывание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беспозвоночных животных и морских млекопитающих (кроме любительского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(спортивного) рыболовства); использование в хозяйственных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животных, не относящихся к объектам рыболовства;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научных целях; в культурно-просветительских, воспитательных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эстетических целях; использование полезных свойств и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жизнедеятельности)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изъятия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(промыслового лова,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мелиоративного лова, рыбоводства, научный лов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и количество рыб и других водных животных, планируемых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изъятия из среды обитания: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653"/>
        <w:gridCol w:w="2793"/>
        <w:gridCol w:w="3093"/>
        <w:gridCol w:w="23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п\п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рыб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животных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(тн)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(кг)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Половозрастной состав (в случае необходимости)______________________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изъятия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 (территория) и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предполагаемого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изъятия_____________________________________________________________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 изъятия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(отлов, отстрел, сбор)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орудия изъятия______________________________________________________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(наименование, количество, размеры)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сети ставные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невода____________________________________________________________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иные орудия изъятия_______________________________________________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маркировка орудий изъятия___________________________________________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плавучие средства___________________________________________________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(название, марка, номер,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 Подпись_____________________________________________________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 заявителя, должностного лица,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Заявка зарегистрирована_____________________________________________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(дата,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нотариально засвидетельствованных учредительных документов или нотариально засвидетельствованные копии документов, предоставляющих право на осуществление предпринимательской деятельности без образования юридического лица, выданных соответствующим государственным органом, (при первичном обращении);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платежный документ об оплате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лиц, участвующих в изъятии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орудий добывания и лова, плавучих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Правительства Республики Казахстан в случае изъятия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по выданным разрешениям (в случаях, если разрешения ранее были выданы).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вида пользования животным миром, к заявке дополнительно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рыболовство (при первичном обращении):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решения областного исполнительного органа о закреплении рыбохозяйственных водоемов (участков);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на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на ведение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использование в хозяйственных целях животных, не относящихся к объектам рыболовства (при первичном обращении):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дающий основание на выполнение хозяйственной деятельности с использованием животных, не относящихся к объектам охоты и рыболовства, (нотариально засвидетельствованные копии лицензий и/или патентов, свидетельств, сертификатов, дипломов, других документов, подтверждающих право на выполнение данной хозяйственной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обосновывающие материалы изъятия объектов животного мира (биологическое обоснование, заключение государственной экологической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использование животных в научных целях (при первичном обращении):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засвидетельствованная копия выписки из научно-тематического плана, утвержденного ученым советом профилирующей научной организации, и программы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плана ихтиологических работ, утвержденного территориальным органом уполномоченного органа (при контрольном лове);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обосновывающие материалы изъятия объектов животного мира (биологическое обоснование, заключение государственной экологической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государственного заказа на осуществление научно-исследовательских работ - копия договора с уполномоченным органом.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16-01-07/82п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Форма разрешения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права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Комитет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(территориальный орган)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пользование животным миром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юридического лица и фамилия, имя, отчество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ответственного лица или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на рыболовство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"Управлением" и "Пользователем"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"____"_______________200_ г. N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пользования:____________________________________________________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(рыболовство, включая добывание водных беспозвоночных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 и морских млекопитающих, любительское (спортивное)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рыболовство; использование в хозяйственных целях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относящихся к объектам рыболовства; использование в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целях; в культурно-просветительских, воспитательных и эстетических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целях; использование полезных свойств и продуктов жизнедеятельности)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(промыслового лова, спортивно любительского, мелиоративного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лова, рыбоводства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водоема и/или его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рыб и других водных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продукты их жизнедеятельности,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(биомасса), разрешенное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изъятию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(тн или кг, голов тюленей -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Половозрастной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случае необходимости)____________________________________________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изъятия от_______________ до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(срок действия разрешения)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Способы изъятия (отлов, отстрел, сбор)______________________________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(вид, размеры,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 (территория) и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предполагаемого изъятия_____________________________________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Способы и орудия изъятия объектов животного мира или продуктов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жизнедеятельности, применяемые плавучие средства____________________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(тип,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лиц, участвующих в изъятии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животного мира_____________________________________________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платежей, внесенная за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миром, со ссылкой на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подтверждающий факт оплаты__________________________________________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"____"___________200__г.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Подпись________________________________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(ФИО должностного лица)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16-01-07/82п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Форма журнала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(территориальный орган)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Страницы журнала нумеруются, прошиваются и скрепляются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печатью Управления.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учета выдачи разрешений на пользование животным миром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313"/>
        <w:gridCol w:w="2373"/>
        <w:gridCol w:w="1113"/>
        <w:gridCol w:w="1153"/>
        <w:gridCol w:w="1973"/>
        <w:gridCol w:w="2333"/>
        <w:gridCol w:w="1513"/>
      </w:tblGrid>
      <w:tr>
        <w:trPr>
          <w:trHeight w:val="3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(биомасса),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кг, голов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мости);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613"/>
        <w:gridCol w:w="1733"/>
        <w:gridCol w:w="1993"/>
        <w:gridCol w:w="1773"/>
        <w:gridCol w:w="1953"/>
        <w:gridCol w:w="1373"/>
        <w:gridCol w:w="1113"/>
      </w:tblGrid>
      <w:tr>
        <w:trPr>
          <w:trHeight w:val="3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пр.)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тория)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жизне-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изъя-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мира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ссылкой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