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ca44" w14:textId="499c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путевки рыбохозяйственных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рыбного хозяйства Министерства сельского хозяйства Республики Казахстан от 18 июня 2007 года N 16-01-07/81п. Зарегистрирован в Министерстве юстиции Республики Казахстан 10 июля 2007 года N 4795. Утратил силу приказом Министра сельского хозяйства Республики Казахстан от 31 марта 2010 года № 220.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сельского хозяйства РК от 31.03.2010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22)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Типовую форму Путевки рыбохозяйственных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территориальных органов довести данный приказ до рыбохозяйственных организаций.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Комитета рыбного хозяйства Сыздыкова Н.Н.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рыбного хозяйства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хозяйства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от«18 июня 2007 г. N 16-01-07/81п   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Типовая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Путевки рыбохозяйственных организаций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Лицевая сторона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2"/>
        <w:gridCol w:w="4378"/>
      </w:tblGrid>
      <w:tr>
        <w:trPr>
          <w:trHeight w:val="30" w:hRule="atLeast"/>
        </w:trPr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Действительна только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закрепленного рыбохозяйственного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водоема (участка)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(наименование рыбохозяйственной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организации)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(наименование водоема (участка)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Путевка N 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(регистрационный номер)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                Место жительства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путевки _________тенге   работы рыболова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Выдано _______________   Вид и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(Ф.И.О.,      орудии лова 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   Количество вылав-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личности   ливаемой рыбы 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   Направляется к егерю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(номер, дата выдачи     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         (Ф.И.О.)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кем выдан) ИИН,      Срок 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   с "__" ______20__г.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место жительства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   по "__" ______20__г.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(для иност-      Ответственное лицо,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   рыбохозяйственной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ранцев дополнительно     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   выдавшее путевку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срок пребывания в      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    (Ф.И.О., подпись)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            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   Дата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 указанием даты     путевки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   "__" _________20__г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въезда и выезда,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временного проживания) 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(наименование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рыбохозяйственной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организации)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 водоема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(участка)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Корешок Путевки N 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путевки ______тенге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Выдано 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(Ф.И.О.,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личности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(номер, дата выдачи,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выдан) ИИН,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жительства и работы,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(для иностранцев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дополнительно: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пребывания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адрес 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проживания)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и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орудий лова 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вылавли-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ваемой рыбы (кг) 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егерю 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(Ф.И.О.)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действия путевки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"__" ______ 20__г.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"__" ______ 20__г.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(Ф.И.О. и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лица получившего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путевку)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Ф.И.О. и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лица выдавшего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путевку)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   Дата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"__" ______ 20__г.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Обратная сторона путевки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8"/>
        <w:gridCol w:w="2762"/>
        <w:gridCol w:w="3102"/>
        <w:gridCol w:w="3798"/>
      </w:tblGrid>
      <w:tr>
        <w:trPr>
          <w:trHeight w:val="45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выловленной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рыбы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(кг) 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подпись егеря </w:t>
            </w:r>
          </w:p>
        </w:tc>
      </w:tr>
      <w:tr>
        <w:trPr>
          <w:trHeight w:val="45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Примечание: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