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4548" w14:textId="7384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безопасности медицинской техники и изделий медицинского назначения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2007 года N 330. Зарегистрирован в Министерстве юстиции Республики Казахстан 2 июля 2007 года N 4777. Утратил силу приказом Министра здравоохранения Республики Казахстан от 24 ноября 2009 года N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24.11.2009 N 764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32-3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января 2004 года "О лекарственных средствах",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классификации безопасности медицинской техники и изделий медицинского назначения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обеспечить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 N 330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классификации безопасности медицинской техники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медицинского назначения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безопасности медицинской техники и изделий медицинского назначения в Республике Казахстан (далее - Правила) устанавливают порядок классификации медицинской техники и изделий медицинского назначения (далее - МТ и ИМН) в зависимости от степени потенциального риска их применения в медицинских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применяются при определении производителем, его доверенным лицом (далее - заявитель) принадлежности заявленной МТ и ИМН к классу безопасности при проведении государственной регистрации МТ и 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распространяются на МТ и ИМН отечественного и зарубежного производства, предназначенные для применения в медицинских целях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 безопасности МТ и ИМН - совокупность медицинской техники и изделий медицинского назначения, включенных в определенный класс в зависимости от степени потенциального риска, нанесения вреда здоровью пациентов, персонала, эксплуатирующего изделия, и иных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 - нанесение ущерба пациенту, персоналу, оборудованию или окружающей среде при применении МТ и ИМН;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 применения МТ и ИМН - вероятная частота возникновения опасности или вероятное усиление степени тяжести состояния здоровья пациентов, персонала, эксплуатирующего изделия, и иных лиц от причиненного вреда;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МТ и ИМН для кратковременного применения - МТ и ИМН, предназначенные для непрерывного применения в течение времени не более 60 минут, в соответствии с руководством по эксплуатации МТ или инструкцией по применению ИМН;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МТ и ИМН для временного применения - МТ и ИМН, предназначенные для непрерывного применения на срок не более 30 суток, в соответствии с руководством по эксплуатации МТ или инструкцией по применению ИМН;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МТ и ИМН для длительного применения - МТ и ИМН, предназначенные для непрерывного применения на срок более 30 суток, в соответствии с руководством по эксплуатации МТ или инструкцией по применению ИМН;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инвазивные МТ и ИМН - МТ и ИМН, предназначенные для полного или частичного введения в тело через его поверхность, либо анатомические полости в теле, либо посредством хирургического вмешательства, либо в связи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неинвазивные МТ и ИМН - МТ и ИМН, не предназначенные для полного или частичного введения в тело через его поверхность, либо анатомические полости в теле, либо при хирургических вмешательствах;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анатомическая полость - естественная полость в теле или постоянная полость, созданная оперативным путем;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хирургические инвазивные МТ и ИМН - инвазивные МТ и ИМН, полностью или частично вводимые в тело через его поверхность или через анатомические полости в теле путем хирургического вмешательства или в связи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имплантируемые МТ и ИМН - инвазивные МТ и ИМН, предназначенные для частичной или полной замены органа или тканей и (или) для частичного или полного восстановления физиологических функций организма;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хирургический инструмент - ИМН, предназначенное для хирургического вмешательства: резания, сверления, пиления, царапанья, скобления, скрепления, раздвигания, скалывания, прокалывания и т.п.;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активные МТ и ИМН - МТ и ИМН, генерирующие энергию какого-либо вида или приводящие в действие инструменты для воздействия в целом или избирательно на определенную функциональную систему, орган или ткани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активные терапевтические МТ и ИМН - активные МТ и ИМН, предназначенные для сохранения, изменения, замены или восстановления биологических функций или структур, связанных с лечением, облегчением болезни, ранением или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активные МТ и ИМН для диагностики - активные МТ и ИМН, предназначенные предоставлять информацию для диагностики, контроля или изменения физиологического состояния, состояния заболевания или врожденных дефектов.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Принципы классификации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МТ и ИМН в зависимости от степени риска их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МТ и ИМН, применяемые в Республике Казахстан, подразделяются на четыре класса безопасности в зависимости от степени потенциального риска применения в медицинских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Классы имеют обозначения 1, 2а, 2б и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Степень потенциального риска применения МТ и ИМН возрастает в указанном порядке перечисления классов: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классу 1 относятся МТ и ИМН с низкой степенью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классу 2а относятся МТ и ИМН со средней степенью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классу 2б относятся МТ и ИМН с повышенной степенью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 классу 3 относятся МТ и ИМН с высокой степенью риска.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функциональному назначению, условиям и длительности применения на организм пациента МТ и ИМН подразделяются на следующие семь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Неинвазивные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Инвазивные МТ и ИМН применение которых связано с полостями в теле, и которые не предназначены для присоединения к активным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Хирургические инвазивные МТ и ИМН кратковременного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Хирургические инвазивные МТ и ИМН временного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Хирургические инвазивные МТ и ИМН длительного применения и имплантируемых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Активные ИМН и МТ (активные терапевтические, активные диагностические);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МТ и ИМН, определяемые по особой классификации.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процедуры классификации необходимо определить принадлежность МТ и ИМН к одной из семи групп, перечисленных в пункте 7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определения группы МТ и ИМН определяется класс безопасности согласно приложению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Изделия медицинского назначения, являющиеся наборами диагностики (in vitro), классифицируются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 3 и класс 2б включают в себя диагностикумы для определения ВИЧ-1/ВИЧ-2, HTVL I, HTVL II, гепатита В, С and D, краснухи, токсоплазмоза, CMV, хламидиоза, HLA DR, A and В, PSA, глюкозы крови (самодиагностика); риска наличия трисомии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 2а включает в себя диагностикумы для самостоятельного использования конечным потребителем;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 1 включает в себя все прочие диагностикумы (in vitro).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Наборы реагентов могут быть отнесены к классам 2а, 2б или 3 в зависимости от потенциального риска результатов их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МТ и ИМН не могут одновременно принадлежать к нескольким классам безопасности и должны относиться только к одному классу.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классификации МТ и ИМН учитывают их функциональное назначение и условия применения.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классификации МТ и ИМН учитываются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длительность применения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инвазивность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контакта с человеческим телом или взаимосвязи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введения МТ и ИМН в тело (через анатомические полости или хирургическим путем);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для жизненно важных органов (сердце, центральная система кровообращения, центральная нервная система);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источников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МТ и ИМН предназначены для использования в сочетании с другими МТ и ИМН, то правила классификации применяют отдельно к каждой МТ и 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программного средства, являющегося самостоятельным продуктом и используемого с МТ и ИМН, устанавливают тот же класс, что и для самого МТ и 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с учетом представленных заявителем сведений к данным МТ и ИМН можно применить несколько требований по классификации, то применяют требование, вследствие которого устанавливают класс МТ и ИМН, соответствующий наибольшей степени потенциального риска.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Процедура классификации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медицинской техники и 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Производитель самостоятельно определяет принадлежность к классу безопасности МТ и ИМН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руководствуясь Методикой классификации для самостоятельного определения класса безопасности,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 имеет право на проведение процедуры переклассификации не менее чем через два года после государственной регистрации, если появились основания для повторного определения класса безопасности зарегистрированных МТ и 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Класс безопасности заявленной МТ и ИМН регистрирует государственный орган в сфере обращения лекарственных средств на основании поданного заявления и по результатам экспертизы представленных заявителем документов с учетом руководства по медицинскому применению для МТ, инструкции по применению для ИМН.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Государственный орган в сфере обращения лекарственных средств может рекомендовать определение другого класса безопасности МТ и ИМН, отличного от заявленного производителем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результате получения дополнительной информации о возникновении возможной опасности на основе обзора современных научных данных при использовании (эксплуатации)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основе дополнительной информации относительно области применения МТ и ИМН;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наличия данных о нанесении вреда здоровью или жизни, связанных с техническими причинами или причинами медицинского характера, не обеспечивающих безопасность потребителя.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несогласия с результатами экспертизы заявитель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может обжаловать решение государственного органа в сфере обращения лекарственных средств и представить необходимые материалы для проведения процедуры переклассификации заявленной МТ и ИМН по определению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Итоговое решение об установлении класса безопасности МТ и ИМН принимает государственный орган 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Классификацию МТ и ИМН, зарегистрированных в Республике Казахстан до введения в действие настоящих Правил, проводят при их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окончании срока действия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регистрационного удостоверения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ранее этого срока по инициативе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классификации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 и изделий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Классификация неинвазивных МТ и ИМН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5006"/>
        <w:gridCol w:w="6113"/>
      </w:tblGrid>
      <w:tr>
        <w:trPr>
          <w:trHeight w:val="9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класса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 и ИМН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 и ИМН </w:t>
            </w:r>
          </w:p>
        </w:tc>
      </w:tr>
      <w:tr>
        <w:trPr>
          <w:trHeight w:val="9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не применимо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одно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нижеследующих признаков.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2) Если неинвазивные МТ и ИМН, соприкасающиеся с поврежденной кожей, используют как механические барьеры.   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Измерители артериального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неавтоматизированные,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звукореактотесторы, микроскопы,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для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бинокулярного и стереоскопичес-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зрения, наборы пробных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очковых линз и призм,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стоматологических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назначения, медицинские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весы, неинвазивные электроды,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оборудование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ручных и гидравлических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кресел, некоторые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полимеров, расходные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(бумажные ленты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электроды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наборы реагентов),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гигиенических,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 и лечебных целей, а также для ухода за больными.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Перевязочные средства,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и с повышенными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требованиями, фиксирующие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повязки и приспособления. </w:t>
            </w:r>
          </w:p>
        </w:tc>
      </w:tr>
      <w:tr>
        <w:trPr>
          <w:trHeight w:val="9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 микросреду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ран, а также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случаях.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органов,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или хранения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крови,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жидкостей, газов, 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тканей.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центрифугирования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газо- или теплообмена,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числе, если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 с 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и ИМН класса 2a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высокого класса.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Специальные перевязочные средства с повышенными требованиями.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Хирургические отсасыватели,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дезинфекционные камеры,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диализаторы и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кровопроводящие,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инфузионные, системы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забора крови, кислородная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кислородные ингаляторы,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для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крови,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жидкостей, газов, паров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лабораторная 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(центрифуги, фильтры),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спирометры, тепловизоры,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термостаты. </w:t>
            </w:r>
          </w:p>
        </w:tc>
      </w:tr>
      <w:tr>
        <w:trPr>
          <w:trHeight w:val="9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физико-химического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свойства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физиологических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жидкостей,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поступать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соприкосновения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поврежденной кожей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использующиеся для 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которых возможно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вторичного заживления.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реографы, плетизмографы, газоанализаторы, биохимические анализаторы, увлажнители, кислородная аппаратура, в том числе кислородные ингаляторы.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средства перевязочные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повышенными требованиями,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из нетканых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ожоговых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поражений.     </w:t>
            </w:r>
          </w:p>
        </w:tc>
      </w:tr>
      <w:tr>
        <w:trPr>
          <w:trHeight w:val="9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инвазивных МТ и ИМН, применение которых связано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 полостями в теле и которые не предназначены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присоединения к активным МТ и ИМН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4845"/>
        <w:gridCol w:w="6251"/>
      </w:tblGrid>
      <w:tr>
        <w:trPr>
          <w:trHeight w:val="9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класса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классификации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ИМН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вид МТ и ИМН </w:t>
            </w:r>
          </w:p>
        </w:tc>
      </w:tr>
      <w:tr>
        <w:trPr>
          <w:trHeight w:val="9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временного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полости рта до глотки,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слуховом проходе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барабанной перепонки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носовой полости.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приборы для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бинокулярного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стереоскопического зрения,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пробных очковых линз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призм, некоторые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ряд медицинских изделий,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гигиенических,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 и лечебных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а также для 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больными (шпатели,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стетофонендоскопы, тонометр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Маклакова). </w:t>
            </w:r>
          </w:p>
        </w:tc>
      </w:tr>
      <w:tr>
        <w:trPr>
          <w:trHeight w:val="9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Все инвазивные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в полостях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 и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подсоединения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 МТ и ИМН класса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2a или более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полости рта до глотки,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слуховом проходе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барабанной перепонки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носовой полости и они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резорбируемы слизистой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применения.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3) Аудиометры,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аппараты лазерной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аппараты для ИВЛ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(стационарные и портативные),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газоанализаторы и увлажнители,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кислородная аппаратура,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кислородные ингаляторы,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слуховые аппараты,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отсасыватели,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дезинфекционные камеры, линзы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очковые и контактные,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диализаторы и магистрали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кровопроводящие, контейнеры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одноразовые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 инструменты. </w:t>
            </w:r>
          </w:p>
        </w:tc>
      </w:tr>
      <w:tr>
        <w:trPr>
          <w:trHeight w:val="9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применения.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Измерители пульса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сердечных сокращений,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кардиоанализаторы, мониторы,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прикроватные,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 интенсивной терапии,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операционные, для матери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плода, реографы, плетизмографы,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и комплексы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топической диагностики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жестких и гибких эндоскопов,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эхоофтальмоскопов,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эхосинускопов),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гамма-терпевтические,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внутривенного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ингаляционного наркоза,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дефибрилляторы, инкубаторы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неонатальные, 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кардиореанимационные,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радиоиммунологических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электро-, крио и лазерные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хирургические,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костей, передвижные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комплексы. </w:t>
            </w:r>
          </w:p>
        </w:tc>
      </w:tr>
      <w:tr>
        <w:trPr>
          <w:trHeight w:val="9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хирургически инвазивных МТ и ИМН кратковременного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4956"/>
        <w:gridCol w:w="6234"/>
      </w:tblGrid>
      <w:tr>
        <w:trPr>
          <w:trHeight w:val="9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класса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классификации МТ и ИМН по степени безопасности.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 и ИМН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</w:p>
        </w:tc>
      </w:tr>
      <w:tr>
        <w:trPr>
          <w:trHeight w:val="9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</w:tr>
      <w:tr>
        <w:trPr>
          <w:trHeight w:val="9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Если являются однора-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зовыми хирургическими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МТ И ИМН кратковре-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применения.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Одноразовые хирургические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скальпеля. </w:t>
            </w:r>
          </w:p>
        </w:tc>
      </w:tr>
      <w:tr>
        <w:trPr>
          <w:trHeight w:val="9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энергии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ионизирующего излучения;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вызывания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эффекта, рассасывания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значительной мере;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через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дозирования или с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методов введения.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3)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внутривенного и ингаляционного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наркоза, дефибрилляторы,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 неонатальные,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кардиореанимационные,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радиоиммунологи-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исследований,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электро-, крио и лазерные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хирургические,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костей,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гамма-терапевтические. </w:t>
            </w:r>
          </w:p>
        </w:tc>
      </w:tr>
      <w:tr>
        <w:trPr>
          <w:trHeight w:val="9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контроля,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патологий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кровообращения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центральной 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контактирующие с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частями этих систем. 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Аппараты для гемодиализа,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гемосорбции, лимфосорбции,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искусственного кровооб-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ращения и другие изделия,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замещающие жизненно важные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литотрипторы,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кардиостимуляторы,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имплантируемые,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инфузии и переливания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кровеносных сосудов,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контрацептивы внутриматочные,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клапанов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имплантанты и эндопротезы.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хирургически инвазивных МТ и ИМН временного применения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5034"/>
        <w:gridCol w:w="6193"/>
      </w:tblGrid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класса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и ИМН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вид МТ и ИМН 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 инвазивные МТ и ИМН 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энергии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ионизирующего излучения;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тело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претерпевающих 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имплантируемых в зубы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2) аппараты гамма-терпевти-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ческие,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внутривенного и ингаляционного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наркоза, дефибрилляторы,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 неонатальные,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кардиореанимационные,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радиоиммунологи-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исследований,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электро-, крио и лазерные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хирургические,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костей. 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контроля,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патологий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кровообращения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центральной 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системы,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контактирующие с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частями этих систем;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контакта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центральной 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вызывания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эффекта, рассасывания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значительной мере.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Аппараты для гемодиализа,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гемосорбции, лимфосорбции,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искусственного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изделия, замещающие жизненно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важные органы, литотрипторы,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кардиостимуляторы,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имплантируемые,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инфузии и переливания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кровеносных сосудов,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контрацептивы внутриматочные,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клапанов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имплантанты и эндопротезы.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хирургически инвазивных МТ и ИМН длительного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применения и имплантируемых ИМН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4815"/>
        <w:gridCol w:w="6202"/>
      </w:tblGrid>
      <w:tr>
        <w:trPr>
          <w:trHeight w:val="9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класса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классификации МТ и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 и ИМН </w:t>
            </w:r>
          </w:p>
        </w:tc>
      </w:tr>
      <w:tr>
        <w:trPr>
          <w:trHeight w:val="9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</w:tr>
      <w:tr>
        <w:trPr>
          <w:trHeight w:val="9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</w:tr>
      <w:tr>
        <w:trPr>
          <w:trHeight w:val="9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имплантации в зубы. 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Материалы пломбировочные,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цементы, пластмасса, композиты. </w:t>
            </w:r>
          </w:p>
        </w:tc>
      </w:tr>
      <w:tr>
        <w:trPr>
          <w:trHeight w:val="9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контакта с сердцем,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Вызывания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эффекта,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рассасывания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значительной мере;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Введения в 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претерпевающих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имплантируемых в зубы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ИМН). 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Аппараты для гемодиализа,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гемосорбции, лимфосорбции,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искусственного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изделия, замещающие жизненно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важные органы, литотрипторы,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кардиостимуляторы,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имплантируемые,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инфузии и переливания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кровеносных сосудов,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контрацептивы внутриматочные,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протезы клапанов сердца,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имплантанты и эндопротезы.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Классификация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активных ИМН и МТ (активные терапевтические, диагностические)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4756"/>
        <w:gridCol w:w="6176"/>
      </w:tblGrid>
      <w:tr>
        <w:trPr>
          <w:trHeight w:val="120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класса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классификации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ИМН по степени безопасности 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вид МТ и ИМН </w:t>
            </w:r>
          </w:p>
        </w:tc>
      </w:tr>
      <w:tr>
        <w:trPr>
          <w:trHeight w:val="9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Все другие,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перечисленные 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и ИМН.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диагностические МТ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передачи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поглощаемой человеком,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функцией МТ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является освещение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 пациента в видимом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света. 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Светильник операционный. </w:t>
            </w:r>
          </w:p>
        </w:tc>
      </w:tr>
      <w:tr>
        <w:trPr>
          <w:trHeight w:val="9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Активные терапевти-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МТ и ИМН: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1.1)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энергообмена.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Активные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МТ и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2.1) передачи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поглощаемой человеком;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2.2)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радиофармакологических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 пациента;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2.3) обеспечения 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или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 важных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Активные ИМН 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3.1) введения в 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физиологических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(или) выведе-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их из организма. 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1-3) Аудиометры, 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техника, спирометры,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тепловизоры, электромиографы,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жесткие и гибкие эндоскопы,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эхоофтальмоскопы, эхосинускопы,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УВЧ, СВЧ, КВЧ, НЧ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магнитотерапии и лазерной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аппараты для ИВЛ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(стационарные и портативные),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газоанализаторы и увлажнители,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облучатели ультрафиолетовые,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инфракрасные и поляризованного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света, дезинфекционные камеры,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бактерицидные облучатели,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диализаторы и магистрали кровопроводящие. </w:t>
            </w:r>
          </w:p>
        </w:tc>
      </w:tr>
      <w:tr>
        <w:trPr>
          <w:trHeight w:val="9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Все активные ИМН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терапевтическими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МТ класса 2б.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Все активные ИМН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диагностическими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МТ класса 2б.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Активные терапевти-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МТ и ИМН,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ионизирующего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излучения,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терапии), предназначен-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3.1) передачи 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энергообмена,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ляющие потенциальную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по причине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характерных 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и ИМН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тела, к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прикладывают энергию.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Активные 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МТ и ИМН,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4.1) обеспечения 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или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 важных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организма,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могли 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привести к непосредст-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опасности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(изменение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сердца,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Активные ИМН и МТ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5.1) введения в 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физиологических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(или) выведе-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их из организма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введения (выведе-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которых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ляет собой потенциальную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с учетом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организма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применения. 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1-5) Измерители пульса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сердечных сокращений, пульсок-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симетры, кардиоанализаторы,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мониторы,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прикроватные, для палат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интенсивной терапии,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операционные, для матери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плода, реографы, плетизмографы,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электрокардиографы одно-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многоканальные, электрокардио-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скопы, аппараты и 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топической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жестких и гибких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эндоскопов, эхоофтальмоскопов,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эхосинускопов),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внутривенного и ингаляционного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наркоза, дефибрилляторы,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инкубаторы неонатальные,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 кардиореанимационные,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для электрофореза,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радиоиммунологи-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исследований,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электро-, крио и лазерные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хирургические, изделия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костей, передвижные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комплексы, средства перевязоч-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повышенными требованиями,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из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для ожоговых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поражений. 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пломбировочные, цементы,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пластмасса, композиты. </w:t>
            </w:r>
          </w:p>
        </w:tc>
      </w:tr>
      <w:tr>
        <w:trPr>
          <w:trHeight w:val="9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Отсутствуют.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Особая классификация ИМН и МТ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4806"/>
        <w:gridCol w:w="6129"/>
      </w:tblGrid>
      <w:tr>
        <w:trPr>
          <w:trHeight w:val="9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класса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классификации МТ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ИМН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Примерный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МТ и ИМН </w:t>
            </w:r>
          </w:p>
        </w:tc>
      </w:tr>
      <w:tr>
        <w:trPr>
          <w:trHeight w:val="9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низкой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1) ИМН и МТ, изго-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товленные с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омертвелых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1.1) соприкосновения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с неповрежденной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кожей.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ИМН и МТ, предназна-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обеззараживания ИМН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Неактивные МТ и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2.1) получения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рентгеновских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снимков.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2.1) Рентгеновские аппараты,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передвижные рентген-комплексы,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рентгеновская и кассеты,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негатоскоп. </w:t>
            </w:r>
          </w:p>
        </w:tc>
      </w:tr>
      <w:tr>
        <w:trPr>
          <w:trHeight w:val="9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ИМН и МТ, предназна-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1.1) контроля зачатия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защиты от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леваний, 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1.2) очистки, промывки,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контактных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1.3) хранения, 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тировки крови, препара-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крови и кровезамени-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телей.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1.1) Антисептики, механические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противозачаточные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контрацептивы внутриматочные.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1.2) Растворы для промывки,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обработки, дезинфекции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линз.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1.3) Контейнеры, мешки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крови, препаратов крови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кровезаменителей. </w:t>
            </w:r>
          </w:p>
        </w:tc>
      </w:tr>
      <w:tr>
        <w:trPr>
          <w:trHeight w:val="9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риска)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Имплантируемые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инвазивные ИМН и МТ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применения,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1.1) контроля зачатия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защиты от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леваний, передаваемых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половым путем.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ИМН и МТ, изготовлен-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омертвелых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ИМН и МТ, в 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части которых входит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вещество, могущее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ставлять собой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или иное 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активное средство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воздействовать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человеческий организм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дополнение к воздействию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 и ИМН. 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Внутриматочные спирали.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классификации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 и изделий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в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Методика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применения правил классификации для самостоятельного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применения класса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процедуры классификации необходимо определить принадлежность МТ и ИМН к одной из семи групп, перечисленных в пункте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Приемлемость отнесения МТ и ИМН к определенному классу устанавливается заявителем путем получения ответа на вопрос, позволяющего принять решение об отнесении МТ и ИМН к соответствующему классу настоящих Правил. Если классность применима, то фиксируют пометкой возможный класс МТ и ИМН и переходят к указанному рядом с обозначением класса пункту. В случае если применимо несколько вариантов, то в качестве класса МТ и ИМН устанавливают самый высокий класс.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проведения классификации заявителем представлен в приложении к данной методике. В графе "Вывод" Алгоритма указывают класс МТ и ИМН по рассматриваемому классу и пункт этой таблицы, к которому следует далее перейти.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Методике применения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классификации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самостоятельного применения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Алгоритм проведения классификации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3333"/>
        <w:gridCol w:w="2733"/>
        <w:gridCol w:w="3473"/>
        <w:gridCol w:w="1793"/>
      </w:tblGrid>
      <w:tr>
        <w:trPr>
          <w:trHeight w:val="18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 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пункту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инвазивным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жидкос-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газов,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паров или тканей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с 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2а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МИ для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состава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 крови,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физиоло-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жидкос-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или жидкос-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поступать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Заключается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только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газо-или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теплообмене?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Соприкасается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кожей?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абсорбции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эксудатов?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преимущественно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 вылечить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вторичного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активным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класса 2а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инвазивное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кратковременно-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применения?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инвазивное МТ, ИМН для временного применения?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глотки,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слуховом проходе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барабанной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перепонки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полости 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глотки,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слуховом проходе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барабанной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перепонки или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носовой полости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 может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резорбируемо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оболочкой?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кратковре-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менного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контроля,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рекции патологии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прямом контак-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 этими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частями тела.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одноразовым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инструментом.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рассасываться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значительной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опасный 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применения?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патологии сердца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прямом контак-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с этими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частями тела?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в прямом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в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рассасываться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значительной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Претерпевает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в 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зубы?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Имплантируют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(хирургически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инвазивное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зубы?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прямом контакте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сердцем,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того, 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рассасываться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значительной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Претерпевает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в 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МТ, ИМН,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должны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импланти-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рованы в зубы,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вводит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активным?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энергообмена?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организму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энергией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ним потенциа-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льную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тела,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энергию 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- 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ионизирующего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излучения, 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терапии)?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ИМН, чтобы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управлять 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активными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рапевтическими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ИМН, МТ класса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поглощаемой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могли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привести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пациента,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сердца, дыхания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нервной системы?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управлять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2б?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активное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для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организм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организма?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(выведения)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(см. п.44)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организма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таким,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его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входит вещество,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которое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или иное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воздейст-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воздействию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зачатия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для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 половым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(пункт 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имплантируемым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инвазивным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применения?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2б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МТ, ИМН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очистки, промыв-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или гидролиза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линз?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Используют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неактивное МТ,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ИМН специально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снимков?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ИМН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омертвленных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изделий?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МИ для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соприка-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саться только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неповрежденной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кожей?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мешком с кровью,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или крове-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заменителем.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Конец.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