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7b31" w14:textId="ccd7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2007 года N 147. Зарегистрировано в Министерстве юстиции Республики Казахстан 2 июля 2007 года N 4774. Утратило силу постановлением Правления Национального Банка Республики Казахстан от 24 декабря 2012 года № 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ликвидационных комиссий ликвидируемых банков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28 октября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под N 1698), с изменениями и дополнениями, внесенными постановлением Правления Агентства от 16 февраля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комиссиями", зарегистрированное в Министерстве юстиции Республики Казахстан под N 1698 (зарегистрированным в Реестре государственной регистрации нормативных правовых актов под N 2777), постановлением Правления Агентства от 25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и изменений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(зарегистрированным в Реестре государственной регистрации нормативных правовых актов под N 4137)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Промежуточный ликвидационный баланс добровольно или принудительно ликвидируемого банка не подлежит утверждению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документов, предусмотренных пунктом 4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данных промежуточного ликвидационного баланса данным документов, указанных в пунктах 3, 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утверждения промежуточного ликвидационного баланса уполномоченный орган (при принудительной ликвидации банка) или общее собрание акционеров банка (при добровольной ликвидации банка) письменно уведомляют об этом ликвидационную комиссию с указанием причин и срока по устранению выявленных нарушений, недостатков и повторного представления промежуточного ликвидационного баланса в уполномоченный орган (для принудительной ликвидации банка) или общему собранию акционеров (для добровольной ликвидации банка) для утверждения, который не может превышать одного месяца со дня получения ликвидационной комиссией банка письменного уведомления о не утверждении промежуточного ликвидационного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слова "счету" дополнить словами "в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Отчет о движении денег по текущему счету в иностранной валюте ликвидируемого банка за отчетный период, составленный по форме согласно Приложению 18-1 к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"кассе" дополнить словами "в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"." заменить знаком препинания ";"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7),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Отчет о движении денег по кассе в иностранной валюте ликвидируемого банка за отчетный период, составленный согласно Приложению 19-1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 произведенных ликвидационной комиссией банка расходах на ликвидационное производство за отчетный период, составленный по форме в соответствии с Приложением 28 к настоящей Инструкции (представляется до создания комитета кредиторов).";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1-1) цифры "1)-5)" заменить цифрами "1)-5-1)";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слова "кассе" дополнить словами "в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Отчет о движении денег по кассе в иностранной валюте ликвидируемого банка за отчетный квартал, составленный по форме в соответствии с Приложением 19-1 к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9 и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6025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"6030 Возможные требования банка-бенефициара по непокрытым аккредитивам";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6125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"6125 Условные требования по безотзывным займам, предоставляемым в будущем";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6125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"6126 Условные требования по отзывным займам, предоставляемым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6130 Неподвижные вклады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6175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"6177 Условные требования по предоставленным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6180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"6180 Возможные требования по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6498, 6499 слово "банка"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6525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"6530 Возможные обязательства банка-бенефициара по непокрытым аккредитивам";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6625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"6625 Условные обязательства по безотзывным займам, предоставляемым в будущем";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6625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"6626 Условные обязательства по отзывным займам, предоставленным в будущем";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6675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"6677 Условные обязательства по предоставленным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6680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"6680 Возможные обязательства по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6825, 6826 слово "- контрсчет"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6830 после слова "вознаграждении" дополнить словом " -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6915 слово "банка"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6915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"6996 Позиция по сделкам с прочими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6997 Позиция по сделкам с ценными бумагами";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6998, 6999 слово "банка"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7110 слово "Машины" заменить словами "Здания, машины";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7160 слово "обязательств"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7220 слово "Машины" заменить словами "Здания, машины";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7240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"7250 Имущество, принятое в обеспечение (залог)";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7321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"7330 Займы, обслуживаемые на основе агентских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7331 Начисленное вознаграждение по агентским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7406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"7407 Прочие пенсионные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7413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"7413 Начисленное вознаграждение по прочим пенсионным активам";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7415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"7416 Операции "обратное РЕПО" с ценными бумагами, в которые размещены пенсионные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7500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"7500 Ипотечные займы, права требования по которым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7520, 7530, 7540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7500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"7535 Ипотечные займы, права требования по которым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7542, 7543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7543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"7544 Просроченное вознаграждение по ипотечным займам, права требования по которым приняты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7600 Активы клиентов, находящиеся в доверительном (инвестиционном)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7601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7602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7603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7604 Вклады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7605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7606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7607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7608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7609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7610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7611 Прочие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7630 Обязательства по операциям по доверительному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7631 Счета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7632 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7650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7651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7660 Доходы по операциям по доверительному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7661 Поступление активов от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7662 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7663 Доходы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7664 Реализованные доходы от переоценки активов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7665 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7666 Нереализованные доходы от переоценки активов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7667 Нереализованные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7668 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7680 Расходы по операциям по доверительному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7681 Изъятие активов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7682 Расходы по выплате комиссионных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7683 Расходы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7684 Реализованные расходы от переоценки активов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7685 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7686 Нереализованные расходы от переоценки активов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7687 Нереализованные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7688 Прочие 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Приложения 11 изложить в следующей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13"/>
        <w:gridCol w:w="2513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33"/>
        <w:gridCol w:w="2033"/>
        <w:gridCol w:w="30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10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7 изложить в следующей редакции: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33"/>
        <w:gridCol w:w="2033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10 изложить в следующей редакции: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053"/>
        <w:gridCol w:w="2053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16 изложить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формы 5 Приложения 18 после слова "счету" дополнить словами "в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18-1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формы 6 Приложения 19 после слова "кассе" дополнить словами "в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19-1 согласно Приложению 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28 изложить согласно Приложению 5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ликвидационных комиссий банков.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мая 2007 г.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147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 __ года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ликвидируемого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287"/>
        <w:gridCol w:w="1447"/>
        <w:gridCol w:w="1606"/>
        <w:gridCol w:w="1746"/>
        <w:gridCol w:w="2104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    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банках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и 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филиалами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клиентам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ценные бумаги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обратное "РЕПО"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ценными бумагами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расходов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      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дебиторы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Активу: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186"/>
        <w:gridCol w:w="1515"/>
        <w:gridCol w:w="1554"/>
        <w:gridCol w:w="1673"/>
        <w:gridCol w:w="2227"/>
      </w:tblGrid>
      <w:tr>
        <w:trPr>
          <w:trHeight w:val="12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операций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филиалами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"РЕПО"»с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в 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долги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выплатой вознаграждения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деятельности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доходов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кредиторы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Обязательствам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 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капитал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общебанковские риски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переоценки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собственному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капиталу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 (подпись)".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147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16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Отчет о состоянии активов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071"/>
        <w:gridCol w:w="1615"/>
        <w:gridCol w:w="1477"/>
        <w:gridCol w:w="1302"/>
        <w:gridCol w:w="1303"/>
        <w:gridCol w:w="1888"/>
        <w:gridCol w:w="1694"/>
      </w:tblGrid>
      <w:tr>
        <w:trPr>
          <w:trHeight w:val="55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  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 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 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счета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лицам: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7.1.4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7.1.5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лицам: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 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и 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запасы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мые)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 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активу,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 (подпись)".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147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18-1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5-1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движении денег по текущему счету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банка)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отчетный период (месяц, квартал, год)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93"/>
        <w:gridCol w:w="1093"/>
        <w:gridCol w:w="1133"/>
        <w:gridCol w:w="1313"/>
        <w:gridCol w:w="1453"/>
        <w:gridCol w:w="1253"/>
        <w:gridCol w:w="1093"/>
        <w:gridCol w:w="1073"/>
        <w:gridCol w:w="1233"/>
        <w:gridCol w:w="1393"/>
      </w:tblGrid>
      <w:tr>
        <w:trPr>
          <w:trHeight w:val="6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предыдущую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(квартал, год)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673"/>
        <w:gridCol w:w="1673"/>
        <w:gridCol w:w="1653"/>
        <w:gridCol w:w="1473"/>
        <w:gridCol w:w="1893"/>
        <w:gridCol w:w="151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отчетную дату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6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 (подпись)".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147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19-1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6-1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движении денег по кассе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 отчетный период (месяц, квартал, год)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93"/>
        <w:gridCol w:w="1093"/>
        <w:gridCol w:w="1133"/>
        <w:gridCol w:w="1313"/>
        <w:gridCol w:w="1453"/>
        <w:gridCol w:w="1253"/>
        <w:gridCol w:w="1093"/>
        <w:gridCol w:w="1073"/>
        <w:gridCol w:w="1233"/>
        <w:gridCol w:w="1393"/>
      </w:tblGrid>
      <w:tr>
        <w:trPr>
          <w:trHeight w:val="6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предыдущую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(квартал, год)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673"/>
        <w:gridCol w:w="1673"/>
        <w:gridCol w:w="1653"/>
        <w:gridCol w:w="1473"/>
        <w:gridCol w:w="1893"/>
        <w:gridCol w:w="151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отчетную дату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6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  (подпись)".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147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28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10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произведенных ликвидационной комиссией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расходах на ликвидационное производство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(месяц, квартал,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"/>
        <w:gridCol w:w="5322"/>
        <w:gridCol w:w="2375"/>
        <w:gridCol w:w="2296"/>
        <w:gridCol w:w="1944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персонала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бюджет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 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 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отчисления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найму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служебных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нужд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для 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осмотру 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текущему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ремонту, техническому,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(осмотру) основных средств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и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документации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регистрирующих органах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оценке имущества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публикации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отопительной системы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Сантехнические работы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нотариальному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удостоверению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разгрузке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изготовлению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установке решеток на окна,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инкассации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аудита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Установка, смена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телефонных номеров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регистратора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акционеров в актуальном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сдаче их в архив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ликвидации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офисного 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состоянии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и бланочной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канцелярских товаров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квартал (год)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  (подпись)".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