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4da2" w14:textId="7b04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содержанию и эксплуатации путевых машинных станций"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15 мая 2007 года № 305. Зарегистрирован в Министерстве юстиции Республики Казахстан 27 июня 2007 года № 4761.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>, подпунктом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содержанию и эксплуатации путевых машинных станций"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(Мухамеджанов Ж.М.)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государственного санитарно-эпидемиологического надзора - Главного государственного санитарного врача Республики Казахстан Белоног А.А.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мая 2007 года N 305  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и эксплуатации путевых машинных станций"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(далее - санитарные правила) "Санитарно-эпидемиологические требования к содержанию и эксплуатации путевых машинных станций" предназначены для физических и юридических лиц, деятельность которых связана с содержанием и эксплуатацией путевых машинных станций.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Санитарно-эпидемиологические требования настоящих санитарных правил распространяются на путевые машинные станции.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Руководители организаций и физические лица независимо от форм собственности должны обеспечивать соблюдение требований настоящих санитарных правил.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путевая машинная станция (далее - ПМС) - структурное подразделение железнодорожного транспорта, предназначенное для осуществления среднего и капитального ремонта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монтеры пути - рабочие, деятельность которых направлена на текущее содержание путей, сборку и разборку звеньев путевой решетки, погрузо-разгрузочные работы.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содержанию и эксплуатации ПМС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Производственные здания и санитарно-бытовые помещения ПМС должны проектироваться с учетом требований приказа и.о. Министра здравоохранения Республики Казахстан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санитарных правил "Санитарно-эпидемиологические требования к проектированию производственных объектов", зарегистрированного в Реестре государственной регистрации нормативных правовых актов под N 3792 (далее - приказ 334).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путям отстоя подвижных формирований, производственным и административно-бытовым зданиям должны быть предусмотрены подъездные пути.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Склады для хранения комплектующих материалов должны размещаться с подветренной стороны по отношению к населенным пунктам, на открытых проветриваемых участках и с соблюдением санитарно-защитной зоны.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Производственные здания ПМС должны иметь централизованное хозяйственно-питьевое водоснабжение и должны быть подключены к централизованным сетям канализации.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производственных помещениях и передвижных мастерских ПМС с выделением вредных веществ в воздух рабочей зоны должна быть оборудована приточно-вытяжная система вентиляции.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Системы отопления, вентиляции и кондиционирования воздуха на производственных объектах должны соответствовать требованиям приказа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 допускается эксплуатация производственных помещений и передвижных мастерских при неисправных и отключенных системах вентиляции.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Вагоны для перевозки рабочих должны соответствовать требованиям Правил перевозок пассажиров, багажа и грузобагажа железнодорожным транспортом Республики Казахстан, утвержденным приказом Министра транспорта и коммуникаций Республики Казахстан от 18 марта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122-I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Республики Казахстан под N 2810.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производственных помещениях с постоянным пребыванием рабочих должно быть предусмотрено естественное и искусственное освещение, которое должно соответствовать требованиям приказа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Подвижной состав ПМС должен быть оборудован съемными или выдвижными лестницами, а на месте стоянки - приставными лестничными тумбами для входа в вагоны.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Производственные объекты должны быть оборудованы вспомогательными и санитарно-бытовыми помещениями, состав которых должен соответствовать требованиям приказа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санитарно-бытовых помещениях должны оборудоваться купе-душевые, гардеробные, сушильная.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Кресла в кабинах локомотивов должны быть жестко закреплены на полу кабины и иметь возможность вращаться на 360 градусов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) вокруг вертикальной оси опорной конструкции с обеспечением фиксации в рабочем положении; положение сиденья должно регулироваться по высоте поверхности - в пределах 380-600 миллиметров (далее - мм) от уровня пола; в продольном направлении - до 200 мм; откидывающиеся подлокотники должны иметь длину подушки 200-250 мм, а ширину 60-80 мм; допускается округление углов.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Кабина машиниста должна быть оборудована установками для отопления и вентиляции; с ручным или автоматическим регулированием температуры воздуха; для кондиционирования воздуха. Открытые части отопительных устройств, имеющие температуру выше 55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С), должны быть ограждены. Количество наружного воздуха, подаваемого в кабину машиниста, должно быть не менее 100 кубических метров в час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/час).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Общий уровень шума в отделениях дизель-генераторных должен составлять не более 110-120 децибел А (далее - дБа). На рабочем месте машинистов и их помощников должна быть предусмотрена виброзвукоизоляция элементов конструкции кабин от дизель-генераторов - пола, стен, потолка. Уровни звукового давления в октавных полосах частот на рабочем месте в кабине путевых машин должны соответствовать гигиеническим нормативам.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Значения виброускорений на рабочих местах машиниста и его помощника должны соответствовать требованиям приказа Министра здравоохранения Республики Казахстан от 29 июня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310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"Санитарно-эпидемиологические требования к условиям работы с источниками вибрации", зарегистрированным в Реестре государственной регистрации нормативных правововых актов под N 3781.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закрытых окнах и дверях на высоте 150 и 1500 мм от пола кабины, внутренних поверхностей ограждений (за исключением металлических и стеклянных деталей) и температуры воздуха кабины на расстоянии 150 мм от стенок на одном и том же уровне по высоте разница температур должна быть не более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Кабина машиниста должна быть оборудована системой освещения с напряжением переменного тока не выше 42 вольт (далее - В), постоянного тока - не выше 110 В. В кабине машиниста должны быть светильники общего освещения, обеспечивающие номинальную освещенность на уровне пульта управления 25-30 люкс (далее - лк); устройство искусственного освещения в кузове путевых машин должно обеспечивать освещенность на полу проходов не менее 5 лк, а на вертикальной поверхности ограждений оборудования со стороны прохода на уровне 1 метра (далее - метр) от пола - 20-30 лк; источники света в машинном отделении должны иметь рассеиватели или распологаться так, чтобы прямой световой поток ламп не попадал в глаза при обслуживании оборудования.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Кабины должны обеспечиваться надежным резиновым уплотнением стекол и фиксаторами выдвижных окон; наличием с внутренней стороны кабины на лобовых окнах непрозрачных экранов для защиты от солнца по всей ширине окна; оборудованием стеклоочистителей, стеклообогревателей и стеклоомывателей. Сектор очистки и обогрева лобового стекла должен обеспечивать видимость при работе машиниста в положении сидя и стоя. Подвижные элементы стеклоочистителя в отключенном состоянии не должны мешать обзору пути. Снаружи с обеих сторон кабины перед выдвижными окнами должны быть установлены зеркала обратного вида.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выполнении путевых работ для механизации должны использоваться средства малой механизации - шуруповерты, электрогаечные ключи, рихтовочные домкраты.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Должна быть организована доставка горячей пищи и систематическое обеспечение рабочих питьевой водой.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высоком удельном весе тяжелых видов работ в процессе ремонта пути, рабочая нагрузка работников ПМС в течение смены должна регламентироваться с учетом температуры наружного воздуха. Загрузка не должна превышать 71 % при температуре наружного воздуха + 18-22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65 % - при +30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59 % - +35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53 % - при +40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47 % - при +45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Не допускается сочетание на протяжении дня или несколько дней подряд тяжелых и очень тяжелых работ. Работы средней тяжести и легкие должны занимать до 50 % рабочего времени.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Бригады для выполнения наиболее тяжелых немеханизированных работ должны состоять из мужчин.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Работники ПМС должны быть обеспечены зимней и летней спецодеждой и спецобувью, индивидуальными средствами защиты от пыли и шума.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исключения спазма сосудов рук при воздействии локальной вибрации, в зимний период должен быть предусмотрен автоматический подогрев рукояток электрошпалоподбоек.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предупреждения фотодерматитов в весенне-летний период работники ПМС при работе с деревянными шпалами должны быть обеспечены защитными мазями и пастами, разрешенными к применению на территории Республики Казахстан.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холодное время года работникам ПМС должны предусматриваться передвижные вагончики, в летнее время - легкие съемные навесы.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ПМС должны иметь постоянный неснижаемый запас продуктов питания, состоящий из мясных и рыбных консервов, жиров, круп, макаронных изделий, сахара и других продуктов, из расчета трехдневного запаса на 60 человек и своевременно пополняться и обновляться до истечения срока их годности.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Для хранения продуктов питания, ПМС должны иметь необходимое холодильное оборудование и кухонно-столовый инвентарь согласно приложению к настоящим санитарным правилам.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Вагон, переоборудованный под столовую должен соответствовать требованиям приказа Министра здравоохранения Республики Казахстан от 24 июня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496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"Санитарно-эпидемиологические требования к вагону-ресторану пассажирского поезда", зарегистрированным в Реестре государственной регистрации нормативных правовых актов под N 2987.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Вагоны для проживания работников ПМС должны соответствовать требованиям приказа Министра здравоохранения Республики Казахстан от 14 июля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358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"Санитарно-эпидемиологические требования к содержанию и эксплуатации пассажирских вагонов", зарегистрированным в Реестре государственной регистрации нормативных правовых актов под N 3812.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ПМС должны быть обеспечены необходимым набором медикаментов для оказания первой медицинской помощи при аварийных ситуациях в соответствии с требованиями приказа Министра здравоохранения Республики Казахстан от 20 декабря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876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состава аптечки первой помощи для оказания неотложной медицинской помощи населению", зарегистрированным в Реестре государственной регистрации нормативных правовых актов под N 3358.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Медикаменты должны своевременно пополняться, не реже одного раза в квартал.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Работники ПМС должны проходить предварительные, при поступлении на работу и периодические 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требованиями приказа и.о. Министра здравоохранения Республики Казахстан от 12 марта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зарегистрированным в Реестре государственной регистрации нормативных правовых актов под N 2780.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санитарно-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эпидемиологическим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содержанию и эксплуатации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путевых машинных станций"    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Перечень оснащения кухонно-столовым инвентарем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971"/>
        <w:gridCol w:w="2462"/>
        <w:gridCol w:w="1797"/>
        <w:gridCol w:w="2307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Чайник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Бокал или стакан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Кастрюли разные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Сковорода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Тарелка глубокая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Ложка столовая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Вилка столовая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Ложка чайная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Ложка разливная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 кухонный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Миска эмалированная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посуды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Бытовой холодильник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Титан электрический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Бачок кухонный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 объемом 20 л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Емкости для питьевой воды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Умывальник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 электрическая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газовая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кухонный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откидной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Кружка эмалированная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 консервный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Разделочная доска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