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8355d" w14:textId="af835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внутренних дел Республики Казахстан от 9 июля 2001 года № 548 "Об утверждении Правил приема в высшие учебные заведения Министерства внутренних дел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8 июня 2007 года № 242. Зарегистрирован в Министерстве юстиции Республики Казахстан 21 июня 2007 года № 4753. Утратил силу приказом Министра внутренних дел Республики Казахстан от 11 мая 2010 года № 204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внутренних дел РК от 11.05.2010 </w:t>
      </w:r>
      <w:r>
        <w:rPr>
          <w:rFonts w:ascii="Times New Roman"/>
          <w:b w:val="false"/>
          <w:i w:val="false"/>
          <w:color w:val="ff0000"/>
          <w:sz w:val="28"/>
        </w:rPr>
        <w:t>№ 204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приведения нормативной правовой базы в соответствие с законодательством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приказ Министра внутренних дел Республики Казахстан от 9 июля 2001 года   </w:t>
      </w:r>
      <w:r>
        <w:rPr>
          <w:rFonts w:ascii="Times New Roman"/>
          <w:b w:val="false"/>
          <w:i w:val="false"/>
          <w:color w:val="000000"/>
          <w:sz w:val="28"/>
        </w:rPr>
        <w:t xml:space="preserve">N 548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Правил приема в высшие учебные заведения Министерства внутренних дел Республики Казахстан" (зарегистрированный в Реестре государственной регистрации нормативных правовых актов за N 1577, опубликованный в августе 2001 года в Бюллетене нормативных правовых актов центральных исполнительных и иных государственных органов Республики Казахстан N 27, с изменениями и дополнениями, внесенными приказами Министра внутренних дел Республики Казахстан от 11 июня 2002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411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изменения и дополнения в приказ Министра внутренних дел Республики Казахстан от 9 июля 2001 года N 548 "Об утверждении Правил приема в высшие учебные заведения Министерства внутренних дел Республики Казахстан", зарегистрированным в Реестре государственной регистрации нормативных правовых актов за N 1916; от 8 мая 2004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266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в приказ Министра внутренних дел Республики Казахстан от 9 июля 2001 года N 548 "Об утверждении Правил приема в высшие учебные заведения Министерства внутренних дел Республики Казахстан", зарегистрированным в Реестре государственной регистрации нормативных правовых актов за N 2893; от 17 мая 2005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289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и дополнений в приказ Министра внутренних дел Республики Казахстан от 9 июля 2001 года N 548 "Об утверждении Правил приема в высшие учебные заведения Министерства внутренних дел Республики Казахстан", зарегистрированным в Реестре государственной регистрации нормативных правовых актов за N 3669, опубликованным в газете "Юридическая газета" от 13 августа 2005 года N 180-181; от 19 апреля 2006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181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и дополнения в приказ Министра внутренних дел Республики Казахстан от 9 июля 2001 года N  548 "Об утверждении  Правил приема в высшие учебные заведения Министерства внутренних дел Республики Казахстан", зарегистрированным в Реестре государственной регистрации нормативных правовых актов за N 4220, опубликованным в газете "Юридическая газета" от 26 мая 2006 года N 94-95)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приема в высшие учебные заведения Министерства внутренних дел Республики Казахстан, утвержденных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8: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третье предложение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"Минимальный уровень баллов, необходимый для участия в конкурсе на зачисление в число слушателей, составляет 60 баллов, в том числе не менее 7 баллов по профильному предмету, а по остальным предметам положительную оценку.".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кадровой работы Министерства внутренних дел (Аканов А.А.) обеспечить государственную регистрацию настоящего приказа в Министерстве юстиции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по истечении десяти календарных дней со дня его первого официального опубликования.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"Согласован"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 июня 2007 года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