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a38b" w14:textId="beca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"О некоторых мерах по реализации постановления Правительства Республики Казахстан от 26 мая 2005 года N 511" от 2 декабря 2005 года N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мая 2007 года N 266. Зарегистрирован в Министерстве юстиции Республики Казахстан 20 июня 2007 года N 4751. Утратил силу приказом Министра образования и науки Республики Казахстан от 11 июня 2015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11.06.2015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"О некоторых мерах по реализации постановления Правительства Республики Казахстан от 26 мая 2005 года N 511" от 2 декабря 2005 года N 745 (зарегистрирован в реестре государственной регистрации нормативно-правовых актов N 4001 от 28 декабря 2005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строками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3"/>
        <w:gridCol w:w="5453"/>
      </w:tblGrid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"Венский университет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"1-1. в ВУЗах Республики Австралия: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5513"/>
      </w:tblGrid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(Australian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 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5553"/>
      </w:tblGrid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Англии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East Anglia)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"2-1. в ВУЗах Республики Венгрия: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5573"/>
      </w:tblGrid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59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563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3"/>
        <w:gridCol w:w="5613"/>
      </w:tblGrid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Saskatchewan)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Колумбии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British Columbia)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  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(Ottawa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Valley)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Канаде (International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Academy of Canada)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 College)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Оттавы 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Фрейзера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the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563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технологий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Petroleum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Нормальный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Normal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Jiatong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Tongji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(Beijing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Chinese Medicine)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 and Economics)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Traditional Chinese Medicine)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59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технологий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Advanced Institute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5633"/>
      </w:tblGrid>
      <w:tr>
        <w:trPr>
          <w:trHeight w:val="103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"12-1. в ВУЗах Республики Норвегия: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565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Телемарка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Telemar K University College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3"/>
        <w:gridCol w:w="5673"/>
      </w:tblGrid>
      <w:tr>
        <w:trPr>
          <w:trHeight w:val="3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 of Technology)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Манзуры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Warmia and Mazury)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Мизкевича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(Adam Mickiewicz University)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Akademia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Medyczna)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3"/>
        <w:gridCol w:w="5693"/>
      </w:tblGrid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Вишневского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Павлова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материальной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108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5713"/>
      </w:tblGrid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Аризоны (Arizona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 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(George Washington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(Illinois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(Kansas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Пенсильвании (Pennsylvania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(Columbia University,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International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Public Affairs) 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Дирборн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Michigan,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Dearborn)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(Michigan state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политехнический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(Сан-Франциско)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(Northwestern Polytechnic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16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5713"/>
      </w:tblGrid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Technical University in Prague)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Праге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(Czech University of Agriculture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 Prague)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(Brno University of Technology)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Богемия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Пилсен 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Остравы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(Technical University of Ostrava)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Либерца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(Technical University of Liberec)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Праге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Коменского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3"/>
        <w:gridCol w:w="5693"/>
      </w:tblGrid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(Swiss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foundation)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"19-1. в ВУЗах Республики Швеция: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3"/>
        <w:gridCol w:w="5693"/>
      </w:tblGrid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5713"/>
      </w:tblGrid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585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в ВУЗах Республики Австралия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в ВУЗах Республики Венгрия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в ВУЗах Республики Норвегия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в ВУЗах Республики Швеция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591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"Венский университет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"1-1. в ВУЗах Республики Австралия: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59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(Australian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University)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581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консорциум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(Wales International consortium)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Англии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East Anglia)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"2-1. в ВУЗах Республики Венгрия: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581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 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581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5853"/>
      </w:tblGrid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5853"/>
      </w:tblGrid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Saskatchewan)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Колумбии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British Columbia)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  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(Ottawa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Valley)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языков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Канаде (International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Academy of Canada)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 College)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Оттавы 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Фрейзера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the Fraser Valley)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589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Finance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технологий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Petroleum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Нормальный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Normal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Studies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Jiatong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Tongji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(Beijing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Chinese Medicine)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(University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International Business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Economics)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Traditional Chinese Medicine)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5873"/>
      </w:tblGrid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технологий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Advanced Institute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589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"12-1. в ВУЗах Республики Норвегия: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589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Телемарка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Telemar K University College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5933"/>
      </w:tblGrid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Манзуры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Warmia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Mazury)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Мизкевича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(Adam Mickiewicz University)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Akademia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Medyczna)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5953"/>
      </w:tblGrid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Вишневского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Павлова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РАН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3"/>
        <w:gridCol w:w="5973"/>
      </w:tblGrid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Аризоны (Arizona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 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(George Washington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(Illinois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университет (Kansas State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Пенсильвании (Pennsylvania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(Columbia University, School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International and Public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Affairs) 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Дирборн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Michigan,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Dearborn)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(Michigan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(Northwestern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Polytechnic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16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3"/>
        <w:gridCol w:w="5973"/>
      </w:tblGrid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013"/>
      </w:tblGrid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Technical University in Prague)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Праге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(Czech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Agriculture in Prague)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(Brno University of Technology)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Богемия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Пилсен 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Остравы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(Technical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Ostrava)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Либерца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(Technical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Liberec)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Праге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Коменского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013"/>
      </w:tblGrid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(Swiss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foundation)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"19-1. в ВУЗах Республики Швеция: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013"/>
      </w:tblGrid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(Royal Institute of Technology)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013"/>
      </w:tblGrid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603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в ВУЗах Республики Венгрия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в ВУЗах Республики Швеция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603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(Franz Schubert Konservatorium)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"550" заменить цифрой "770";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"1-1. в ВУЗах Республики Австралия: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013"/>
      </w:tblGrid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(Australian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University)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пункт 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3"/>
        <w:gridCol w:w="5973"/>
      </w:tblGrid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Англии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East Anglia)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долларам США; </w:t>
            </w:r>
          </w:p>
        </w:tc>
      </w:tr>
      <w:tr>
        <w:trPr>
          <w:trHeight w:val="3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6093"/>
      </w:tblGrid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British Council*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"708" заменить цифрой "800";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6093"/>
      </w:tblGrid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"Лондонский колледж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(University College London)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"755" заменить цифрой "800";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113"/>
      </w:tblGrid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"755" заменить цифрой "800";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"2-1. в ВУЗах Республики Венгрия: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5993"/>
      </w:tblGrid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 and Economics)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 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США.";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6053"/>
      </w:tblGrid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долларам США; 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долларам США; 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09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0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Saskatchewan)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Колумбии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British Columbia)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(Ottawa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Valley)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языков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Канаде (International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Academy of Canada)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 College)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Оттавы 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Фрейзера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the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09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"655" заменить цифрой "800";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0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Finance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технологий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Petroleum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Нормальный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(East China Normal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Agricultural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Studies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Jiatong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Tongji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(Beijing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(University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International Business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Economics)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Traditional Chinese Medicine)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013"/>
      </w:tblGrid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технологий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Advanced Institute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 </w:t>
            </w:r>
          </w:p>
        </w:tc>
      </w:tr>
      <w:tr>
        <w:trPr>
          <w:trHeight w:val="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6053"/>
      </w:tblGrid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"12-1. в ВУЗах Республики Норвегия: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09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Телемарка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Telemar K University College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долларам США;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0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Манзуры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Warmia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Mazury)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Мизкевича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(Adam Mickiewicz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Akademia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Medyczna)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603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Вишневского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Павлова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материальной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"Военмех" им. Д.Ф.Устинова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кинематографии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С.А. Герасимова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Военно-медицинская академия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медико-биологических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П.И. Чайковского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К.Э. Циолковского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приборостроения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"103"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университет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Н.Э. Баумана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"61"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им. М.В. Ломоносова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"119"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И.М. Сеченова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аграрный университет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сельскохозяйственная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К.А. Тимирязева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"35"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"102"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автомобильно-дорожный институт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международных отношений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"60"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А.Н. Бакулева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институт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ГМУ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Н.Н. Блохина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школа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нефти и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И.М. Губкина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научно-производственный комплекс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"52"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Г.В. Плеханова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университет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искусства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финансов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И.И. Мечникова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травматологии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и ортопедии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Н.Н. Приорова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"170" заменить цифрой "495";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153"/>
      </w:tblGrid>
      <w:tr>
        <w:trPr>
          <w:trHeight w:val="10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(Татарстан)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"150" заменить цифрой "445";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09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Аризоны (Arizona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 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(George Washington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(Illinois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(Kansas State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Пенсильвании (Pennsylvania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(Columbia University,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International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Public Affairs) 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Дирборн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Michigan,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Dearborn)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(Michigan state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(Northwestern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Polytechnic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621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"640" заменить цифрой "900";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0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0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"365" заменить цифрой "765";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09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США,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Technical University in Prague)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Праге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Agriculture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 Prague)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(Brno University of Technology)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Богемия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Пилсен 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Остравы (Technical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Ostrava)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Либерца (Technical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Liberec)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Праге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США,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"19-1. в ВУЗах Республики Швеция: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6053"/>
      </w:tblGrid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19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09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долларам США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(Swiss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foundation)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0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"Институт мировой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(World Trade institute)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"390" заменить цифрой "1250";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611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"Венский университет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(Franz Schubert Konservatorium)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"400" заменить цифрой "565";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"1-1. в ВУЗах Республики Австралия: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193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(Australian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University)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193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США;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Англии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East Anglia)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"2-1. в ВУЗах Республики Венгрия: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 and Economics)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Saskatchewan)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Колумбии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British Columbia)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Ottawa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Valley)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Канаде (International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Academy of Canada)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Оттавы 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Фрейзера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the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"500» заменить цифрой "675";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Науки и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(East China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Petroleum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Нормальный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Normal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Jiatong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Tongji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(Beijing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Chinese Medicine)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 and Economics)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Traditional Chinese Medicine)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технологий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Advanced Institute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12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"12-1. в ВУЗах Республики Норвегия: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Телемарка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Telemar K University College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Манзуры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Warmia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Mazury)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Мизкевича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(Adam Mickiewicz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Akademia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Medyczna)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5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Вишневского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Павлова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РАН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6313"/>
      </w:tblGrid>
      <w:tr>
        <w:trPr>
          <w:trHeight w:val="10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"Военмех" им. Д.Ф.Устинова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"350»;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6313"/>
      </w:tblGrid>
      <w:tr>
        <w:trPr>
          <w:trHeight w:val="10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кинематографии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С.А. Герасимова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Военно-медицинская академия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П.И. Чайковского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К.Э. Циолковского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приборостроения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6393"/>
      </w:tblGrid>
      <w:tr>
        <w:trPr>
          <w:trHeight w:val="105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университет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6373"/>
      </w:tblGrid>
      <w:tr>
        <w:trPr>
          <w:trHeight w:val="105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Н.Э. Баумана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6373"/>
      </w:tblGrid>
      <w:tr>
        <w:trPr>
          <w:trHeight w:val="10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им. М.В. Ломоносова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им. И.М. Сеченова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аграрный университет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сельскохозяйственная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К.А. Тимирязева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автомобильно-дорожный институт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институт международных отношений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им. А.Н.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Бакулева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институт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ГМУ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"250" заменить цифрой "350";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"250" заменить цифрой "350";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"250" заменить цифрой "350";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Н.Н. Блохина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школа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нефти и газа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И.М. Губкина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научно-производственный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Г.В. Плеханова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университет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искусства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финансов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И.И. Мечникова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образования)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"250" заменить цифрой "350";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травматологии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"250" заменить цифрой "350";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и ортопедии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Н.Н. Приорова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"270"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6353"/>
      </w:tblGrid>
      <w:tr>
        <w:trPr>
          <w:trHeight w:val="105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(Татарстан)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"250" заменить цифрой "350";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(Arizona State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(George Washington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(Illinois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(Kansas State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Пенсильвании (Pennsylvania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(Columbia University, School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International and Public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Affairs)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Дирборн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Michigan,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Dearborn)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(Michigan state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(Northwestern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Polytechnic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3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"600" заменить цифрой "900";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"565" заменить цифрой "790";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Technical University in Prague)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Праге 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Agriculture 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Prague)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(Brno University of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Богемия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Пилсен 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Остравы (Technical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Ostrava)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Либерца (Technical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Liberec)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Праге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Экономики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435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19-1,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"19-1. в ВУЗах Республики Швеция: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623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(Royal Institute of Technology)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(Swiss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foundation)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"Американская высшая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(American Graduate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Business)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"350" заменить цифрой "960"»;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"1-1. в ВУЗах Республики Австралия: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(Australian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Англии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East Anglia)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"2-1. в ВУЗах Республики Венгрия: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 and Economics)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Saskatchewan)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Колумбии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British Columbia)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  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(Ottawa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Valley)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Канаде (International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Academy of Canada)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Оттавы 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Фрейзера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the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(East China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Petroleum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Нормальный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Normal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Jiatong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Tongji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(Beijing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Chinese Medicine)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 and Economics)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(Shanghai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Traditional Chinese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Medicine)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технологий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Advanced Institute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Окланд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"500"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"200" заменить цифрой "500"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"12-1. в ВУЗах Республики Норвегия: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Телемарка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Telemar K University College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Манзуры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Warmia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Mazury)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Мизкевича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(Adam Mickiewicz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Akademia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Medyczna)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6493"/>
      </w:tblGrid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США; 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 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Вишневского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 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Павлова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 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РАН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 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 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Аризоны (Arizona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 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(George Washington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(Kansas State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(Pennsylvania State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(Columbia University, School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International and Public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Affairs) 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Дирборн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Michigan,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Dearborn)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(Michigan state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(Chicago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(Northwestern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Polytechnic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16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305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617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Technical University in Prague)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Праге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Agriculture 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Prague)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(Brno University of Technology)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Богемия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Пилсен 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Остравы (Technical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Ostrava)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Либерца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(Technical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Liberec)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Праге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"19-1. в ВУЗах Республики Швеция: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611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(Royal Institute of Technology)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долларам США;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19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(Swiss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foundation)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615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Австралии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в ВУЗах Республики Венгрия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в ВУЗах Республики Швеция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615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Австралии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в ВУЗах Республики Венгрия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в ВУЗах Республики Швеция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Австралии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в ВУЗах Республики Венгрия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в ВУЗах Республики Швеция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расходов определенные настоящим приказом вступают в силу с 2006/2007 учебного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развития и международного сотрудничества (Ирсалиев С.А.) направить настоящий приказ в установленном порядке на государственную регистрацию.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