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279d" w14:textId="a562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экспертов-аудиторов и поверителей средств измерений в области обеспечения единства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23 мая 2007 года № 279. Зарегистрирован в Министерстве юстиции Республики Казахстан 19 июня 2007 года № 4750. Утратил силу приказом Министра индустрии и торговли Республики Казахстан от 12 ноября 2009 года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индустрии и торговли РК от 12.11.2009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2000 года "Об обеспечении единства измерений",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аттестации экспертов - аудиторов и поверителей средств измерений в области обеспечения единства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техническому регулированию и метрологии Комитета по техническому регулированию и метрологии Министерства индустрии и торговли Республики Казахстан (Баутов Р.А.) и республиканскому государственному предприятию "Казахстанский институт метрологии"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опубликование настоящего приказа в официальных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техническому регулированию и метрологии Министерства индустрии и торговли Республики Казахстан Момышева Талгата Амангельдиевича.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метрологии Министерства индустрии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2007 года N 279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аттестации экспертов - аудиторов и поверителей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средств измерений в области обеспечения единства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2000 года "Об обеспечении единства измерений" (далее - Закон) и устанавливают порядок проведения аттестации экспертов - аудиторов и поверителей средств измерений в государственной системе обеспечения единства измерений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Аттестация проводится с целью присвоения квалификации для осуществления конкретных видов работ и услуг в области обеспечения единства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экспертов - аудиторов в области обеспечения единства измерений осуществляется по следующим направлениям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технического обследования при аккредитации метрологических служб юридических лиц на право поверки, калибровки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технического обследования при аккредитации метрологических служб юридических лиц на право проведения метрологической аттестации методик выполнения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испытаний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аттестации испытательного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метрологической аттестации методик выполнения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метрологической экспертизы технической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поверителей средств измерений (далее - поверители) осуществляется по видам измерений в соответствии с нормативными документами по обеспечению единства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Квалификационные требования к кандидатам в эксперты - аудиторы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Экспертами - аудиторами могут быть физические лица, аттестованные для осуществления работ в области обеспечения единства измерений, в том числе при аккредитации физических 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кандидату в эксперты-аудиторы предъявляются следующие квалификационные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высшего либо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прохождение теоретической подготовки на квалификационном курсе по заявленному направлению деятельности, в соответствии с нормативными документами по обеспечению единства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прохождение не менее 5 стажировок по заявленному направлению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стаж работы в области обеспечения единства измерений не менее четырех лет для кандидата с высшим профессиональным образованием, не менее пяти лет для кандидата со средним профессиональным образованием, практической работы в заявленном направлении деятельности не менее трех лет; за исключением метрологической экспертизы технической документации, для которой стаж работы в области обеспечения единства измерений не менее трех лет кандидата с высшим профессиональным образованием, не менее четырех лет для кандидата со средним профессиональным образованием, практической работы в заявленном направлении деятельности не менее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настоящего пункта не распространяется на специалистов, аттестованных в качестве экспертов - аудиторов до введения в действие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Квалификационные требования к кандидатам поверителям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Поверителями могут быть специалисты метрологических служб юридических лиц аккредитованных либо аккредитуемых на право поверки средств измерений в соответствии с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кандидату в поверители предъявляются следующие квалификационные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среднего технического образования и стаж работы в области обеспечения единства измерений не менее двух лет или высшего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прохождение теоретической подготовки на квалификационном курсе по заявленному виду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прохождение стажировки по заявленному виду измерений, включающую проведение не менее пяти поверок средств измерений по выбранному виду измерений, при наличии практического опыта по заявленному виду измерений менее одного года. В случае если кандидат на квалификацию поверитель заявляет на несколько видов измерений предусматривается прохождение стажировки, включающей проведение не менее трех поверок средств измерений по каждому заявленному виду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настоящего пункта не распространяется на специалистов, аттестованных в качестве поверителей до введения в действие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Порядок аттестации экспертов - аудиторов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поверителей, выдачи и аннулирования сертификатов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 на получение квалификации экспертов - аудиторов представляются в уполномоченный орган по техническому регулированию и метрологии (далее - уполномоченный орган), на получение квалификации поверителя - в государственный научный метрологический центр (далее - ГНМЦ).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 документов представляется в сброшюрованном и пронумерованном виде.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квалификации экспертов - аудиторов и поверителей представляется следующий комплект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произвольной формы, с указанием заявляемых квалификаций кандидата, направления деятельности для экспертов - аудиторов, вида измерений для поверителей;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заверенная копия документа, удостоверяющего личность кандидата на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либо заверенная организацией, подавшей документы на аттестацию, копия документа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либо заверенная организацией, подавшей документы на аттестацию, копия документа, удостоверяющего прохождение квалификационного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- отзыв, удостоверяющая прохождение стажировки. Справка - отзыв, удостоверяющая прохождение стажировки, выданная ранее одного года до подачи комплекта документов либо специалистом, не имеющим сертификата о присвоении соответствующей квалификации, квалификационной комиссией не признается;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заверенные либо заверенные организацией, подавшей документы на аттестацию, копии документов, подтверждающих стаж работы в области обеспечения единства измерений (трудовая книжка или эквивалентный ей документ) - для экспертов - аудиторов и поверителей, и опыт работы в заявленном направлении деятельности - только для экспертов - 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характеристику с места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нотариально заверенные либо заверенные организацией, подавшей документы на аттестацию, копии документов о повышении квалификации, дополнительном обучении, участии в прочих работах по обеспечению единства измерений (при наличии).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Рассмотрение представленных материалов на эксперта - аудитора осуществляется постоянно действующей Научно-технической комиссией по метрологии уполномоченного органа, при присвоении квалификации поверителя - постоянно действующей комиссией ГНМЦ (далее - квалификационная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о присвоении квалификаций экспертов-аудиторов и поверителей принимаются квалификационными комиссиями уполномоченного органа и ГНМЦ в течение 30 календарных дней со дня подачи заявки с комплектом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решению уполномоченного органа может быть признан сертификат о присвоении квалификации экспертов - аудиторов зарубежных стран. По решению ГНМЦ может быть признан Cертификат о присвоении квалификации поверителей зарубежных стран.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Кандидаты, имеющие профессиональное образование в области обеспечения единства измерений, при первичной аттестации могут получить квалификацию экспертов - аудиторов и поверителей без осуществления теоретической подготовки на квалификационных курсах по заявленному направлению, в течение не менее одного года после получения профессионального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положительном решении квалификационной комиссии оформляется сертификат о присвоении квалификации, в соответствии с Приложением, сроком на три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Сертификат о присвоении квалификации подлежит обязательной регистрации в реестре государственной системы обеспечения единства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принятии квалификационной комиссией отрицательного решения кандидату направляется мотивированный отказ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может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кандидата установленным квалификационным требованиям к данной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всех требуемых документов согласно пункту 6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несогласия кандидата с отказом в присвоении квалификации, он вправе в течение 30 календарных дней со дня получения отказа обратиться в апелляционную комиссию уполномоченного органа с апелляцией на принятое решение либо в судебные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 уполномоченного органа рассматривает обращение кандидата в течение 30 календарных дней со дня получения обращения и дает мотивированный ответ в письменном виде.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Кандидат, которому было отказано в присвоении квалификации, вправе повторно подать документы после устранения замечаний квалификационной комиссии, послуживших основанием для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истечения срока действия сертификата эксперта - аудитора и поверителя переаттестация осуществляется в порядке установленном в пунктах 8-18 настоящих Правил. Продление сертификата эксперта - аудитора и поверителя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Сертификат эксперта - аудитора, поверителя может быть аннулирован уполномоченным органом или ГНМЦ в случае нарушения ими требований нормативных документов по обеспечению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об аннулировании сертификата эксперта - аудитора и поверителя рассматривается соответствующими квалификационными комиссиями, согласно пункту 10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экспертов - аудиторов и поверителей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обеспечения единства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измерений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Форма сертификата о присвоении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уполномоченный орган (или ГНМЦ)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СЕРТИФИКАТ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зарегистрирован в Реестре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обеспечения единства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 N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выдан           "___" ______ 20_г.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действителен до "___" ______ 20_г.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сертификат выдан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присвоением квалификации*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 или ГНМЦ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(подпись, 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Указывается присвоенная квалификация: эксперт - аудитор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поверитель, с указанием направления деятельности в области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единства измерений для эксперта - аудитора либо вида (видов)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поверителя.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