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4b5" w14:textId="81d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борьбе с экономической и коррупционной преступностью (финансовой полиции) от 28 июня 2006 года N 108 "Об утверждении Правил приема на учебу в Академию финансовой полиции"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от 01 июня 2007 года № 96. Зарегистрирован в Министерстве юстиции Республики Казахстан 18 июня 2007 года № 4747. Утратил силу приказом Председателя Агентства Республики Казахстан по борьбе с экономической и коррупционной преступностью (Финансовая полиция) от 15 июня 2012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борьбе с экономической и коррупционной преступностью (Финансовая полиция) от 15.06.2012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17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борьбе с экономической и коррупционной преступностью (финансовой полиции) (далее - Агентство), утвержденного Указом Президента Республики Казахстан от 21 апреля 2005 года N 1557 "Вопросы Агентства Республики Казахстан по борьбе с экономической и коррупционной преступностью (финансовой полиции)",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от 28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приема на учебу в Академию финансовой полиции" (зарегистрированный в Реестре государственной регистрации нормативных правовых актов Республики Казахстан за N 4334, опубликованный в "Юридической газете", 31 октября 2006 года N 190)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на учебу в Академию финансовой полиции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"с учетом территориального принципа"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"службы" дополнить словами ", а также Академия";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слово "четырем"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"составляет 50 баллов, в том числе не менее 7 баллов по профильному предмету" заменить словами "соответствует баллам, определенным Типовыми правилами приема в высшие учебные заведения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"с учетом потребности в кадрах территориальных органов и языковых отделений обучения"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