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89c6" w14:textId="5078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64 "Об утверждении Правил выдачи накопительному пенсионному фонду разрешения на создание или приобретение дочерней организации, а также разрешения на значительное участие в уставном капитале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Председателя Агентства Республики Казахстан по регулированию и надзору финансового рынка и финансовых организаций от 30 апреля 2007 года № 113. Зарегистрировано в Министерстве юстиции Республики Казахстан 14 июня 2007 года № 4739. Утратило силу постановлением Правления Национального Банка Республики Казахстан от 24 февраля 2012 года № 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нормативных правовых актов, регулирующих порядок выдачи накопительному пенсионному фонду разрешения на создание или приобретение дочерней организации, а также разрешения на значительное участие в уставном капитале юридических лиц,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41-1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пенсионном обеспечении в Республике Казахстан" и подпунктом 4-1)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25 февраля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выдачи накопительному пенсионному фонду разрешения на создание или приобретение дочерней организации, а также разрешения на значительное участие в уставном капитале юридических лиц" (зарегистрированное в Реестре государственной регистрации нормативных правовых актов под N 4145)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пункте 1 слово "выдачи" заменить словами "выдачи и отказа в выдаче";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накопительному пенсионному фонду разрешения на создание или приобретение дочерней организации, а также разрешения на значительное участие в уставном капитале юридических лиц,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"выдачи" заменить словами "выдачи и отказа в выдаче";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"10-1. Решение о выдаче, отказе в выдаче накопительному пенсионному фонду разрешения на создание или приобретение дочерней организации, а также разрешения на значительное участие в уставном капитале юридических лиц принимается Правлением уполномоченного органа.".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