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799c" w14:textId="fce7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к наличию систем управления рисками для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апреля 2007 года N 133. Зарегистрировано в Министерстве юстиции Республики Казахстан 13 июня 2007 года N 4734. Утратило силу постановлением Правления Агентства Республики Казахстан по регулированию и надзору финансового рынка и финансовых организаций от 7 июля 2009 года N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РК по регулированию и надзору финансового рынка и финансовых организаций от 07.07.2009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настоящем постановлении используются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открытая валютная позиция - превышение требований (обязательств) накопительного пенсионного фонда в валюте отдельного иностранного государства (группы иностранных государств) над обязательствами (требованиями) накопительного пенсионного фонда в той же иностранной валюте;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диверсификация - размещение активов накопительного пенсионного фонда в различные финансовые инструменты, разрешенные законодательством Республики Казахстан, с целью снижения риска уменьшения их стоимости;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ценовой риск - риск возникновения расходов (убытков) вследствие изменения стоимости финансовых инструментов, возникающий в случае изменения условий финансовых рынков, влияющих на рыночную стоимость финансовых инструментов;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бэк-офис - подразделение накопительного пенсионного фонда, основной функцией которого является исполнение сделок с финансовыми инструментами, регистрация совершенных операций во вспомогательном учете на основании первичных документов, полученных от фронт-офиса, учет финансовых инструментов и денег накопительного пенсионного фонда;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бэк-тестинг - методы проверки эффективности процедур измерения рисков с использованием исторических данных по накопительному пенсионному фонду и сравнением рассчитанных результатов с текущими (фактическими) результатами от совершения указанных операций;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валютный риск - риск возникновения расходов (убытков), связанный с изменением курсов иностранных валют при осуществлении накопительным пенсионным фондом своей деятельности. Опасность расходов (убытков) возникает из-за переоценки позиций по валютам в стоимостном выражении;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гэп - методы измерения процентного риска и риска потери ликвидности на основе сравнения объема активов и обязательств накопительного пенсионного фонда, подверженных изменениям ставок вознаграждения или подлежащих погашению в течение определенных сроков;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страновой (трансфертный) риск - риск возникновения расходов (убытков) вследствие неплатежеспособности или нежелания иностранного государства или резидента иностранного государства отвечать по обязательствам по причинам, не связанным с финансовыми рисками;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валютная нетто-позиция накопительного пенсионного фонда - разница между совокупной суммой длинных позиций накопительного пенсионного фонда по всем иностранным валютам и совокупной суммой коротких позиций по всем иностранным валютам;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инвестиционная декларация - документ, определяющий перечень объектов инвестирования, цели, стратегии, условия и ограничения инвестиционной деятельности в отношении пенсионных активов, условия хеджирования и диверсификации, утвержденный советом директоров накопительного пенсионного фонда, чьи активы находятся в инвестиционном управлении, и опубликованный в периодических печатных изданиях, распространяемых на всей территории Республики Казахстан тиражом не менее пятнадцати тысяч экземпляров;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кредитный риск - риск возникновения расходов (убытков) вследствие неуплаты эмитентом основного долга и вознаграждения, причитающегося инвестору в установленный условиями выпуска ценной бумаги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Кредитный риск включает также риск потерь, возникающих в связи с невыполнением партнером обязательств по свопам, опционам и в период урегулирования расчетов по ценным бумагам;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короткая валютная позиция - открытая валютная позиция в валюте отдельного иностранного государства (группы иностранных государств), обязательства (совокупная сумма обязательств и условных обязательств) в которой превышают требования (совокупную сумму активов и условных требований) накопительного пенсионного фонда в этой же иностранной валюте;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операционный риск - риск возникновения расходов (убытков) вследствие нарушения (несоблюдения) накопительным пенсионным фондом требований к организации внутреннего контроля. Операционный риск также включает риски, связанные с возникновением существенных сбоев в операционных (компьютерных) системах, превышения установленных лимитов, мошенничества при совершении операций с ценными бумагами или в ходе работы бэк-офиса, ошибками операторов;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риск потери ликвидности - риск, связанный с возможным невыполнением либо несвоевременным выполнением накопительным пенсионным фондом своих обязательств. Риск потери ликвидности ценных бумаг как активов определяется их способностью быть проданными быстро, с низкими издержками и по приемлемым ценам;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процентный риск - риск возникновения расходов (убытков) вследствие неблагоприятного изменения ставок вознаграждения, включающий: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риск возникновения расходов (убытков) из-за несоответствия сроков возврата и погашения размещенных активов и привлеченных обязательств (при фиксированных ставках вознаграждения);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базисный риск, связанный с применением различных методов начисления и корректировки получаемого и уплачиваемого вознаграждения по ряду инструментов, которые при прочих равных условиях имеют сходные ценовые характеристики;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рыночный риск - риск возникновения расходов (убытков), связанных с неблагоприятными движениями финансовых рынков. Рыночный риск имеет макроэкономическую природу, то есть источниками рыночных рисков являются макроэкономические показатели финансовой системы;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стресс-тестинг - методы измерения потенциального влияния на финансовое положение накопительного пенсионного фонда исключительных, но возможных событий, которые могут оказать влияние на деятельность накопительного пенсионного фонда;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система управления рисками - процесс, включающий четыре основных элемента: оценка риска, измерение риска, контроль риска и мониторинг риска;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- государственный орган, осуществляющий регулирование и надзор финансового рынка и финансовых организаций;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длинная валютная позиция - открытая валютная позиция в валюте отдельного иностранного государства (группы иностранных государств), требования (совокупная сумма активов и условных требований) в которой превышают обязательства (совокупную сумму обязательств и условных обязательств) накопительного пенсионного фонда в этой же иностранной валюте;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фронт-офис - подразделение накопительного пенсионного фонда, осуществляющее работу с вкладчиками и получателями;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"stop-loss" - политика установления лимитов, предельно допустимый уровень потерь по операциям с финансовыми инструментами.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постановления распространяется на накопительные пенсионные фонды, имеющие лицензии на осуществление деятельности по привлечению пенсионных взносов и осуществлению пенсионных выплат.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Система управления рисками для накопительных пенсионных фондов предусматривает соблюдение требований 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системы управления рисками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практике проведения операций с финансовыми инструментами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функционированию информационных систем и систем управленческой информации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3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накопительные пенсионные фонды, не осуществляющие самостоятельно операций с финансовыми инструментами, не распространяются следующие требования к наличию систем управления рисками, определенные: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строками 9, 11, абзацем первым столбца "Критерии требования" строки 12, абзацем шестым столбца "Критерии требования" строки 16, строками 17, 18, абзацем вторым столбца "Критерии требования" строки 20, строкой 22 приложения 1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приложением 2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абзацем третьим столбца "Критерии требования" строки 1, строкой 2 приложения 3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строками 21, 28, 35-38, 42, 45, 51-66, 67, 69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строками 4, 5, 6, 9, 10, 12-25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Базовые критерии требований, обязательные для выполнения накопительными пенсионными фондами, определены в приложении 4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Дополнительные критерии требований, обязательные для выполнения накопительными пенсионными фондами, определены в приложении 5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Накопительный пенсионный фонд ежегодно, не позднее 1 июля года, следующего за отчетным, представляет в уполномоченный орган подготовленный им отчет по оценке выполнения требований, указанных в приложениях 1-3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отчет содержит: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полный перечень требований и критериев требований к наличию систем управления рисками;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оценку соответствия (несоответствия) накопительного пенсионного фонда каждому требованию и критерию требования к наличию систем управления рисками, в том числе подробно определяющую соответствие накопительного пенсионного фонда указанным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недостатки в системе управления рисками накопительного пенсионного фонда, в том числе по требованиям и критериям требований к наличию систем управления рисками;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необходимые мероприятия по устранению недостатков в системе управления рисками.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Накопительным пенсионным фондам, имеющим лицензии на осуществление деятельности по привлечению пенсионных взносов и осуществлению пенсионных выплат, в срок до 1 января 2008 года обеспечить выполнение дополнительных критериев требований, определенных в приложении 5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введения в действие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января 2007 года "О лицензировании".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Департаменту стратегии и анализа (Бубеев М.С):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накопительных пенсионных фондов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Отделу международных отношений и связей с общественностью Агентства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постановления возложить на заместителя Председателя Узбекова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2007 года N 133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Требования к организации системы управления рисками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5073"/>
        <w:gridCol w:w="6720"/>
      </w:tblGrid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требования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требования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сформулирована 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стратегия.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 корпоративной 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краткосрочные (до года)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долгосрочные (от года до десяти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лет) цели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Долгосрочная стратегия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составлена и постоянно совершенствуется с целью исключения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факторов, ранее негативно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отразившихся на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Советом директоров утверждена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декларация.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утверждает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по урегулированию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конфликта интересов в накопительном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фонде;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квалификационные требования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работникам, функции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 выполнение процедур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 рисками;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по управлению рисками;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по внутреннему аудиту;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по внутреннему контролю;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учетную политику;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порядок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Документами по внутреннему аудиту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оптимальные 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службой 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 результатов каждой 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совету директоров и 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Полномочия службы 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 предусматривают 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 результатам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проведенной проверки, исполнение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является обязательным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подразделений, при этом способы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их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непосредственно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мониторинг проводимых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планируемых подразделениями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предпринимаемых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внутреннего аудита,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их оптимального выполнения.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оценку 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появления дополнительных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существенных рисков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нормативных 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регулирующих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внедрении новых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услуг.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Правление анализирует аудиторский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службы внутреннего аудита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каждой проверки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совету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принятию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мер по устранению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 недостатков.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проводит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посредством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аудиторских отчетов,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 службой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аудита,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аудиторских отчетов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аудиторов.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внутренних правил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исполнением рекомендаций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 внешних аудиторов,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и иных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по 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получает необходимую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информацию, позволяющую отслеживать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проводит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оценку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достижения накопительным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 фондом запланированных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финансовый год целей.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анализирует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отчеты внешних аудиторов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улучшению внутреннего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анализирует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правления на предмет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накопительным пенсионным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 запланированных на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целей.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проводит 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выяснением причин невыполнения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воздействия и иных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 по устранению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недостатков в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анализирует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конфликты интересов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 обязанностях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в пределах своих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может применить меры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членам правления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целевым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показателям текущего года.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порядок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бюджета/финансового 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краткосрочный период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период,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сроки представления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отчетности.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Составление годовых бюджетов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стратегических планов проводится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с учетом текущей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будущей конкурентной, 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законодательства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дополнительно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необходимого размера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Правление представляет совету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и акционерам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финансовую и управленческую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о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 получает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необходимую информацию,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позволяющую отслеживать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проводит анализ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в отчетном периоде.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ежемесячно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 для анализа следующие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сводный баланс и отчет о доходах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расходах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в сравнении с 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периодом за прошлый год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показатели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отчеты об инвестициях: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группировкой финансовых инструментов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их видам и указанием балансовой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стоимости, рыночной стоимости,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доходности и общей суммы покупок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ежеквартально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 для анализа следующие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отчет о сравнении объема 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обязательств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(гэп-анализ);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краткий анализ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процентному риску;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краткий анализ подверженности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риску колебаний обменных 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краткий анализ текущих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прогнозируемых потребностей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собственном капитале.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формирует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организационно-функциональ-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структуру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Внутренние документы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организационно-функциональной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в том числе регламентируют: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полномочия подразделения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рисками, отвечающего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независимую оценку 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рисков, 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проводимыми накопительным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 фондом операций;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структуру органов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соответствующую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функциональным обязанностям;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должностные полномочия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оценки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структурных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мер или привлечение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за невыполнение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показателей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идентифицирует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потенциальные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риски, связанные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проводимыми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 операциями,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осуществляющее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управления рисками,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методику оценки влияния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пенсионные активы, доходность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ликвидность в случае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динамики внешнего и 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рынков финансовых инструментов.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осуществляющее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управления рисками,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идентифицирует и анализирует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и внешние экономические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представляющие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и возможный риск,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степень их влияния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показатели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 части совокупных лимитов,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советом директоров,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определяет лимиты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размер рисков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отдельности по видам проводимых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 принимает эффективные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контроля соблюдения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лимитов.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осуществляет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возможных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рисков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Правление контролирует соблюдение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совокупных лимитов по видам рисков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их ежемесячного расчета.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Правление контролирует соблюдение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политик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возможными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потенциальными рисками,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мониторинг соблюдения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размеров рисков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установленных для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располагает политикой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(распределения) рисков,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возможных на рынке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Правление применяет политику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рисков по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накопительным пенсионным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 операций, то есть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структуры и объема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операций с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 с учетом связанного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риска в целях сохранения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необходимого уровня достаточности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капитала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платежеспособности, и контролирует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выполнение ответственными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Накопительный пенсионный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 организационно-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и операционной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структурой, которая обеспечивает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политики диверсификации,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позволяет осуществлять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соблюдения норм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диверсификации, установленных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структура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процедуры 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по 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регламентированы 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политикой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Политика управления рисками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 положения,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 полномочия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предусматривающие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двойного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 совершения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купле/продаже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и контроля связанного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ними риска.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проверки 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на предмет выявления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концентрации у них полномочий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по управлению деятельностью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соответствия проводимых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утвержденной корпоративной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стратегии, политикам и процедурам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Политики по управлению рисками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внутреннему контролю определяют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и функциональные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по управлению рисками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совета директоров, 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ответственных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располагает системой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управленческого учета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отчетности, позволяющей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правлению и совету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периодически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получать информацию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и размеров принятых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 рисков.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Форматы информации о текущем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 состоянии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и принятых ею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стандартизованы в виде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определенных форм управленческой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отчетности, которые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 и измеряют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кредитный, процентный риски, риск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ликвидности, валютный,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страновой (трансфертный) риски,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определяют степень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подверженности рискам, сохранение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 пределах установленных лимитов.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Перечень управленческой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представляемой совету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и 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достаточен для надлежащего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советом директоров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собственных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 обязанностей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работникам, функции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предусматривают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процедур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Функциональные обязанности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подразделения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 и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аудита соответствуют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проводимым ими операциям.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утвердил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политики,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работы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 вкладчиков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(получателей),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накоплений.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Политики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по работе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 активами включают: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процедуры, обеспечивающие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учета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поступления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индивидуальные пенсионные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вкладчиков (получателей), выплат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переводов пенсионных накоплений;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процедуры, гарантирующие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 установленный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 вкладчиков (получателей)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о пенсионном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обеспечении, своевременность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потери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накоплений в момент их перевода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процедуры, обеспечивающие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соответствия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активов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своевременности инвестирования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активов 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проверку правильности начисления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комиссионного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размеры комиссионного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взимаемого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активов и 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а также условия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данной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вкладчикам (получателям)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один раз в год,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по совершению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улучшения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рисками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контроля.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Политика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по внутреннему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аудиту определяет: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все риски, которым подвержен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масштаб и частоту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аудита;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рейтинговую систему, используемую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внутреннего аудита;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требования к составлению 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политиками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регулярные 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всех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которых предусматривают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с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политиками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регулярные 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операций, совершаемых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пенсионных активов,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 совершения сделок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пенсионных активов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сверок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банками-кастодианами, правильности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учета и документооборота.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Персонал службы 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 соответствует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 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обладает опытом работы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необходимыми знаниями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проводятся проверки.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Внутренними политиками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предусматривается право доступа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внутреннего аудита ко всем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необходимым документам, связанным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проверяемого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составляющим коммерческую или иную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имеющую режим конфиденциальности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тайну.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Политикой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по внутреннему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аудиту устанавливается независимость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функциональных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 от 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или других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подотчетность службы 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 совету директоров.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внешним аудитором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год, проводит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встречи для обсуждения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 внутренним или внешним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аудитором недостатков в системе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контроля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и руководители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 ежемесячный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доходов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(расходов)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их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лимитов, утвержденных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Внутренними политиками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подразделение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которое ежемесячно отслеживает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в том числе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динамике, в разрезе, по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территориальным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функциональным подразделениям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Внутренними политиками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полномочия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доходами (расходами), связанными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подразделения,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совокупных лимитов,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советом директоров.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Подразделения проводят 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(начисление) ожидаемых доходов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принимаемого риска.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проводит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распределения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ресурсов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ответственным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соблюдением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советом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допустимых лимитов,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 отношении риска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доходности, риска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Правление обеспечивает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собственного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требуемому уровню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Правлением в пределах совокупных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 рисков, установленных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директоров, определяются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риска для каждого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контролирует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соблюдение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 договорных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отношений,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политик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пенсионных активов.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проводимых проверок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уровень 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знаниями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регулирующих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накопительных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фондов,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обеспечения.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 проводит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возможности появления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существенных рисков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соблюдением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регулирующих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накопительных пенсионных фондов,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внедрении новых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услуг.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представляет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совету директоров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акционерам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финансовую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управленческую отчетность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отчет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инвестиционным решениям.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Советом директоров утверждены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 сроки представления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совету директоров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акционерам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финансовой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отчетности,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обеспечивающей возможность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на регулярной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анализирует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и рекомендации к ним.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анализирует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внешних аудиторов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внутреннего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регулярно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улучшение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отчетности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на основе заключений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аудиторских организаций.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Политики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по учету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 в ходе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следующих вопросов: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правильность обработки ежедневных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соответствие учетной 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 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наличие фактов необоснованных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бухгалтерских манипуляций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отчетами;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правильность учета собственных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активов;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соответствие методов учета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отчетности требованиям,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в учетной политике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полнота и правильность раскрытия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годовом отчете структуры и размера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рисков.
</w:t>
            </w:r>
          </w:p>
        </w:tc>
      </w:tr>
      <w:tr>
        <w:trPr>
          <w:trHeight w:val="9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осуществляет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производит 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и участвует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снижению уровня рисков.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организовывает процесс сбора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необходимой для 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оценки 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разрабатывает и совершенствует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методологию и организует процесс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оценки 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планирует мероприятия по снижению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разрабатывает методы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рисками, в том числе принципы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хеджирования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 приобретенных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активов;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контролирует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управлению рисками.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Квалификационные требования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персоналу подразделения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предусматривают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стажа, соответствующей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 опыта работы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функциональных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 по управлению рисками.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использует методику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влияния на пенсионные активы,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 и ликвидность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отрицательной динамики внешнего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рынка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проводит анализ: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балансовых отчетов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а также доходов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расходов;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снижения ликвидности, 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 на финансовые инструменты.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прогнозирует воздействие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активы, рентабельность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ликвидность следующих факторов: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страновой риск;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валютный риск;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риск досрочного погашения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риск изменения рейтинга эмитента.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организует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стресс-тестинга и использует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 плане оперативных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при нарастании негативных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 на рынке.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2007 года N 133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Требования к проведению операций с финансовыми инструментами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4987"/>
        <w:gridCol w:w="6932"/>
      </w:tblGrid>
      <w:tr>
        <w:trPr>
          <w:trHeight w:val="9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требования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требования
</w:t>
            </w:r>
          </w:p>
        </w:tc>
      </w:tr>
      <w:tr>
        <w:trPr>
          <w:trHeight w:val="9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утвердил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внутреннюю политику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сделками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ценового риска.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Внутренние политики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сделками регламентируют: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определение риска потери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ликвидности, связанного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структурой активов (обязательств)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определение процентного риска,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связанного со структурой 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(обязательств)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определение валютного риска,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связанного со структурой 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(обязательств)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определение рисков, присущих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с производными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модели, используемые при измерении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рыночного риска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периодичность представления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подразделением по управлению рисками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совету директоров и правлению отчета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позициях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по рыночному риску;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определение ценового риска,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связанного с состоянием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определение других видов рисков.
</w:t>
            </w:r>
          </w:p>
        </w:tc>
      </w:tr>
      <w:tr>
        <w:trPr>
          <w:trHeight w:val="9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утвердил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политику двойного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для фронт-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бэк-офисов, основанную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разделении функциональных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 в частности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фронт-офисом,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 осуществляет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сделки, и бэк-офисом,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 занимается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отражением указанных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в учете.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Система двойного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разделение фронт- и бэк-офисов;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возможность бэк-офиса своевременно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проверить условия операций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фронт-офисе;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меры ограничения возможного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сговора между участниками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двойного контроля;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запрет на исполнение одним и 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лицом обязанностей одновременно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фронт- и бэк-офисах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подразделениях.
</w:t>
            </w:r>
          </w:p>
        </w:tc>
      </w:tr>
      <w:tr>
        <w:trPr>
          <w:trHeight w:val="9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располагает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(управление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портфелем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 обработка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расчетов,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рисками).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Накопительный пенсионный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 системой по сбору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необходимой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рисками.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аудиторы проверяют точность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предоставляемых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отвечающими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бухгалтерского учета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отчетности, в подразделение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рисками.
</w:t>
            </w:r>
          </w:p>
        </w:tc>
      </w:tr>
      <w:tr>
        <w:trPr>
          <w:trHeight w:val="9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располагает системой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рисками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с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обеспечивающей возможность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отслеживать риски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 реального времени.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Накопительный пенсионный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отслеживает доходы/расходы и риски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активам и обязательствам,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подверженным ценовому риску,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ежедневную оценку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стоимости.
</w:t>
            </w:r>
          </w:p>
        </w:tc>
      </w:tr>
      <w:tr>
        <w:trPr>
          <w:trHeight w:val="9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периодически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потенциальный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рыночный риск,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доходы/расходы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рыночных цен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инструменты.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Накопительный пенсионный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тест на обесценение данного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инструмента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 финансовой отчетности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отсутствия рыночной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инструмента.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Накопительный пенсионный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 в течение каждого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операционного дня проводит 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доходов/расходов от 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осуществляет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 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 цены по финансовым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Советом директоров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утверждены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определения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инструмента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ценового риска.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Накопительный пенсионный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оценку стоимости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на основе модели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и приведения текущих цен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рыночным, в том числе осуществляет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стресс-тестинг и бэк-тестинг.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Накопительный пенсионный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результаты оценки риска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регулярных стресс-тестингов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принятии решений на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финансовыми инструментами.
</w:t>
            </w:r>
          </w:p>
        </w:tc>
      </w:tr>
      <w:tr>
        <w:trPr>
          <w:trHeight w:val="9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совокупный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по операциям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- лимиты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 и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эмитентам,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лимиты, принятые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практике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правилу "stop-loss".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Советом директоров периодически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совокупный лимит.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осуществляющее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в течение рабочего дня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правлению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инструментам.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устанавливает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определения лимитов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инструментам и правила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лимитов "stop-loss".
</w:t>
            </w:r>
          </w:p>
        </w:tc>
      </w:tr>
      <w:tr>
        <w:trPr>
          <w:trHeight w:val="9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утвердило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по различным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инструментов.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Правление устанавливает лимиты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по принятым в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практике операциям спот, форварду,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по каждому виду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 и по всем валютам.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по управлению рисками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ежедневную таблицу сроков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активов и обязательств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сроками погашения спот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форвардных операций.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Правление устанавливает диапазон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 "stop-loss" для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правильность применения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определения лимитов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"stop-loss".
</w:t>
            </w:r>
          </w:p>
        </w:tc>
      </w:tr>
      <w:tr>
        <w:trPr>
          <w:trHeight w:val="9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утвердил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политику принятия решений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определению позиции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ценовому риску 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рисков,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разбивке по финансовым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инструментам,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рынка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ликвидности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рынка.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проводит анализ адекватности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 по финансовым инструментам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масштабом и динамикой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финансовых инструментов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ликвидностью финансового инструмента.
</w:t>
            </w:r>
          </w:p>
        </w:tc>
      </w:tr>
      <w:tr>
        <w:trPr>
          <w:trHeight w:val="9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чем один раз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проводит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инвестиций,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один раз в квартал,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представляются 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 менее чем один раз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полгода - совету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директоров.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Правление утверждает процедуры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ежедневного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Результаты мониторинга вместе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отчетом о доходах/расходах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портфелю инвестиций ежемесячно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представляются правлению и совету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осуществляет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 портфеля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финансового инструмента,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эмитента, срокам обращения,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 и целям инвестирования.
</w:t>
            </w:r>
          </w:p>
        </w:tc>
      </w:tr>
      <w:tr>
        <w:trPr>
          <w:trHeight w:val="9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утвердило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структурирования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портфеля инвестиций так,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чтобы он поддерживал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стабильные показатели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рентабельности в средне-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долгосрочной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перспективе.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Процедуры структурирования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не менее чем раз в месяц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переоценки портфеля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по рыночной стоимости;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не менее чем раз в полгода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инвестиций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привлечения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доходов/расходов за каждый 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период.
</w:t>
            </w:r>
          </w:p>
        </w:tc>
      </w:tr>
      <w:tr>
        <w:trPr>
          <w:trHeight w:val="9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установил политику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 чрезмерных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от купли/продажи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накопительным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 фондом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указанной политики.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Правление определило оперативные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по недопущению чрезмерных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 операциям с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инструментами, в том числе 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резким колебанием цен на рынке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Накопительный пенсионный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доходов/расходов от 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динамики их рыночной стоимости.
</w:t>
            </w:r>
          </w:p>
        </w:tc>
      </w:tr>
      <w:tr>
        <w:trPr>
          <w:trHeight w:val="9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утвердил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политику оценки рисков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методик,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предполагаемому риску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(VAR-метод).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по управлению рисками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 проводит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дюрации по активам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обязательствам, чувствительных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изменению ставок вознаграждения.
</w:t>
            </w:r>
          </w:p>
        </w:tc>
      </w:tr>
      <w:tr>
        <w:trPr>
          <w:trHeight w:val="9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политика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снижению риска в тех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случаях, когда валютные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 в количественном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могут превысить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собственного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и доходов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не менее чем раз в полгода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стресс-тестинг и использует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результаты в плане оперативных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при нарастании негативных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 на рынке.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Накопительный пенсионный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процедуры своевременного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хеджирования валютного риска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помощью производных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политикой управления активами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устанавливает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по открытым валютным позициям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лимит валютной нетто-позиции.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2007 года N 133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Требования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к обеспечению операционной деятельности накопительных пенсионных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фондов, функционирования информационных систем и систем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управленческой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5161"/>
        <w:gridCol w:w="6976"/>
      </w:tblGrid>
      <w:tr>
        <w:trPr>
          <w:trHeight w:val="9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требования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требования
</w:t>
            </w:r>
          </w:p>
        </w:tc>
      </w:tr>
      <w:tr>
        <w:trPr>
          <w:trHeight w:val="9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утвердило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по операционной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оказания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 рынке ценных бумаг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бухгалтерскому учету,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систем переводов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денег.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процедуры регламентируют: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подразделение, обеспечивающее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операционной деятельностью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технический порядок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на рынке ценных бумаг;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бухгалтерский учет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двойной контроль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контроль документооборота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контроль исполнения обязательств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соблюдение условий переводов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выплат пенсионных накоплений;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контроль и верификация 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передаваемой накопительным пенсионным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 банку-кастодиану, 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осуществляющей инвестиционное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пенсионными активами,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процедуры верификации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регламентации действий при обнаружении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предоставленной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процедуры ответственности лиц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процедуры проверки соответствия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алгоритма расчетов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накоплений 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том числе расчет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условной единицы,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условной единицы,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 пенсионных взносов,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переводов и выплат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накоплений и возврата ошибочных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взносов, взимания комиссионных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от пенсионных 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инвестиционных доходов.
</w:t>
            </w:r>
          </w:p>
        </w:tc>
      </w:tr>
      <w:tr>
        <w:trPr>
          <w:trHeight w:val="9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установило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ограничивающие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неправильного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 недостоверного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отражения в учете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совершенных 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инструментами.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раз в полгода проводит 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в целях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ими операционной 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операций с ценными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бумагами, достоверного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своевременного отражения в журналах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операций с ценными бумагами.
</w:t>
            </w:r>
          </w:p>
        </w:tc>
      </w:tr>
      <w:tr>
        <w:trPr>
          <w:trHeight w:val="9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утверждает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 проверяет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в целях выявления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злоупотребления при осуществлении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доходами и принятия риска,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неадекватного размеру собственного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и доходов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  <w:tr>
        <w:trPr>
          <w:trHeight w:val="9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располагает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внутренними правилами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планированию, разработке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функционированию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данных.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Накопительный пенсионный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 правилами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руководствами, касающимися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разработки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систем электронной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данных.
</w:t>
            </w:r>
          </w:p>
        </w:tc>
      </w:tr>
      <w:tr>
        <w:trPr>
          <w:trHeight w:val="9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утвердило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 системы электронной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обработки.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Лица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осуществляющие 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электронной обработки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отвечающие за вопросы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 имеет квалификацию и опыт,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профилю работы.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Проверки проводятся службой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аудита 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утвержденными советом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планами проверок.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 регулярно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проведенных проверок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сообщает о результатах правлению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совету директоров.
</w:t>
            </w:r>
          </w:p>
        </w:tc>
      </w:tr>
      <w:tr>
        <w:trPr>
          <w:trHeight w:val="9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утвердило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политику по предотвращению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несанкционированного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в компьютерную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систему.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располагает системой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уровня допуска при входе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выходе из автоматизированной системы.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Правление утверждает процедуры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ответственность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 контролю важных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ключей, в том числе 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 к информационным базам данных.
</w:t>
            </w:r>
          </w:p>
        </w:tc>
      </w:tr>
      <w:tr>
        <w:trPr>
          <w:trHeight w:val="9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утверждены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плановых мероприятий,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при форс-мажорных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баз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данных.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Процедуры предусматривают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обособленных помещений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комплексов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данных, отвечающих 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сейсмоустойчивости;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автономного электропитания;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резервных компьютеров и сетевых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Накопительный пенсионный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 формирует резервные копии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системно-важных программных файлов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файлов данных.
</w:t>
            </w:r>
          </w:p>
        </w:tc>
      </w:tr>
      <w:tr>
        <w:trPr>
          <w:trHeight w:val="9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утвердило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делегирования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форс-мажорных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обстоятельств.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Процедуры форс-мажорных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 предусматривают правила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руководства для компьютерного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случае чрезвычайного сбоя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системы.
</w:t>
            </w:r>
          </w:p>
        </w:tc>
      </w:tr>
      <w:tr>
        <w:trPr>
          <w:trHeight w:val="9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утвердило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политику 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целостности данных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Политика внутреннего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целостности данных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конфиденциальности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перечень информации, относящейся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конфиденциальной;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составления, оформления,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 учета и 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содержащих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конфиденциальную информацию;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допуска к конфиденциальной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с указанием должностей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занимающих, которые допускаются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конфиденциальной информации.
</w:t>
            </w:r>
          </w:p>
        </w:tc>
      </w:tr>
      <w:tr>
        <w:trPr>
          <w:trHeight w:val="9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учет фактических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системных проблем,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применяются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незамедлительные меры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мер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предотвращения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повторного возникновения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проблем.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Подразделением 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заполняются листы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проблем и ведется по 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отслеживает причины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проблемы, извещает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изготовителя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 принимает коррективные меры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их повторного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регулярно анализирует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таких проблем.
</w:t>
            </w:r>
          </w:p>
        </w:tc>
      </w:tr>
      <w:tr>
        <w:trPr>
          <w:trHeight w:val="9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утвердило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по предотвращению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утечки конфиденциальной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искажения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данных.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Процедуры предусматривают: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перечень информационных данных,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ограниченный доступ;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получения доступа;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контроля 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информационным данным;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перечень лиц, имеющих доступ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информационным данным.
</w:t>
            </w:r>
          </w:p>
        </w:tc>
      </w:tr>
      <w:tr>
        <w:trPr>
          <w:trHeight w:val="9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утверждены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по предотвращению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сбоев с помощью 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инспекций оборудования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отчетов о работе.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не менее чем раз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проводит проверки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комплексов, обеспечивающих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раз в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правлению информацию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технических комплексов.
</w:t>
            </w:r>
          </w:p>
        </w:tc>
      </w:tr>
      <w:tr>
        <w:trPr>
          <w:trHeight w:val="9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утверждены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по предотвращению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несанкционированного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терминалов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базой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данных.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осуществляет мониторинг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идентифицирует пользователей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терминалов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базой данных,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контролирует виды и объемы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ими операций на предмет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соответствия функциональным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обязанностям пользователя.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Накопительный пенсионный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 системой, позволяющей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идентифицировать личность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пользователя.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2007 года N 133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Базовые критерии требований, обязательные для выполнения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накопительными пенсионными фондами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1894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управления рисками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 утверждена инвестиционная декларация.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утверждает внутренние документы,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 деятельность 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по урегулированию конфликта интересов в накопительном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фонде;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квалификационные требования к работникам, функции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 выполнение процедур по управлению рисками;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по управлению рисками;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по внутреннему аудиту;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по внутреннему контролю;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учетную политику;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информационной безопасности.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 по внутреннему аудиту предусматриваются оптимальные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службой внутреннего аудита 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проверки совету директоров и правлению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службы внутреннего аудита предусматривают 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 результатам проведенной проверки, исполнение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является обязательным для подразделений, при этом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 условия их осуществления определяются непосредственно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осуществляет мониторинг проводимых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планируемых подразделениями 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предпринимаемых по результатам внутреннего аудита,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их оптимального выполнения.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проводит оценку возможности появления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существенных рисков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связанных с соблюдением нормативных правовых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регулирующих деятельность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при внедрении новых видов финансовых услуг.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анализирует аудиторский отчет службы 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 по результатам каждой проверки и представляет совету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предложения по принятию соответствующих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 выявленных недостатков.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Внутренними документами установлено подразделение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которое ежемесячно отслеживает доходы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(расходы) накопительного пенсионного фонда, в том числе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динамике, по видам деятельности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проверку правильности начисления и выплаты комиссионного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накопительным пенсионным фондом.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проводит улучшение системы учета и отчетности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на основе аудиторских отчетов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международных аудиторских организаций.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осуществляет контроль за соблюдением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правил и процедур 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рекомендаций внутренних и внешних аудиторов,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и иных требований уполномоченного органа.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по мере необходимости получает необходимую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информацию, позволяющую отслеживать финансовое состояние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 проводит анализ и 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накопительного пенсионного фонда на предмет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накопительным пенсионным фондом запланированных на текущий финансовый год целей.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анализирует аудиторские отчеты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аудиторов по улучшению внутреннего контроля и управлению рисками.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анализирует деятельность правления на предмет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накопительным пенсионным фондом запланированных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 целей.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проводит контроль с выяснением причин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невыполнения мер воздействия и иных требований 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в том числе плана мероприятий по устранению недостатков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деятельности 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анализирует возможные конфликты интересов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 обязанностях руководящих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в пределах своих полномочий может применить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к членам правления накопительного пенсионного фонда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несоответствия результатов деятельности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целевым показателям текущего года.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годовых бюджетов и стратегических планов проводится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с учетом текущей и будущей конкурентной,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среды и нормативной правовой базы, дополнительно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необходимого размера капитала 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представляет совету директоров и акционерам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финансовую и управленческую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о деятельности 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ежемесячно получает для анализа следующие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сводный баланс и отчет о доходах и расходах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в сравнении с тем же периодом за прошлый год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показатели 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отчеты об инвестициях: с группировкой финансовых инструментов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их видам и указанием балансовой стоимости, рыночной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стоимости, доходности и общей суммы покупок и продаж.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ежеквартально получает для анализа следующие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отчет о сравнении объема активов и обязательств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(гэп-анализ);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краткий анализ позиции накопительного пенсионного фонда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процентному риску;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краткий анализ подверженности 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риску колебаний обменных курсов валют;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краткий анализ текущих и прогнозируемых потребностей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в собственном капитале.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 по вопросам организационно-функциональной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накопительного пенсионного фонда,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полномочия и обязанности подразделения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или лица по управлению рисками, отвечающих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независимую оценку и анализ основных рисков, 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проводимыми накопительным пенсионным фондом операциями;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структуру органов 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 их функциональным обязанностям;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должностные обязанности и полномочия работников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оценки деятельности руководителей структурных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накопительного пенсионного фонда 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года, в том числе применение мер или привлечение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за невыполнение накопительным пенсионным фондом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показателей деятельности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управления рисками предусматривает положения,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 полномочия и функциональные обязанности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 работников накопительного пенсионного фонда,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предусматривающие обеспечение двойного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 совершения операций по купле/продаже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и контроля связанного с ними риска.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проводит проверки 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на предмет выявления концентрации у них полномочий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по управлению деятельностью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а также соответствия проводимых операций 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корпоративной стратегии, политикам и процедурам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управлению рисками и внутреннему контролю определяют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и функциональные обязанности по управлению рисками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совета директоров, правления и ответственных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управленческой информации, представляемой совету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и правлению 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достаточен для надлежащего исполнения советом директоров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накопительного пенсионного фонда собственных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 обязанностей по управлению рисками.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 персонала подразделения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по управлению рисками и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аудита соответствуют проводимым ими операциям.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накопительного пенсионного фонда по работе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 активами включают: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процедуры проверки соответствия договоров о пенсионном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законодательству Республики 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процедуры, обеспечивающие достоверность учета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поступления средств на индивидуальные пенсионные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вкладчиков (получателей), выплат и переводов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процедуры, гарантирующие рассмотрение в установленный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 вкладчиков (получателей) по договорам о пенсионном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обеспечении, своевременность восстановления потери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накоплений в момент их перевода или выплаты;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процедуры, обеспечивающие мониторинг соответствия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активов и своевременности инвестирования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требованиям законодательства Республики 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проверку правильности начисления комиссионного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размеры комиссионного вознаграждения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взимаемого от пенсионных активов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доходов, а также условия предоставления данной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вкладчикам (получателям)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накопительного пенсионного фонда по внутреннему аудиту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все риски, которым подвержен накопительный пенсионный фонд;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масштаб и частоту проведения внутреннего аудита;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рейтинговую систему, используемую при проведении 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требования к составлению плана проведения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в соответствии с политиками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регулярные внутренние проверки всех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 функции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 проведение операций с финансовыми инструментами.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в соответствии с политиками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регулярные внутренние проверки операций, совершаемых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пенсионных активов, правильность совершения сделок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пенсионных активов и осуществления сверок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банками-кастодианами, правильность ведения учета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документооборота.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внутреннего аудита соответствует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 требованиям накопительного пенсионного фонда,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обладает опытом работы и необходимыми знаниями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подразделений накопительного пенсионного фонда,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проводятся проверки.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Внутренними политиками 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предусматривается право доступа службы внутреннего аудита 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необходимым документам, связанным с деятельностью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проверяемого подразделения, в том числе составляющим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коммерческую или иную имеющую режим конфиденциальности тайну.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Политикой накопительного пенсионного фонда по внутреннему аудиту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независимость исполнения функциональных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 от руководящих работников или других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и подотчетность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аудита совету директоров.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совместно с внешним аудитором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 не реже одного раза в год,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совместные встречи для обсуждения выявленных внутренним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внешним аудитором недостатков в системе внутреннего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осуществляет мониторинг проводимых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планируемых подразделениями 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предпринимаемых по результатам внутреннего аудита,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их оптимального выполнения.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Внутренними политиками устанавливается подразделение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 которое ежемесячно отслеживает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накопительного пенсионного фонда, в том числе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динамике, в разрезе, по видам деятельности, территориальным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функциональным подразделениям 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Внутренними политиками предусматриваются полномочия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накопительного пенсионного фонда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доходами (расходами), связанными с деятельностью подразделения,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совокупных лимитов, установленных советом директоров.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обеспечивает соответствие собственного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минимально требуемому уровню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в пределах совокупных лимитов рисков, установленных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директоров, определяются лимиты риска для каждого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накопительного пенсионного фонда,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финансовыми инструментами.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по результатам проводимых проверок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уровень владения персоналом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знаниями нормативных правовых актов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регулирующих деятельность накопительных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фондов, международных стандартов, законодательства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области пенсионного обеспечения.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проводит оценку возможности появления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существенных рисков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связанных с соблюдением нормативных правовых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регулирующих деятельность накопительных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фондов, при внедрении новых видов финансовых услуг.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утверждены формы и сроки представления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совету директоров и акционерам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финансовой и управленческой отчетности,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обеспечивающей возможность оценки финансовых 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на регулярной основе анализирует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и рекомендации к ним.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анализирует заключения внешних аудиторов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внутреннего контроля и управлению рисками.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накопительного пенсионного фонда по учету и отчетности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предусматривают в ходе аудита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проверку следующих вопросов: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правильность обработки ежедневных балансов;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соответствие учетной политики 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 финансовой отчетности;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наличие фактов необоснованных бухгалтерских манипуляций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отчетами;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правильность учета собственных и пенсионных активов;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соответствие методов учета и составления отчетности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 установленным в учетной политике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полнота и правильность раскрытия накопительным пенсионным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 в годовом отчете структуры и размера рисков.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организовывает процесс сбора информации, необходимой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оценки 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разрабатывает и совершенствует методологию и организует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анализа и оценки 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планирует мероприятия по снижению уровня 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разрабатывает методы управления рисками, в том числе принципы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хеджирования финансовых инструментов, приобретенных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активов;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контролирует исполнения мероприятий по управлению рисками.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к персоналу подразделения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 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 наличие стажа, соответствующей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 работы для осуществления функциональных обязанностей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накопительного пенсионного фонда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использует методику оценки влияния на пенсионные активы,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 и ликвидность в случае отрицательной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и внутреннего рынка финансовых активов.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 проводит анализ: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балансовых отчетов накопительного пенсионного фонда,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 расходов;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снижения ликвидности, изменения цен на финансовые инструменты.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 прогнозирует воздействие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активы, рентабельность и ликвидность следующих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страновой риск;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валютный риск;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риск досрочного погашения финансовых инструментов;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риск изменения рейтинга эмитента.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 организует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стресс-тестинга и использует его результаты в плане оперативных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при нарастании негативных факторов на рынке.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с финансовыми инструментами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двойного контроля предусматривает: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разделение фронт- и бэк-офисов;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возможность бэк-офиса своевременно проверить условия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фронт-офисе;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меры ограничения возможного сговора между участниками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двойного контроля;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запрет на исполнение одним и тем же лицом обязанностей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во фронт- и бэк-офисах и подразделениях.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располагает системой по сбору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необходимой для управления рисками.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и внешние аудиторы проверяют точность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предоставляемых подразделениями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отвечающими за ведение бухгалтерского учета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отчетности, в подразделение по управлению рисками.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 осуществляет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 определения накопительным пенсионным фондом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 цены по финансовым инструментам.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 периодически определяется совокупный лимит.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накопительного пенсионного фонда, осуществляющее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сделки, в течение рабочего дня представляет 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позиции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по финансовым инструментам.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устанавливает процедуры определения лимитов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инструментам и правила определения лимитов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"stop-loss".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устанавливает лимиты позиций по принятым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практике операциям спот, форварду, своп по каждому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иностранных валют и по всем валютам.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 использует ежедневную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таблицу сроков погашения активов и обязательств для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погашения спот и форвардных операций.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утверждает процедуры ежедневного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операций 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вместе с отчетом о доходах/расходах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портфелю инвестиций ежемесячно представляются правлению и совету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 осуществляет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 портфеля накопительного пенсионного фонда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финансового инструмента, эмитента, срокам обращения,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 и целям инвестирования.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структурирования предусматривают: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не менее чем раз в месяц проведение переоценки портфеля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по рыночной стоимости;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не менее чем раз в полгода проведение оценки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инвестиций с учетом стоимости привлечения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доходов/расходов за каждый отчетный период.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определило оперативные процедуры по недопущению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чрезмерных расходов по операциям с финансовыми инструментами,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связанных с резким колебанием цен на рынке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проводит анализ 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доходов/расходов от операций с финансовыми инструментами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динамики их рыночной стоимости.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осуществляет контроль ликвидности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предполагаемого объема погашения внебалансовых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 регулярно проводит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показателей дюрации по активам и обязательствам,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чувствительных к изменению ставок вознаграждения.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обеспечению операционной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накопительных пенсионных фондов, функционирования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систем управленческой информации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процедуры регламентируют: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подразделение, обеспечивающее руководство операционной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технический порядок проведения операций на рынке ценных бумаг;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бухгалтерский учет операций 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двойной контроль операций накопительного пенсионного фонда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учет;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контроль документооборота 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контроль исполнения обязательств накопительным пенсионным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фондом, в том числе соблюдение условий переводов и 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накоплений;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контроль и верификация информации, передаваемой накопительным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 фондом банку-кастодиану, организации, осуществляющей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управление пенсионными активами,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верификации и регламентации действий при обнаружении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предоставленной 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процедуры ответственности лиц при передаче 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процедуры проверки соответствия алгоритма расчетов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накоплений требованиям законодательства Республики Казахстан,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расчет стоимости условной единицы, количества условной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зачисления пенсионных взносов, переводов и 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накоплений и возврата ошибочных взносов, взимания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комиссионных вознаграждений от пенсионных активов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доходов.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не менее чем раз в полгода проводит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подразделений в целях оценки соблюдения 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 техники проведения операций с ценными бумагами,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достоверного и своевременного отражения в журналах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ценными бумагами.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проверяет операции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в целях выявления и предотвращения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злоупотребления при осуществлении операций с доходами и 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риска, неадекватного размеру собственного капитала и доходов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располагает правилами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руководствами, касающимися планирования, разработки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систем электронной обработки данных.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накопительного пенсионного фонда, осуществляющие 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электронной обработки данных и отвечающие за 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данных, имеет квалификацию и опыт, соответствующие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 работы.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проводятся службой внутреннего аудита 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утвержденными советом директоров планами проверок.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регулярно по результатам проведенных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сообщает о результатах правлению и совету директоров.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информационного обеспечения располагает системой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уровня допуска при входе и выходе из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утверждает процедуры и устанавливает ответственность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информационного обеспечения по контролю важных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ключей, в том числе электронных ключей к информационным базам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предусматривают обязательное наличие: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обособленных помещений для технических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баз данных, отвечающих требованиям 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сейсмоустойчивости;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автономного электропитания;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резервных компьютеров и сетевых коммуникаций.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регулярно формирует резервные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системно-важных программных файлов и файлов данных.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форс-мажорных обстоятельств предусматривают правила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для компьютерного центра в случае чрезвычайного сбоя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работе системы.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внутреннего контроля за обеспечением целостности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конфиденциальности информации содержит: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перечень информации, относящейся к категории конфиденциальной;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составления, оформления, регистрации, учета и 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содержащих конфиденциальную информацию;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допуска к конфиденциальной информации с указанием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лиц их занимающих, которые допускаются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конфиденциальной информации.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Подразделением информационного обеспечения заполняются листы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технических проблем и ведется по ним отчетность.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информационного обеспечения отслеживает причины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проблемы, извещает о них изготовителя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и принимает коррективные меры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 их повторного возникновения.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информационного обеспечения регулярно анализирует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таких проблем.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предусматривают: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перечень информационных данных, имеющих ограниченный доступ;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получения доступа;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контроля доступа к информационным данным;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перечень лиц, имеющих доступ к информационным данным.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информационного обеспечения, не менее чем раз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проводит проверки технических комплексов,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 функционирование автоматизированной базы данных.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информационного обеспечения раз в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правлению информацию о состоянии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информационного обеспечения осуществляет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идентифицирует пользователей терминалов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базой данных, в том числе контролирует виды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проведенных ими операций на предмет их соответствия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функциональным обязанностям пользователя.
</w:t>
            </w:r>
          </w:p>
        </w:tc>
      </w:tr>
      <w:tr>
        <w:trPr>
          <w:trHeight w:val="9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
</w:t>
            </w:r>
          </w:p>
        </w:tc>
        <w:tc>
          <w:tcPr>
            <w:tcW w:w="1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располагает системой, позволяющей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идентифицировать личность пользователя.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2007 года N 133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Дополнительные критерии требований, обязательные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выполнения накопительными пенсионными фондами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2120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управления рисками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корпоративной стратегии 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краткосрочные (до года) и долгосрочные (от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десяти лет) цели деятельности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стратегия 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составлена и постоянно совершенствуется с целью исключения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факторов, ранее негативно отразившихся на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контролирует и анализирует результаты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операций 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рисками (кредитный риск, процентный риск, риск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ликвидности, валютный риск), с целью исключения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совершения операций, противоречащих стратегии,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политикам и процедурам.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осуществляющее функции управления рисками, использует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методику оценки влияния на пенсионные активы, доходность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ликвидность в случае отрицательной динамики внешнего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рынков финансовых инструментов.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осуществляющее функции управления рисками идентифицирует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внутренние и внешние экономические факторы,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представляющие потенциальный и возможный риск, оценивает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их влияния на финансовые показатели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совокупных лимитов, утвержденных советом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директоров, правление определяет лимиты на допустимый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рисков в отдельности по видам проводимых операций,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эффективные меры контроля соблюдения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 указанных лимитов.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контролирует соблюдение совокупных лимитов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рисков на основе их ежемесячного расчета.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контролирует соблюдение подразделениями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политик в управлении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возможными и потенциальными рисками, осуществляет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соблюдения подразделениями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размеров рисков в пределах установленных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них лимитов.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применяет политику распределения рисков по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накопительным пенсионным фондом операций, 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формирования структуры и объема проводимых 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 с учетом связанного с ними риска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сохранения необходимого уровня достаточности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капитала и платежеспособности, и контролирует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выполнение ответственными подразделениями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располагает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организационно-функциональной и операционной структурой,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обеспечивает реализацию политики диверсификации,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позволяет осуществлять мониторинг соблюдения норм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диверсификации, установленных уполномоченным органом.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Форматы информации о текущем финансовом состоянии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и принятых ею рисков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стандартизованы в виде определенных форм управленческой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отчетности, которые в том числе идентифицируют и измеряют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кредитный, процентный риски, риск потери ликвидности,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валютный, страновой (трансфертный) риски,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 степень подверженности рискам, сохранение 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установленных лимитов.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проводят оценку (начисление) ожидаемых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накопительного пенсионного фонда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принимаемого риска.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с финансовыми инструментами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политики управления сделками регламентируют: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определение риска потери ликвидности, связанного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структурой активов (обязательств)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определение процентного риска, связанного со структурой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(обязательств) 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определение валютного риска, связанного со структурой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(обязательств) 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определение рисков, присущих операциям с производными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модели, используемые при измерении рыночного риска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периодичность представления подразделением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совету директоров и правлению отчета о позициях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по рыночному риску;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определение ценового риска, связанного с состоянием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определение других видов рисков.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отслеживает доходы/расходы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 по активам и обязательствам, подверженным ценовому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риску, и проводит ежедневную оценку их стоимости.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проводит тест на обесценение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финансового инструмента 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стандартами финансовой отчетности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отсутствия рыночной стоимости финансового инструмента.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регулярно в течение каждого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операционного дня проводит оценку доходов/расходов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финансовыми инструментами.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 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 процедуры определения стоимости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 с учетом ценового риска.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проводит оценку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 на основе модели оценки риска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приведения текущих цен к рыночным,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стресс-тестинг и бэк-тестинг.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использует результаты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и регулярных стресс-тестингов при принятии решений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совершение операций с финансовыми инструментами.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устанавливает диапазон лимитов "stop-loss"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проверяет правильность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накопительным пенсионным фондом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лимитов "stop-loss".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 проводит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адекватности лимитов по финансовым инструментам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масштабом и динамикой рынка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и ликвидностью финансового инструмента.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 не менее чем раз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полгода проводит стресс-тестинг и использует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 плане оперативных действий при нарастании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негативных факторов на рынке.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использует процедуры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своевременного хеджирования валютного риска с помощью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производных финансовых инструментов 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политикой управления активами и обязательствами.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1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устанавливает лимиты по открытым валютным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позициям и лимит валютной нетто-позиции.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