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c55" w14:textId="f9b8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опасных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30 апреля 2007 года N 128-п. Зарегистрирован в Министерстве юстиции Республики Казахстан 11 июня 2007 года N 4720. Утратил силу приказом Министра экологии, геологии и природных ресурсов Республики Казахстан от 20 августа 2021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20.08.2021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289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паспорта опасных отходов.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Министра охраны окружающей среды Республики Казахстан от 18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102 а-п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Типовой формы паспорта отходов" (зарегистрированный в Реестре государственной регистрации нормативных правовых актов за N 3570, опубликованный в "Юридической газете" от 7 октября 2005 г. N 185-186 (919-920).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2007 года № 128-п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паспорта опасных отходов*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энергетики РК от 27.12.2016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отходов (код)______________________________________________________________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ИИН, местожительство, 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помещения – его местонахождение, наименование и реквизиты предприятия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производителя отхода, БИН)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Телефон_________факс_______________e-mail_______________________________________________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Расчетный счет №__________ в ___________________________________________________________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отходов: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2552"/>
        <w:gridCol w:w="1108"/>
        <w:gridCol w:w="2019"/>
        <w:gridCol w:w="3198"/>
        <w:gridCol w:w="868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и наименование исходных материалов, из которых образовались отходы</w:t>
            </w:r>
          </w:p>
          <w:bookmarkEnd w:id="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технологического процесса, или процесса**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опасных свойств отходов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произведенных отходов (кг/тонн)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переданных отходов (заполняются в копии паспорта при передаче отходов)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отгрузки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отходов и описание опасных свойств их компонентов: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2516"/>
        <w:gridCol w:w="1692"/>
        <w:gridCol w:w="1324"/>
        <w:gridCol w:w="1324"/>
        <w:gridCol w:w="2796"/>
        <w:gridCol w:w="1325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компонента отходов</w:t>
            </w:r>
          </w:p>
          <w:bookmarkEnd w:id="10"/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Концентрации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Параметры, на основании которых определен индекс отхода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 отхода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единица измерения</w:t>
            </w:r>
          </w:p>
          <w:bookmarkEnd w:id="11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документа, из которого взята характеристика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способ переработки отходов_____________________________________________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Необходимые меры предосторожности при обращении с отходами__________________________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Требование к транспортировке отходов и проведение погрузо-разгрузочных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по предупреждению и ликвидации чрезвычайных ситуаций природного и техногенного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характера и их последствий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информация__________________________________________________________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я проверил (посредством - анализов, тестов, знаний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исходном сырье и технологии образования данных отходов и другие), что данные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 лишь перечисленные выше компоненты в указанных концентрациях,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чего отходы классифицированы мной как отходы индекса ________________________________.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достоверна, точна и полна.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(либо физическое лицо) подпись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 20___ года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его наличии)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 -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опасных свойств отходов, вызванного изменением технологического регламента процесса,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котором образовались данные отходы, паспорт опасных отходов прекращает свое действие.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 - в паспорте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опасных отходов указывается наименование технологического процесса, в результате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образовался отход, или процесса, в результате которого товар (продукция) утратил свои потребительские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свойства с наименованием исходного товара (продукции).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