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fe08" w14:textId="f21f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совместный приказ Министра энергетики, индустрии и торговли Республики Казахстан от 25 сентября 2000 года N 327 и Председателя Агентства Республики Казахстан по чрезвычайным ситуациям от 13 октября 2000 года N 235 "Об утверждении Правил безопасности в угольных шахтах"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чрезвычайным ситуациям Республики Казахстан от 24 мая 2007 года N 85 и Министра энергетики и минеральных ресурсов Республики Казахстан от 23 мая 2007 года N 133. Зарегистрирован в Министерстве юстиции Республики Казахстан 9 июня 2007 года N 4716. Утратил силу совместным приказом заместителя Премьер-Министра Республики Казахстан - Министра индустрии и новых технологий Республики Казахстан от 13 мая 2013 года № 150 и Министра по чрезвычайным ситуациям Республики Казахстан от 16 мая 2013 года №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РК - Министра индустрии и новых технологий РК от 13.05.2013 № 150 и Министра по чрезвычайным ситуациям РК от 16.05.2013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законодательства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совместный приказ Министра энергетики, индустрии и торговли Республики Казахстан от 25 сентября 2000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327 </w:t>
      </w:r>
      <w:r>
        <w:rPr>
          <w:rFonts w:ascii="Times New Roman"/>
          <w:b w:val="false"/>
          <w:i w:val="false"/>
          <w:color w:val="000000"/>
          <w:sz w:val="28"/>
        </w:rPr>
        <w:t>и Председателя Агентства Республики Казахстан по чрезвычайным ситуациям от 13 октября 2000 года N 235 "Об утверждении Правил безопасности в угольных шахтах" (зарегистрированный в Реестре государственной регистрации нормативных правовых актов за N 1301, с изменениями и дополнениями, внесенными совместным приказом Министра энергетики и минеральных ресурсов Республики Казахстан от 14 декабря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293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Министра по чрезвычайным ситуациям Республики Казахстан от 14 января 2005 года N 35 "О внесении изменений и дополнений в совместный приказ Министра энергетики, индустрии и торговли Республики Казахстан от 25 сентября 2000 года N 327 и Председателя Агентства Республики Казахстан по чрезвычайным ситуациям от 13 октября 2000 года N 235 "Об утверждении Правил безопасности в угольных шахтах", зарегистрированный в Реестре государственной регистрации нормативных правовых актов за N 3430),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 в угольных шахтах, утвержденные вышеуказанным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57 после слов "касающейся его профессии" дополнить словами "и проведение дополнительного обучения с отрывом от производства рабочих подземных профессий через каждые пять лет.";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446 дополнить подпунктом 12)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устанавливать электрооборудование ближе 10 метров от заперемыченных выработок.".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электроэнергетики и угольной промышленности Министерства энергетики и минеральных ресурсов Республики Казахстан обеспечить государственную регистрацию настоящего приказа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по                              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чрезвычайным ситуациям       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