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0704a" w14:textId="d4070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25 марта 2006 года N 87 "Об утверждении Инструкции о нормативных значениях и методике расчетов пруденциальных нормативов страховой (перестраховочной) организации, формах и сроках представления отчетов о выполнении пруденциальных нормативов"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30 апреля 2007 года N 132. Зарегистрировано в Министерстве юстиции Республики Казахстан 8 июня 2007 года N 4713. Утратило силу постановлением Правления Агентства Республики Казахстан по регулированию и надзору финансового рынка и финансовых организаций от 22 августа 2008 года N 131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Правления Агентства РК по регулированию и надзору финансового рынка и финансовых организаций от 22.08.2008 N 131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нормативных правовых актов, регулирующих деятельность страховых (перестраховочных) организаций, Правление Агентства Республики Казахстан по регулированию и надзору финансового рынка и финансовых организаций (далее - Агентство)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Правления Агентства от 25 марта 2006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87 </w:t>
      </w:r>
      <w:r>
        <w:rPr>
          <w:rFonts w:ascii="Times New Roman"/>
          <w:b w:val="false"/>
          <w:i w:val="false"/>
          <w:color w:val="000000"/>
          <w:sz w:val="28"/>
        </w:rPr>
        <w:t>
 "Об утверждении Инструкции о нормативных значениях и методике расчетов пруденциальных нормативов страховой (перестраховочной) организации, формах и сроках представления отчетов о выполнении пруденциальных нормативов" (зарегистрированное в Реестре государственной регистрации нормативных правовых актов под N 4216), с дополнениями и изменениями, внесенными постановлениями Правления Агентства от 23 сентября 2006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212 </w:t>
      </w:r>
      <w:r>
        <w:rPr>
          <w:rFonts w:ascii="Times New Roman"/>
          <w:b w:val="false"/>
          <w:i w:val="false"/>
          <w:color w:val="000000"/>
          <w:sz w:val="28"/>
        </w:rPr>
        <w:t>
 "О внесении дополнений и изменений в постановление Правления Агентства от 25 марта 2006 года N 87 "Об утверждении Инструкции о нормативных значениях и методике расчетов пруденциальных нормативов страховой (перестраховочной) организации, формах и сроках представления отчетов о выполнении пруденциальных нормативов" (зарегистрированное в Реестре государственной регистрации нормативных правовых актов под N 4447, опубликованное в газете "Юридическая газета" от 13 декабря 2006 года N 215 (1195)), постановлением Правления Агентства от 23 февраля 2007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37 </w:t>
      </w:r>
      <w:r>
        <w:rPr>
          <w:rFonts w:ascii="Times New Roman"/>
          <w:b w:val="false"/>
          <w:i w:val="false"/>
          <w:color w:val="000000"/>
          <w:sz w:val="28"/>
        </w:rPr>
        <w:t>
 "О внесении изменений и дополнений в постановление Правления Агентства от 25 марта 2006 года N 87 "Об утверждении Инструкции о нормативных значениях и методике расчетов пруденциальных нормативов страховой (перестраховочной) организации, формах и сроках представления отчетов о выполнении пруденциальных нормативов",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 </w:t>
      </w:r>
      <w:r>
        <w:rPr>
          <w:rFonts w:ascii="Times New Roman"/>
          <w:b w:val="false"/>
          <w:i w:val="false"/>
          <w:color w:val="000000"/>
          <w:sz w:val="28"/>
        </w:rPr>
        <w:t>
 о нормативных значениях и методике расчетов пруденциальных нормативов страховой (перестраховочной) организации, формах и сроках представления отчетов о выполнении пруденциальных нормативов, утвержденной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после слова "организация" дополнить словом "ежедневно";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пятый после слова "активов" дополнить словами "на конец календарного дня";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шестой после слова "перестраховщика" дополнить словами "на конец последнего отчетного месяца";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предложением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"Сумма страховых резервов используется до дня предоставления ежемесячной финансовой отчетности в уполномоченный орган.";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27-1 слова "за текущий отчетный месяц"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подпункта 1) пункта 31 слова "и не являющихся банками второго уровня Республики Казахстан"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35-1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"35-1. Страховая (перестраховочная) организация еженедельно, не позднее четверга недели, следующей за отчетной, представляет в уполномоченный орган расчет норматива достаточности высоколиквидных активов по форме, указанной в Приложении 6 к настоящей Инструкции.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Расчет представляется на электронном носителе с использованием транспортной системы гарантированной доставки информации с криптографическими средствами защиты, обеспечивающей конфиденциальность и некорректируемость представляемых данных.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Расчет на бумажном носителе подписывается первым руководителем или лицом, его замещающим, главным бухгалтером, заверяется печатью и хранится у страховой организации.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требованию уполномоченного органа страховая организация не позднее двух рабочих дней со дня получения запроса представляет расчет значения норматива достаточности высоколиквидных активов.";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таблице "Расчет активов страховой (перестраховочной) организации с учетом их классификации по качеству и ликвидности и высоколиквидных активов по состоянию на "__" ________ 20__ года":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наименовании таблицы слова "и высоколиквидных активов"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13 и 20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наименовании таблицы "Расчет размера инвестиций в ценные бумаги одного банка второго уровня Республики Казахстан и эмитентов Республики Казахстан, входящих в банковский конгломерат данного банка, не являющихся банками второго уровня Республики Казахстан, включенные в официальный список организатора торгов по наивысшей и следующей за наивысшей категории - (НД4) - не более 10% от суммы активов по балансу" слова "не являющихся банками второго уровня Республики Казахстан,"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8004 и 8005 изложить в следующей редакции: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3"/>
        <w:gridCol w:w="8193"/>
        <w:gridCol w:w="2413"/>
      </w:tblGrid>
      <w:tr>
        <w:trPr>
          <w:trHeight w:val="9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Задолженность, не просроченная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суммам к получению от перестраховщиков,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страховым премиям к получению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страхователей (перестрахователей)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посредников, не являющихся крупными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участниками, дочерними организациями,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организациями, в которых страховая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(перестраховочная) организация является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крупным участником или имеет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 участие, а также иными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аффилиированными организациями,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вычетом резерва по сомнительным долгам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Задолженность, просроченная на срок 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дней по суммам к получению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перестраховщиков, страховым премиям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получению от страхователей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(перестрахователей) и посредников,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являющихся крупными участниками,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дочерними организациями, организациями,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которых страховая (перестраховочная)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является крупным участником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имеет значительное участие, а также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иными аффилиированными организациями,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вычетом резерва по сомнительным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долгам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после строки 8005 дополнить строкой 8005-1 следующего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содержания: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3"/>
        <w:gridCol w:w="8193"/>
        <w:gridCol w:w="2413"/>
      </w:tblGrid>
      <w:tr>
        <w:trPr>
          <w:trHeight w:val="9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8005-1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крупных участников,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дочерних организаций, организаций,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страховая (перестраховочная)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является крупным участником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имеет значительное участие, а также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иных аффилиированных организаций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суммам к получению от перестраховщиков,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страховым премиям к получению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страхователей (перестрахователей)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посредников, за вычетом резерва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сомнительным долгам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после строки 8082 дополнить строками 8083 и 8084 следующего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содержания: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3"/>
        <w:gridCol w:w="8273"/>
        <w:gridCol w:w="2433"/>
      </w:tblGrid>
      <w:tr>
        <w:trPr>
          <w:trHeight w:val="9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8083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лиц, которые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Законом являются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крупными участниками или дочерними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организациями (организациями, в которых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страховая (перестраховочная)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имеет значительное участие)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уровня, которые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Законом являются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крупными участниками или дочерними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организациями (организациями, в которых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страховая (перестраховочная)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имеет значительное участие)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дополнить Приложением 6 согласно приложению к настоящему постановлению.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июля 2007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надзора за субъектами страхового рынка и другими финансовыми организациями (Каракулова Д.Ш.):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страховых (перестраховочных) организаций и Объединения юридических лиц "Ассоциация финансистов Казахстана".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Управлению информационных технологий (Бейсенбаев А.Ж.) в срок до 1 июля 2007 года обеспечить доработку Автоматизированной информационной подсистемы "Страховой надзор".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Отделу международных отношений и связей с общественностью обеспечить публикацию настоящего постановления в средствах массовой информации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Председателя Агентства Узбекова Г.Н.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Правления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регулированию и надзору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финансового рынка и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финансовых организаций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апреля 2007 года N 132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"Приложение 6      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о нормативных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значениях и методике расчетов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пруденциальных нормативов страховой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(перестраховочной) организации, формах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сроках представления отчетов о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выполнении пруденциальных нормативов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Расчет норматива достаточности высоколиквидных активов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с "___" _________ 20__ года по "___" _________ 20__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(наименование страховой (перестраховочной) организации)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(в тысячах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8"/>
        <w:gridCol w:w="3652"/>
        <w:gridCol w:w="1676"/>
        <w:gridCol w:w="1215"/>
        <w:gridCol w:w="1030"/>
        <w:gridCol w:w="1141"/>
        <w:gridCol w:w="1178"/>
        <w:gridCol w:w="1049"/>
        <w:gridCol w:w="1141"/>
      </w:tblGrid>
      <w:tr>
        <w:trPr>
          <w:trHeight w:val="9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рник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верг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ница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сенье
</w:t>
            </w:r>
          </w:p>
        </w:tc>
      </w:tr>
      <w:tr>
        <w:trPr>
          <w:trHeight w:val="9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кассе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более 1%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активов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балансу на конец последнего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 месяца)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(депозиты)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банках второго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(в 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в иностран-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валюте),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включены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официальный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организа-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 торгов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"А"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являющиеся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дочерними банками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резидентами,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родительские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банки нерезиденты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имеют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 не ниже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"А-"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классификации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 Standard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&amp; Poor's»и«Fitch)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"A3" 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Moody's Investors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Service) - всего,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востребования -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объеме 100%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на счетах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учетом сумм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долга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начисленного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вычетом резерва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сомнительным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долгам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Срочные вклады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объеме 100%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на счетах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учетом сумм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долга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начисленного воз-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награждения),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вычетом резерва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сомнительным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долгам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(в 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эмитирован-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в соответствии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законодатель-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государств)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объеме 100 %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балансовой стои-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мости (с учетом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основного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вычетом резерва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сомнительным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долгам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эмиссионные ценные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бумаги эмитентов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выпущенные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 (за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ипотечных облига-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ций и облигаций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"Банк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Казахстана"),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включенные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список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организатора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 по наивыс-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шей категории -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объеме 100 %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балансовой стои-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мости (с учетом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основного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долга и начислен-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вознагражде-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ния), за вычетом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по сомни-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тельным долгам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эмиссионные ценные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бумаги эмитентов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выпущенные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 (за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ипотечных облига-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ций и облигаций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"Банк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Казахстана"),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включенные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список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организатора тор-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 по категории,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следующей за наи-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высшей - в объеме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 от балансовой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(с уче-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сумм основного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долга и начислен-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вознаграж-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дения), за вычетом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по сомни-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тельным долгам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Ипотечные облига-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эмитентов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вклю-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ченные в официа-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льный список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организатора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наивысшей катего-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рии - в объеме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от балансо-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 стоимости (с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учетом сумм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долга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вычетом резерва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сомнительным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долгам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Облигации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"Банк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Казахстана" -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объеме 100 %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(с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учетом сумм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долга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начисленного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вычетом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долгам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суверенный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 не ниже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"ВВВ" (по класси-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фикации рейтинго-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 агентств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"Standard &amp;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Poor's" и "Fitch")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не ниже "Ваа2"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классификации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"Moody's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Investors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Service") -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объеме 100 %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балансовой стои-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мости (с учетом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основного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долга и начислен-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вознаграж-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дения),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вычетом резерва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сомнительным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долгам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эми-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тентов - нерези-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дентов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имеющих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долгосрочный рей-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тинг в иностранной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валюте не ниже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"ВВВ" (по класси-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фикации рейтинго-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 агентств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"Standard &amp;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Poor's" и "Fitch")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не ниже "Ваа2"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классификации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"Moody's Investors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Service") -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объеме 100 %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балансовой стои-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мости (с учетом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основного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долга и начислен-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вознаграж-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дения), за вычетом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по сомни-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тельным долгам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-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объеме 100 %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балансовой стои-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мости (с учетом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основного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долга и начислен-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вознаграж-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дения), за вычетом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по сомни-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тельным долгам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страховате-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 в объеме 100%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суммы основного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долга (для страхо-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 организаций,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отрасли "страхо-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жизни")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высоколик-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видных активов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резервы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минусом доли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перестраховщика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послед-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 отчетного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 СР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достаточности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высоколиквидных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 "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