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7209" w14:textId="1417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наличию систем управления рисками в страховых (перестраховочных)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2007 года N 130. Зарегистрировано в Министерстве юстиции Республики Казахстан 8 июня 2007 года N 4712. Утратило силу постановлением Правления Агентства Республики Казахстан по регулированию и надзору финансового рынка и финансовых организаций от 1 февраля 2010 года N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ff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февраля 2007 года "О внесении изменений и дополнений в некоторые законодательные акты Республики Казахстан по вопросам защиты прав миноритарных инвесторов",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постановлении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бэк-тестинг - методы проверки эффективности процедур измерения рисков, с использованием исторических данных по деятельности страховой (перестраховочной) организации и сравнением рассчитанных результатов с текущими (фактическими) результатами от указанной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инвестиционные риски - это различные виды рисков, которые прямо или косвенно влияют на управление инвестициями страховой (перестраховочной) организации. Они относятся к исполнению, возврату, ликвидности и структуре инвестиций страховой (перестраховочной) организации и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валютный риск - риск возникновения расходов, связанный с изменением курсов иностранных валют при осуществлении страховой (перестраховочной) организацией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кредитный риск - риск финансовых расходов в результате несостоятельности дебиторов, а также изменения кредитных рейтингов компаний, выпускающих облигации (в инвестиционном портфеле), партнеров (перестрахование) и посредников;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процентный риск - риск возникновения расходов вследствие неблагоприятного изменения ставок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рыночный риск - возможность потерь, связанных с неблагоприятными движениями финансовых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 потери ликвидности - риск, связанный с невозможностью быстрой трансформации активов страховой (перестраховочной) организации в денежные средства для погашения своих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ценовой риск - риск возникновения расходов вследствие изменения стоимости портфелей финансовых инструментов, возникающий в случае изменения условий финансовых рынков, влияющих на рыночную стоимость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финансовые инструменты - инструменты финансового рынка, в которые разрешено инвестирование страховых активов,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политика - установленные внутренние правила и процедуры, регламентирующие те или иные направления деятельности страховой (перестраховочной) организации, связанные с организацией систем управления рисками и внутреннего контроля. Политика может быть представлена в виде отдельного документа либо быть частью иных внутренних документов состояние страховой (перестраховочной)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стресс-тестинг - методы измерения потенциального влияния на финансовое положение страховой (перестраховочной) организации исключительных, но возможных событий, которые могут оказать влияние на деятельность страховой (перестраховочной)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система управления рисками - процесс, включающий четыре основных элемента: оценка риска, измерение риска, контроль риска и мониторинг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нетехнические риски - все риски, не относящиеся к страховой деятельности, включающие: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операционный риск - риск возникновения расходов в результате недостатков или ошибок в ходе осуществления внутренних процессов, допущенных со стороны сотрудников, функционирования информационных систем и технологий, а также вследствие внешних событий;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репутационный риск - риск возникновения расходов вследствие негативного общественного мнения или снижения доверия к страховой (перестраховочной)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 группы - риск, возникающий в результате участия страховой (перестраховочной) организации в составе банковской или иной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риск - риск негативного влияния на репутацию, маркетинг и финансовое состояние страховой (перестраховочной) организации банкротства одной или нескольких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технические риски - риски, непосредственно принимаемые в процессе страхования (перестрахования), включающие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катастрофический риск - риск того, что одно событие значительного размера приведет к страховым выплатам, выше обычного;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риск андеррайтинга - риск неправильной или ошибочной оценки принимаемых на страхование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риск уменьшения страховых резервов - риск формирования недостаточного и неадекватного формирования страховых резервов для покрытия страховых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риск перестрахования - риск неправильного выбора или финансовой несостоятельности перестраховочной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уполномоченный орган - государственный орган, осуществляющий регулирование и надзор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служба внутреннего аудита - подразделение страховой (перестраховочной) организации, осуществляющее объективную оценку и консультационную деятельность в целях совершенствования деятельности страховой (перестраховочной) организации, обеспечивающее организацию и осуществление внутреннего аудита в страховой (перестраховочной) организации. Внутренний аудит в страховой (перестраховочной) организации способствует достижению определенных целей путем представления рекомендаций по совершенствованию процессов оценки рисков, управления рисками и внутреннего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система внутреннего контроля - совокупность процедур и политик внутреннего контроля, обеспечивающая реализацию страховой (перестраховочной) организацией долгосрочных целей рентабельности и поддержания надежной системы финансовой и управленческой отчетности, способствующая соблюдению законодательства Республики Казахстан, политик страховой (перестраховочной) организации, внутренних правил и процедур, в целях снижения риска расходов или репутации страховой (перестраховочной)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Критерии требований, обязательные для формирования систем управления рисками и внутреннего контроля в страховых (перестраховочных) организациях, определены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Страховая (перестраховочная) организация ежегодно, не позднее 1 июля года, следующего за отчетным, представляет в уполномоченный орган подготовленный ею отчет по оценке выполнения требований, указанных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отчет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полный перечень критериев требований к наличию систем управления рисками;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соответствия (несоответствия) страховой (перестраховочной) организации каждому критерию требований к наличию систем управления рисками, в том числе подробно определяющую соответствие страховой (перестраховочной) организации указанным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недостатки в системе управления рисками страховой (перестраховочной) организации, в том числе по критериям требований к наличию систем управления рисками;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необходимые мероприятия по устранению недостатков в системе управления рисками.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Страховым (перестраховочным) организациям, имеющим лицензии на осуществление деятельности по страхованию (перестрахованию), в срок до 1 января 2009 года обеспечить выполнение критериев требований, определенных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стратегии и анализа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Отделу международных отношений и связей с общественностью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Председателя Узбекова Г.Н.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2007 года N 130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Критерии требований, обязательные для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систем управления рисками и внутреннего контроля в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(перестраховочных) организациях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2222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систем управления рисками и внутреннего контроля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утвердил политику по урегулированию конфликта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в страховой 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проводит мониторинг операций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организации, связанных с рисками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(технические риски, инвестиционные риски и нетехнические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риски) с целью исключения возможности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операций, противоречащих стратегии, политикам, процедурам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 и действующему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законодательству Республики Казахстан.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осуществляет контроль за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правил и процедур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исполнением отчетов внутренних и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аудиторов, санкций и иных мер воздействия, 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Андеррайтинговый комитет, который устанавливает и утверждает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андеррайтингу, следит за адекватной оценкой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принятых рисков и дает предварительное разрешение на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рисков, если страховая (перестраховочная) сумма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отдельному заключенному договору страхования (перестрахования)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 двадцать пять процентов от суммы активов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организации, за вычетом активов,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долей перестраховщика в страховых резервах.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устанавливает и утверждает правила и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(перестрахования), проведения операций по купле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(продаже) финансовых инструментов, проверяет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(перестраховочных) резервов по действующим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(перестрахования), устанавливает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убыточности по классам страхования, а также определяет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ориентиры по диверсификации активов, рентабельности,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и достаточности капитала.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по мере необходимости, но не менее чем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квартал, анализирует следующие отчеты: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баланс и отчет о прибыли и убытках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 в сравнении с аналогичным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прошлого года и запланированные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об инвестициях с группировкой финансовых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их видам и указанием балансовой стоимости, 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стоимости, доходности и общей суммы покупок и продаж;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краткий анализ влияния движения цен активов,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подверженных рыночному риску на выполнение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краткий анализ страховой (перестраховочной)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подверженности процентному риску;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краткий анализ текущих и прогнозируемых потребностей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 в собственном капитале.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проводит контроль с выяснением причин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невыполнения санкций и иных мер воздействия,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законодательством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плана мероприятий по устранению недостатков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деятельности страховой 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анализирует ежегодные отчеты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функциональным обязанностям руководящих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ежегодно анализирует деятельность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предмет достижения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запланированных на прошедший финансовый год целей.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организационно-функциональной структуры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организации, в том числе, регламентирует: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 и обязанности подразделения (отдельного лица)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рисками, ответственных за независимую оценку и анализ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рисков, связанных с деятельностью осуществляемой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структуру органов управления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соответствующую их функциональным обязанностям;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должностные обязанности и  полномочия каждого 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страховой (перестраховочной)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оценки деятельности руководящего работника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 (за исключением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правления) в течение отчетного года, в том числе применение,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внутренними документами, мер за невыполнение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организацией целевых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годовых бюджетов и стратегических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правлением с учетом текущей и будущей конкурентной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экономической среды, нормативных правовых актов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дополнительно необходимого размера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 и доступа к 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долгосрочным источникам финансирования капитала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 управления рисками предусматривает положения,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регламентирующие полномочия и функциональные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руководящих работников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 том числе предусматривающие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двойного контроля правильности осуществления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деятельности и связанного с ней рисков.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Советом директоров утверждена стратегия деятельности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организации, корпоративной стратегией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определены краткосрочные (менее одного года) и 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 двух до десяти лет) цели деятельности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стратегия страховой (перестраховочной)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составлена и постоянно совершенствуется с целью исключения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факторов, ранее негативно отразившихся на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идентифицирует и анализирует внутренние и 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экономические факторы, представляющие потенциальный и возможный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риск, оценивает степень их влияния на финансовые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контролирует соблюдение подразделениями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 политик в управлении возможными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потенциальными рисками, осуществляет мониторинг 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 страховой (перестраховочной)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размеров рисков в пределах установленных для них лимитов.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применяет политику распределения рисков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им операций, то есть формирования структуры и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 учетом связанного с ними риска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необходимого уровня достаточности маржи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платежеспособности, и контролирует их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ответственными подразделениями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организационно-функциональной и операционной структурой,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которая обеспечивает реализацию политики диверсификации.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Форматы информации о текущем финансовом состоянии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 и принятых ею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стандартизированы в виде определенных форм управленческой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отчетности, которые, в том числе, идентифицируют и измеряют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технические, инвестиционные и нетехнические риски,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 степень подверженности рискам, сохранение 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установленных лимитов.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страховой (перестраховочной)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несет ответственность за создание и функционирование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адекватной и эффективной системы внутреннего контроля.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страховой (перестраховочной)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структурных подразделений несут ответственность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адекватное функционирование системы внутреннего контроля.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принимает меры, обеспечивающие выполнение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внутреннему контролю высококвалифицированными сотрудниками,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обладающими необходимым опытом и техническими возможностями.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 обсуждает с правлением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 эффективность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 рассматривает оценку внутреннего контроля,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сделанную Правлением, службой внутреннего аудита и внешними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периодические мероприятия, обеспечивающие оперативное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правлением рекомендаций и замечаний, высказанных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аудиторами и надзорными органами по поводу недостатков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контроля.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несет ответственность за выполнение указаний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директоров, включая реализацию стратегии и политики, 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системы внутреннего контроля.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внутренних правилах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описана организационная структура с четким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сфер полномочий, отчетности и эффективной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 информацией в рамках всей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делегирует полномочия на разработку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и процедур в сфере внутреннего контроля руководителям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соответствующего подразделения. Правление контролирует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и исполнение, надлежащих правил и процедур.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Операционные процедуры описаны в четко составленных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документах, доступных всем заинтересованным 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Сотрудники страховой (перестраховочной) организации эффективно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выполняют свои обязанности и доводят до сведения руководства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надлежащего уровня любые операционные проблемы, случаи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несоблюдения профессиональной этики или других 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или злоупотреблений.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контроля распространяется на всех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организации, включая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сотрудников, работающих с клиентами.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страховой (перестраховочной) организации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постоянной основе получает подтверждение о соответствии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аспектов деятельности страховой (перестраховочной)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внутренним документам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информацию о том, что содержание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продолжает оставаться адекватным.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Разделение между несколькими сотрудниками, полномочий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санкционированию страховых выплат и их фактической выплате;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соответствия заключенных договоров по страхованию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(перестрахованию) требованиям действующего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областям, предполагающим возникновение конфликта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потенциального конфликта интересов выявляются,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минимизируются, и независимое третье лицо осуществляет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мониторинг.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страховой (перестраховочной) организации создает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эффективные системы передачи информации (документы,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определяющие операционную политику и процедуры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организации, информацию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фактической операционной деятельности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включает в себя: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финансовые и операционные данные;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соблюдении требований 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характеризующие состояние страхового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(перестраховочного) рынка в целом;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события и условия, имеющие отношение к принятию решений;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Внутренняя информация является частью процесса учета,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опирающегося на установленный порядок хранения учетных записей.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обладает следующими качествами: относится к делу,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надежна, своевременна, доступна и оформлена.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организационной структуры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организации, обеспечивающей адекватный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 информации - вверх, вниз и по горизонтали.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Информация, поступающая снизу вверх, обеспечивает 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и правление необходимыми сведениями о принятых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деятельности рисках и о текущем состоянии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Информация, направляемая вниз, обеспечивает доведение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организации, его стратегии,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порядков и процедур до руководства 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низшего звена и рядовых сотрудников.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независима от ежедневной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 и имеет доступ ко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деятельности страховой (перестраховочной)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ее филиалы.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страховой (перестраховочной)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создает систему отслеживания недостатков внутреннего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мер, принятых для их устранения.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периодически получает отчеты, суммирующие 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проблемы, выявленные системой внутреннего контроля.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поддерживает организационную структуру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распределением ответственности, полномочий и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и обеспечением эффективного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делегированных полномочий.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несет ответственность за разработку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рисками.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устанавливает соответствующие методики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и отслеживает адекватность и эффективность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контроля.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Основными обязанностями службы внутреннего аудита являются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и оценка: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адекватности и эффективности системы внутреннего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и эффективности процедур управления рисками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методологии оценки рисков;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менеджмента и финансовой информации, включая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информации и предоставление электронных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точности и достоверности записей бухгалтерского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отчетов;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правильности обработки ежедневных балансов;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учетной политики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международным стандартам финансовой отчетности;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фактов необоснованных бухгалтерских манипуляций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отчетами, при их наличии;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правильности формирования резервов;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методов учета и составления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требованиям, установленным в учетной политике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и правильности раскрытия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в годовом отчете структуры и размера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страховой (перестраховочной) организации 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с учетом риска;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достоверности и своевременности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специальных проверок.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обеспечивает постоянную и полную информированность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внутреннего аудита о новых разработках, продуктах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операционных изменениях для обеспечения выявления возможных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на ранней стадии.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действует под непосредственным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контролем совета директоров.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службы внутреннего аудита располагает полномочиями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напрямую и по собственной инициативе контактировать с советом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директоров, председателем совета директоров, или при 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- с внешними аудиторами в соответствии с правилами,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определенными каждой страховой (перестраховочной)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положении о службе внутреннего аудита.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 информирование может касаться принятия правлением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 решений,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противоречащих законодательству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внутренним документам страховой (перестраховочной) организации. </w:t>
            </w:r>
          </w:p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подлежит независимой проверке. Эта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осуществляется независимой стороной, такой,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внешний аудитор.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Объективность и беспристрастность подразумевают, что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аудита стремится избегать конфликта интересов.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проводит периодическую ротацию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Набранным внутри страховой (перестраховочной)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аудиторам не следует заниматься аудитом деятельности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функций, осуществлявшихся ими в течение последних двенадцати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в этой страховой 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Беспристрастность требует, чтобы служба внутреннего аудита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вовлекалась в операции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или в выбор и осуществление мер по внутреннему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может запросить мнение службы внутреннего аудита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конкретным вопросам, касающимся соблюдения 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контроля.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эффективности правление может запросить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мнение при рассмотрении вопросов реорганизации,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вопросов деятельности, создании новых подразделений,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числе, создании или реорганизации систем контроля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рисками, систем управления информацией или информационными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технологиями. Однако разработка и реализация этих мер остается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сферой конечной ответственности руководства: консультативная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 является дополнительной задачей, которая не мешает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выполнению основных задач или ответственности и независимости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внутреннего аудита.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Внутренний аудит включает,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аудит, цель которого - оценивать надежность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бухучета и информации и составленных на их основе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соблюдения, цель которого - оценивать качество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систем, созданных для обеспечения 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законов, подзаконных актов, методик и процедур;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операционный аудит, цель которого - оценивать качество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прочих систем и процедур, анализировать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организационные структуры и оценивать достаточность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возложенных обязанностей;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менеджмента, цель которого - оценивать качество подходов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к рискам и контролю в рамках поставленных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организацией целей.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службы внутреннего аудита подготавливает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всех порученных задач.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аудита включает график и периодичность планируемой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внутреннему аудиту. </w:t>
            </w:r>
          </w:p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аудита основан на методической оценке контроля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оценке систем управления рисками и внутреннего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документируется восприятие внутренним аудитором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страховой (перестраховочной)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ней рисков.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службы внутреннего аудита письменно фиксирует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принципы методологии оценки рисков и регулярно обновляет 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отражения изменений в системе внутреннего контроля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рабочем процессе, с учетом новых направлений деятельности.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результатов анализа рисков готовится план аудита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несколько лет с учетом степени рисков, присущих тому или иному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 деятельности.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плане учитываются ожидаемые разработки и инновации, обычно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высокая степень риска при новых видах деятельности,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намерение подвергнуть аудиту в разумные сроки все важные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деятельности и подразделения.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аудита включает время для выполнения других задач, таких,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специфические проверки, вынесение заключений и обучение.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этот план входит и раздел с перечислением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для пополнения штата и других потребностей.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аудита составляется службой внутреннего аудита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утверждается советом директоров.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выполнения каждой задачи аудита следует готовить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аудита. В программе аудита излагаются цели проведения аудита.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процедуры выполнения задач аудитом оформляются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соответствующими рабочими документами, которые отражают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проведенных проверок с акцентом на оценки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заключении. По каждому заданию готовится письменное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аудиторское заключение.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аудиторском заключении излагаются цель и масштабы аудита.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 включает также выводы и рекомендации.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Руководству страховой (перестраховочной) организации следует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своевременное выполнение рекомендаций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аудита.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отслеживает выполнение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и готовит отчет не реже раза в полгода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руководству страховой (перестраховочной) организации, совету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директоров, в зависимости от механизма 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службы внутреннего аудита обеспечивает соблюдение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внутреннего аудита, в частности, разрабатывает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аудита, программы, методики и процедуры деятельности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аудита.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службы внутреннего аудита обеспечивает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профессиональную компетентность и обучение персонала,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необходимых ресурсов.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регулярно отчитывается перед советом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и консультирует его по поводу эффективности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контроля и достижения целей службы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аудита, в том числе информирует правление и (или) 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о ходе выполнения плана аудита.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рассматривает организацию (как в плане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персонала, так и в других отношениях) службы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аудита, план аудита, отчеты о проделанной работе, краткое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изложение рекомендаций службы внутреннего аудита и 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с их выполнением.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 устанавливает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(включая проведение повторных проверок) принятия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устранению выявленных службой внутреннего аудита нарушений;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не реже одного раза в полгода службой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информации о принятых мерах по выполнению рекомендаций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устранению выявленных нарушений совету директоров,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исполнительному органу.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контроля проводит проверки: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руководящих работников на предмет выявления концентрации у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и функций по управлению деятельности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и функциональных обязанностей по управлению рисками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совета директоров, правления и ответственных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политикой по управлению рисками и внутреннего контроля.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управленческой информации, предоставляемой совету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и правлению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должны быть достаточны для надлежащего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советом директоров и правлением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собственных функциональных обязанностей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рисками. </w:t>
            </w:r>
          </w:p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 подразделения по управлению рисками соответствует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установленным квалификационным требованиям,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предусматривающим наличие стажа, соответствующей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опыта работы для осуществления функциональных обязанностей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управлению рисками.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Функциональные обязанности персонала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организации, подразделения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и службы внутреннего аудита соответствуют проводимым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операциям.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проверяет на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нормативных правовых актов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развития страховой (перестраховочной) организации,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следит за надлежащим исполнением следующих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по страхованию, в 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правильных и точных актуарных расчетов;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диверсификации страхового портфеля;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андеррайтинга;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страхового продукта;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по перестрахованию, в 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выбора перестраховочной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проведения трансграничного страхования;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договоров перестрахования;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по осуществлению страховых выплат,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операции по регрессным требованиям;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деятельности филиалов и представительств,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отчетность, и составление финансовой отчетности;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бухгалтерского учета и финансовой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отчетность на консолидированной основе;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хранения, использования и списания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строгой отчетности;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и процедур управления активами и обязательствами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организации, включая вопросы: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установленных уполномоченным органом пруденциальных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и иных, обязательных к соблюдению норм и лимитов;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и полномочий лиц, вовлеченных в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активами и обязательствами;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по инвестированию активов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политики защиты активов, включающей в себя: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приемлемую покупку и продажу, выполненные на оптимальных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правильную оценку потерь при возникновении риска;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защиту от риска ликвидности, неплатежеспособности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 возникновения чрезвычайных происшествий и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растраты или незаконного использования средств;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полноты и надежности информации, правильного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использованных ресурсов;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исполнения требований инвестиционной стратегии,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касающейся: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инвестиционного портфеля и его доходности;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ограничений в зависимости от типа активов,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от привлечения средств извне;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совершенствования качества управления активами;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по управлению деятельностью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посредников,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проведения регулярных аттестаций страховых агентов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контроля за их деятельностью и отчетностью;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эффективного контроля за потоками наличности;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распределения задач между страховыми агентами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службами страховой организации, ответственными за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и размеров премий;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хранения и защиты информации, в 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необходимых условий для соблюдения тайны страхования;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адекватной системы, ограничивающей доступ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организации к коммерческой и служебной тайне;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письменных соглашений с работниками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страховыми агентами о неразглашении коммерческой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служебной тайны, включая тайну страхования;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перечня документов, сведений и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составляющих коммерческую и служебную тайну, а также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представления, обмена и хранения.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страховой (перестраховочной) 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внутреннему контролю определяют: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риски, которым подвержена страховая (перестраховочная)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и периодичность проведения внутреннего аудита;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составлению плана проведения 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внутреннего аудита в соответствии с политиками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регулярные внутренние проверки всех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организации, функции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предусматривают проведение страховых 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службы внутреннего аудита обладает опытом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необходимыми знаниями о деятельности подразделений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организации, в которых проводятся проверки;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внутренними политиками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предусматривается право службы 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ко всем необходимым документам, связанным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проверяемого подразделения,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 коммерческую тайну либо иную информацию, имеющую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 конфиденциальности;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внутренними политиками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внутреннему аудиту определены цели и сфера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службы внутреннего аудита;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службы внутреннего аудита в организации,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полномочия, обязанности и отношения с другими службами;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независимость исполнения функциональных обязанностей службой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аудита и подотчетность непосредственно совету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внутреннего аудита совместно с внешним аудитором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 проводит совместные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встречи для обсуждения недостатков в системе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страховой (перестраховочной)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внутреннего аудита участвует в обсуждении вопросов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внедрении новых страховых (перестраховочных) продуктов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Политиками внутреннего контроля предусматриваются оптимальные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представления службой внутреннего аудита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каждой проверки совету директоров и правлению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Полномочия службы внутреннего аудита предусматривают 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результатам проведенной проверки,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является обязательным для подразделений, при этом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и условия их осуществления определяются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подразделениями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осуществляет мониторинг 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планируемых подразделениями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мероприятий, предпринимаемых 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аудита, с целью их оптимального выполнения.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Внутренними политиками определено подразделение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организации, которое ежемесячно отслеживает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(расходы) страховой (перестраховочной) организации,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в динамике, в разрезе, по видам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услуг, территориальным и функциональным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 страховой 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в обязательном порядке проводит анализ 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и потенциальных рисков,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планируемым внедрением новых страховых 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или услуг.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Правлением утверждена политика по установлению тарифных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заключаемым договорам страхования (перестрахования).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по результатам проводимых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 уровень владения персоналом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 знаниями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Республики Казахстан, регулирующих страховую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(перестраховочную) деятельность, международных стандартов.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проводит оценку возможности появления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рисков страховой (перестраховочной)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соблюдением нормативных правовых актов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регулирующих страховую (перестраховочную)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Советом директоров утверждены формы и сроки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правлением совету директоров и акционерам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 финансовой и управленческой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отчетности, обеспечивающей возможность оценки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страховой 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анализирует заключения внешних аудиторов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улучшению внутреннего контроля и управления рисками.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прогнозирует воздействие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достаточность маржи платежеспособности, рентабельность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ликвидность следующих факторов: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страховщика противостоять катастрофическим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ставок по перестрахованию и неисполнение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перестраховщиком своих обязательств;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быстрого роста и снижения страхового портфеля;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частые и большие страховые выплаты;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регулярно, не менее чем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оценивает катастрофические риски.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проводит регулярный анализ: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балансовых и внебалансовых отчетов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возможного снижения объема застрахованных юридических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ликвидности, изменения цен на финансовые инструменты;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не возврата дебиторской задолженности;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системам управления техническими рисками 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не менее чем раз в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мониторинг деятельности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течение отчетного периода, в целях выяснения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технических рисков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 том числе в разрезе классов 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страхователей.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проводит мониторинг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не менее чем раз в квартал - правлению и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 один раз в полгода - совету директоров сведения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рискам страховой (перестраховочной) организации,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классов страхования, страхователей.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Советом директоров утверждены: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измерения и прогнозной оценки технических рисков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краткосрочный, среднесрочный и долгосрочный периоды;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измерения и прогнозной оценки риска андеррайтинга,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предусматривающие использование моделей, включающих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следующие параметры: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адекватную оценку страховщиком принятых рисков;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быстрый рост или снижение объема страхового портфеля;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неопределенность в страховых (перестраховочных) выплатах,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частые и большие выплаты;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непропорциональную долю между страховыми премиями и оплатой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комиссионного вознаграждения страховым посредникам;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расходов;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измерения и прогнозной оценки катастрофического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риска, в том числе предусматривающие использование моделей,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включающих следующие параметры: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страховщика противостоять катастрофическим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расходов по перестрахованию;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правильность моделирования катастроф и 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предположений, таких как фактор вероятных максимальных потерь;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измерения и прогнозной оценки уменьшения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резервов, в том числе предусматривающие использование моделей,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включающие следующих параметры: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адекватность и неопределенность в сформированных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резервах, например, от неуплаченных требований,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произошедших, но не заявленных расходов и 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частоту и размеры крупных требований;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результаты, касающиеся любых оспариваемых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требований, особенно где результат зависит от соответствующего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суда;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пенсионных продуктов;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полисов;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изменения, заканчивающиеся увеличением требований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исков;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экономические, законодательные и технические изменения;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измерения и прогнозной оценки риска перестрахования,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предусматривающие использование моделей,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включающих следующие параметры: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ставок по перестрахованию;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финансовую неустойчивость перестраховочной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мошенничество в сфере перестрахования. </w:t>
            </w:r>
          </w:p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внутреннего анализа предусматривают: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ежегодную проверку не менее чем пятидесяти одного процента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страхового портфеля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и работников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осуществляющих внутренний анализ и отвечающих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проверку результатов внутреннего анализа;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квалификационные требования к лицам, осуществляющим функции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анализа.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анализа определяют: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представления совету директоров и 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о результатах проведения анализа;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 и дополнительные сведения, указываемые в отчете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результатах анализа;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контроля за выполнением подразделениями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 решений, принятых советом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или правлением по результатам рассмотрения отчетов.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 оценки странового риска определяет: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оценки странового риска, в том числе с учетом суверенных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 международных 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сбора информации из внешних источников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и экономической ситуации в каждой стране;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установления страховой (перестраховочной)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страновых рейтингов, возможность оперативного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установления страховой (перестраховочной)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лимитов по странам и периодичность их пересмотра.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Советом директоров установлены процедуры оценки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рисков. </w:t>
            </w:r>
          </w:p>
        </w:tc>
      </w:tr>
      <w:tr>
        <w:trPr>
          <w:trHeight w:val="4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как минимум раз в месяц проводит анализ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рисков, определяет степень влияния технических рисков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положение страховой (перестраховочной) организации. </w:t>
            </w:r>
          </w:p>
        </w:tc>
      </w:tr>
      <w:tr>
        <w:trPr>
          <w:trHeight w:val="4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Положение о руководящих работниках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уполномоченных на принятие решений о страховании,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 квалификационные и профессиональные 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лицу, полномочному на принятие решений о страховании.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системам управления инвестиционными рисками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проверяет деятельность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 в целях выявления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предотвращения случаев манипуляций с доходами и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риска, неадекватного размеру собственного капитала и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осуществляет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правильности определения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справедливой цены по финансовым инструментам.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Советом директоров периодически определяются совокупный лимит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правила установления лимитов "stop-loss".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страховой (перестраховочной)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осуществляющее операции по купле (продаже)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в течение рабочего дня представляет 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 отчет по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использует таблицу 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активов и обязательств для управления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по финансовым инструментам.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проводит анализ адекватности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лимитов по финансовым инструментам, то есть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масштабом и динамикой рынка финансовых инструментов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ликвидностью финансового инструмента.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утвердил инвестиционную политику, в 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инвестирования, полномочия по утверждению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инвестирования, а также планов и лимитов инвестирования;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инвестиционные критерии по видам 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целям инвестиционной деятельности.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политики управления операциями по купле (продаже)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 регламентируют: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риска ликвидности, связанного со структурой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(обязательств) страховой (перестраховочной)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процентного риска, связанного со структурой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(обязательств) страховой (перестраховочной)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валютного риска, связанного со структурой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(обязательств) страховой (перестраховочной)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установления лимитов ценового риска, достаточности маржи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платежеспособности по рыночному риску;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модели, используемые при измерении рыночного риска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представления подразделением управления рисками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совету директоров и правлению отчета о позициях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перестраховочной) организации по рыночному риску.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 располагает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сбору информации, необходимой для управления рисками.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и внешние аудиторы проверяют точность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сведений, предоставляемых подразделениями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организации, отвечающими за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учета и отчетности в подразделение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 отслеживает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(расходы) и риски по балансовым и внебалансовым операциям,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подверженным ценовому риску.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 исключает из портфеля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 финансовые инструменты, которые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имеют текущей рыночной оценки или расчетной цены, определенной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математическими моделями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 регулярно проводит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доходов (расходов) от операций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 проводит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финансовых инструментов на основе модели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и приведения текущих цен к рыночным,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стресс-тесты и бэк-тесты.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 использует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риска и регулярных стресс-тестов при принятии 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операций с финансовыми инструментами.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 регулярно,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 раз в квартал, проводит оценки финансовых инструментов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предполагаемому риску.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 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процентного риска, основные источники процентного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осуществляет: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управление рисками с использованием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методик;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подверженности процентному риску, чувствительных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изменению ставки вознаграждения по финансовым инструментам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обязательств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стресс-тестирование, результаты которого используются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принятии стратегических решений в области принятия риска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над риском.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по управлению рисками не менее чем раз в полгода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стресс-тестирование и использует его результаты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принятии стратегических решений при принятии риска и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риском.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утвердило процедуры ежедневного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операций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мониторинга вместе с отчетом о прибылях (убытках)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портфелю инвестиций ежемесячно представляются правлению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совету директоров страховой 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осуществляет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портфеля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видам финансовых инструментов, эмитентов,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обращения, видам валют и целям инвестирования.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структурирования предусматривают: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переоценки портфеля инвестиций по 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финансовых результатов инвестиций,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привлечения средств, доходов (расходов) 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не менее чем раз в полгода.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Правлением утверждены оперативные процедуры по недопущению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чрезмерных расходов по операциям с финансовыми инструментами,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связанных с резким колебанием цен на рынке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вопросы управления активами и обязательствами;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 пределы убыточности по классам страхования;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 ориентиры по диверсификации активов,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мониторинг соблюдения установленных уполномоченным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лимитов диверсификации активов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еженедельно отслеживает риски ликвидности, процентного риска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валютного риска по балансовым и внебалансовым операциям;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 не менее чем один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квартал проводит мониторинг управления деньгами.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периодически собирает и анализирует информацию,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влияющую на способность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сформировать необходимый размер высоколиквидных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активами и обязательствами 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мониторинг источников ликвидных активов.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системам управления нетехническими рисками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процедуры регламентируют: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порядок осуществления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бухгалтерский учет операций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двойной контроль операций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их учета;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информационных данных, имеющих ограничений доступ;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получения доступа;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контроля доступа к информационным данным;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лиц, имеющих доступ к информационным данным.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 проверяет случаи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излишка (недостатка) наличных денег в кассе.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аудита, не менее чем раз в полгода, проводит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подразделений в целях оценки соблюдения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техники проведения операций по заключенным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расторгнутым договорам, страховым выплатам, комиссионным,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дебиторской и кредиторской задолженности.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 страховой (перестраховочной)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осуществляющий контроль системы электронной обработки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отвечающий за вопросы обработки данных, имеет квалификацию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опыт, соответствующие профилю работы.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Проверки проводятся службой внутреннего аудита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утвержденными правлением планами проверок.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регулярно, по результатам 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проверок, сообщает о результатах правлению и совету директоров.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обеспечения располагает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уровня допуска при входе и выходе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страховой (перестраховочной) системы.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утвердило процедуры и ответственность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обеспечения по контролю важных ключей,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электронных к информационным базам данных.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Правлением утверждены процедуры выполнения плановых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обеспечению сохранности информационных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данных, в том числе форс-мажорных обстоятельств.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информационных системы баз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предусматривает обязательное наличие: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сертифицированного программного обеспечения, изготовитель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обеспечивает последующее техническое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обособленных помещений для технических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баз данных, отвечающих требованиям: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сейсмоустойчивости;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автономного электропитания;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резервных компьютеров и сетевых коммуникаций;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страховая (перестраховочная) организация регулярно формирует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резервные копии системно-важных программных файлов и файлов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форс-мажорных обстоятельств предусматривают правила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руководства для компьютерного центра и филиалов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чрезвычайного сбоя в работе системы.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Подразделением информационного обеспечения заполняются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технических проблем, и ведется по ним отчетность.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обеспечения отслеживает 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проблемы, извещает о них изготовителя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и принимает коррективные меры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предотвращения их повторного возникновения.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обеспечения регулярно анализирует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 таких проблем.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обеспечения, не менее чем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проводит проверки технических комплексов,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функционирование автоматизированной базы данных.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обеспечения раз в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правлению информацию о состоянии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обеспечения 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идентифицирует пользователей терминалов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базой данных, в том числе контролирует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объемы проведенных ими операций на предмет их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функциональным обязанностям пользователя.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 располагает системой,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позволяющей идентифицировать личность пользователя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базы данных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Страховая (перестраховочная) организация располагает комплексом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безопасности при предоставлении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услуг посредством сети Интернет.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по управлению рисками ежемесячно представляет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руководству страховой (перестраховочной) организации 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неправомерных действиях сотрудников организации,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агентов, информацию о фактах мошенничества в 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изданиях.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по управлению рисками информирует правление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финансового рынка, основываясь на индикаторах,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разработанных уполномоченным органом в плане мероприятий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нарастании системных рисков.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по управлению рисками проводит периодический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подверженности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риску группы, в случае, если страховая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(перестраховочная) входит в состав банковской или иной группы.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по управлению рисками по мере 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информирует правление о фактах, свидетельствующих об ухудшении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состояния других участников банковской или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по управлению рисками регулярно проводит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потенциального влияния на финансовое положение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 возможное ограничение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отсутствие финансовой поддержки со стороны материнской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банковской или иной группы.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проводит тщательную проверку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документации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 целях недопущения случаев списания накладных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компаний-участников банковской или иной группы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страховой (перестраховочной) организации.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по управлению рисками регулярно проводит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потенциального влияния на финансовое положение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организации возможного снижения рейтинга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банковской или иной группы либо других факторов,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являющихся источником репутационного риска.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1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страховой (перестраховочной) организации обеспечивает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собственных интересов, в рамках 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развития, и недопущения фактов давления со 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группы, в целях изменения стратегии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(перестраховочной) организации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требованиями и интересами участников банковской или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(например, изменение инвестиционной политики).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